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0" w:rsidRPr="00376976" w:rsidRDefault="00C51B60" w:rsidP="00DD7D39">
      <w:pPr>
        <w:spacing w:line="240" w:lineRule="exact"/>
        <w:jc w:val="right"/>
      </w:pPr>
      <w:r w:rsidRPr="00376976">
        <w:t xml:space="preserve">Conceição do Coité, </w:t>
      </w:r>
      <w:r w:rsidR="00AF7416">
        <w:t xml:space="preserve">19 de dezembro de </w:t>
      </w:r>
      <w:r w:rsidR="004D0E14" w:rsidRPr="00376976">
        <w:t>2025</w:t>
      </w:r>
      <w:r w:rsidRPr="00376976">
        <w:t>.</w:t>
      </w:r>
    </w:p>
    <w:p w:rsidR="00C51B60" w:rsidRPr="00376976" w:rsidRDefault="00C51B60" w:rsidP="00E05FDF">
      <w:pPr>
        <w:spacing w:line="200" w:lineRule="exact"/>
        <w:jc w:val="right"/>
      </w:pPr>
    </w:p>
    <w:p w:rsidR="0044123D" w:rsidRPr="00376976" w:rsidRDefault="0044123D" w:rsidP="00E05FDF">
      <w:pPr>
        <w:spacing w:line="140" w:lineRule="exact"/>
        <w:jc w:val="right"/>
      </w:pPr>
    </w:p>
    <w:p w:rsidR="00A57F8F" w:rsidRDefault="00A57F8F" w:rsidP="00E05FDF">
      <w:pPr>
        <w:spacing w:line="140" w:lineRule="exact"/>
        <w:jc w:val="right"/>
      </w:pPr>
    </w:p>
    <w:p w:rsidR="006B2975" w:rsidRDefault="006B2975" w:rsidP="00E05FDF">
      <w:pPr>
        <w:spacing w:line="140" w:lineRule="exact"/>
        <w:jc w:val="right"/>
      </w:pPr>
    </w:p>
    <w:p w:rsidR="00480CFE" w:rsidRPr="00376976" w:rsidRDefault="00480CFE" w:rsidP="00E05FDF">
      <w:pPr>
        <w:spacing w:line="140" w:lineRule="exact"/>
        <w:jc w:val="right"/>
      </w:pPr>
    </w:p>
    <w:p w:rsidR="00C51B60" w:rsidRPr="00376976" w:rsidRDefault="00C51B60" w:rsidP="00400945">
      <w:pPr>
        <w:spacing w:line="320" w:lineRule="exact"/>
        <w:jc w:val="both"/>
        <w:rPr>
          <w:b/>
          <w:bCs/>
        </w:rPr>
      </w:pPr>
      <w:r w:rsidRPr="00376976">
        <w:rPr>
          <w:b/>
          <w:bCs/>
        </w:rPr>
        <w:t>À</w:t>
      </w:r>
    </w:p>
    <w:p w:rsidR="00C51B60" w:rsidRPr="00376976" w:rsidRDefault="00C51B60" w:rsidP="00400945">
      <w:pPr>
        <w:spacing w:line="320" w:lineRule="exact"/>
        <w:jc w:val="both"/>
        <w:rPr>
          <w:b/>
          <w:bCs/>
        </w:rPr>
      </w:pPr>
      <w:r w:rsidRPr="00376976">
        <w:rPr>
          <w:b/>
          <w:bCs/>
        </w:rPr>
        <w:t>CÂMARA MUNICIPAL DE</w:t>
      </w:r>
      <w:r w:rsidR="00503518" w:rsidRPr="00376976">
        <w:rPr>
          <w:b/>
          <w:bCs/>
        </w:rPr>
        <w:t xml:space="preserve"> VEREADORES DE</w:t>
      </w:r>
      <w:r w:rsidRPr="00376976">
        <w:rPr>
          <w:b/>
          <w:bCs/>
        </w:rPr>
        <w:t xml:space="preserve"> CONCEIÇÃO DO COITÉ</w:t>
      </w:r>
    </w:p>
    <w:p w:rsidR="00C51B60" w:rsidRPr="00376976" w:rsidRDefault="00C51B60" w:rsidP="00400945">
      <w:pPr>
        <w:spacing w:line="320" w:lineRule="exact"/>
        <w:jc w:val="both"/>
        <w:rPr>
          <w:b/>
          <w:bCs/>
        </w:rPr>
      </w:pPr>
      <w:r w:rsidRPr="00376976">
        <w:rPr>
          <w:b/>
          <w:bCs/>
        </w:rPr>
        <w:t>NESTA</w:t>
      </w:r>
    </w:p>
    <w:p w:rsidR="0044123D" w:rsidRDefault="0044123D" w:rsidP="00400945">
      <w:pPr>
        <w:spacing w:line="240" w:lineRule="exact"/>
        <w:jc w:val="both"/>
      </w:pPr>
    </w:p>
    <w:p w:rsidR="00480CFE" w:rsidRPr="00376976" w:rsidRDefault="00480CFE" w:rsidP="00400945">
      <w:pPr>
        <w:spacing w:line="240" w:lineRule="exact"/>
        <w:jc w:val="both"/>
      </w:pPr>
    </w:p>
    <w:p w:rsidR="00E07A61" w:rsidRPr="00376976" w:rsidRDefault="00F05D1C" w:rsidP="00400945">
      <w:pPr>
        <w:shd w:val="clear" w:color="auto" w:fill="FFFFFF"/>
        <w:spacing w:before="120" w:after="120" w:line="240" w:lineRule="exact"/>
        <w:jc w:val="both"/>
      </w:pPr>
      <w:r w:rsidRPr="00376976">
        <w:t xml:space="preserve">Exmo. </w:t>
      </w:r>
      <w:proofErr w:type="gramStart"/>
      <w:r w:rsidRPr="00376976">
        <w:t>Sr.</w:t>
      </w:r>
      <w:proofErr w:type="gramEnd"/>
      <w:r w:rsidRPr="00376976">
        <w:t xml:space="preserve"> Presidente e </w:t>
      </w:r>
    </w:p>
    <w:p w:rsidR="008B118B" w:rsidRPr="00376976" w:rsidRDefault="00F05D1C" w:rsidP="00400945">
      <w:pPr>
        <w:shd w:val="clear" w:color="auto" w:fill="FFFFFF"/>
        <w:spacing w:before="120" w:after="120" w:line="240" w:lineRule="exact"/>
        <w:jc w:val="both"/>
        <w:rPr>
          <w:rFonts w:eastAsia="Arial Narrow"/>
        </w:rPr>
      </w:pPr>
      <w:r w:rsidRPr="00376976">
        <w:t>Digníssimos Vereadores,</w:t>
      </w:r>
      <w:r w:rsidR="0044123D" w:rsidRPr="00376976">
        <w:t xml:space="preserve"> d</w:t>
      </w:r>
      <w:r w:rsidR="008B118B" w:rsidRPr="00376976">
        <w:rPr>
          <w:rFonts w:eastAsia="Arial Narrow"/>
        </w:rPr>
        <w:t xml:space="preserve">a Câmara </w:t>
      </w:r>
      <w:r w:rsidR="00E05FDF" w:rsidRPr="00376976">
        <w:rPr>
          <w:rFonts w:eastAsia="Arial Narrow"/>
        </w:rPr>
        <w:t>Municipal de Conceição do Coité;</w:t>
      </w:r>
    </w:p>
    <w:p w:rsidR="00400945" w:rsidRPr="00376976" w:rsidRDefault="00400945" w:rsidP="005D44A5">
      <w:pPr>
        <w:spacing w:line="360" w:lineRule="auto"/>
        <w:ind w:firstLine="851"/>
        <w:jc w:val="both"/>
      </w:pPr>
    </w:p>
    <w:p w:rsidR="00480CFE" w:rsidRPr="00D0001E" w:rsidRDefault="00480CFE" w:rsidP="00D0001E">
      <w:pPr>
        <w:spacing w:line="360" w:lineRule="auto"/>
        <w:ind w:firstLine="851"/>
        <w:jc w:val="both"/>
      </w:pPr>
    </w:p>
    <w:p w:rsidR="00E44E68" w:rsidRPr="00D0001E" w:rsidRDefault="00DF13D6" w:rsidP="00D0001E">
      <w:pPr>
        <w:spacing w:line="360" w:lineRule="auto"/>
        <w:ind w:firstLine="851"/>
        <w:jc w:val="both"/>
      </w:pPr>
      <w:r w:rsidRPr="00D0001E">
        <w:t xml:space="preserve">Submeto à apreciação desta Egrégia Casa Legislativa o presente Projeto de Lei, que </w:t>
      </w:r>
      <w:r w:rsidR="00E44E68" w:rsidRPr="00D0001E">
        <w:t>“Institui a Bolsa Auxílio Permanência – BAP para estudantes do Ensino Fundamental da Modalidade EJA – Educação de Jovens e Adultos da Rede Municipal de Ensino de Conceição do Coité.</w:t>
      </w:r>
      <w:proofErr w:type="gramStart"/>
      <w:r w:rsidR="00E44E68" w:rsidRPr="00D0001E">
        <w:t>” ;</w:t>
      </w:r>
      <w:proofErr w:type="gramEnd"/>
      <w:r w:rsidR="00E44E68" w:rsidRPr="00D0001E">
        <w:t xml:space="preserve"> com o objetivo de garantir a permanência, o rendimento e a conclusão dos estudos por parte deste público.</w:t>
      </w:r>
    </w:p>
    <w:p w:rsidR="00AF7416" w:rsidRDefault="00AF7416" w:rsidP="00AF7416">
      <w:pPr>
        <w:spacing w:line="140" w:lineRule="exact"/>
        <w:ind w:firstLine="851"/>
        <w:jc w:val="both"/>
      </w:pPr>
    </w:p>
    <w:p w:rsidR="00AF7416" w:rsidRDefault="00AF7416" w:rsidP="00AF7416">
      <w:pPr>
        <w:spacing w:line="140" w:lineRule="exact"/>
        <w:ind w:firstLine="851"/>
        <w:jc w:val="both"/>
      </w:pPr>
    </w:p>
    <w:p w:rsidR="00E44E68" w:rsidRPr="00D0001E" w:rsidRDefault="00E44E68" w:rsidP="00D0001E">
      <w:pPr>
        <w:spacing w:line="360" w:lineRule="auto"/>
        <w:ind w:firstLine="851"/>
        <w:jc w:val="both"/>
      </w:pPr>
      <w:r w:rsidRPr="00D0001E">
        <w:t xml:space="preserve">A Educação de Jovens e Adultos é uma modalidade essencial para garantir o direito à educação àqueles que, por diferentes razões, não puderam concluir a escolarização na idade apropriada. </w:t>
      </w:r>
    </w:p>
    <w:p w:rsidR="00AF7416" w:rsidRDefault="00AF7416" w:rsidP="00AF7416">
      <w:pPr>
        <w:ind w:firstLine="851"/>
        <w:jc w:val="both"/>
      </w:pPr>
    </w:p>
    <w:p w:rsidR="00E44E68" w:rsidRPr="00D0001E" w:rsidRDefault="00E44E68" w:rsidP="00D0001E">
      <w:pPr>
        <w:spacing w:line="360" w:lineRule="auto"/>
        <w:ind w:firstLine="851"/>
        <w:jc w:val="both"/>
      </w:pPr>
      <w:r w:rsidRPr="00D0001E">
        <w:t>Trata-se de uma medida de justiça social e de promoção da cidadania. No entanto, os índices de evasão escolar na EJA ainda são altos, principalmente em razão das dificuldades socioeconômicas enfrentadas pelos estudantes, que muitas vezes precisam conciliar os estudos com o trabalho e responsabilidades familiares.</w:t>
      </w:r>
    </w:p>
    <w:p w:rsidR="00AF7416" w:rsidRDefault="00AF7416" w:rsidP="00AF7416">
      <w:pPr>
        <w:spacing w:line="180" w:lineRule="exact"/>
        <w:ind w:firstLine="851"/>
        <w:jc w:val="both"/>
      </w:pPr>
    </w:p>
    <w:p w:rsidR="00AF7416" w:rsidRDefault="00AF7416" w:rsidP="00AF7416">
      <w:pPr>
        <w:spacing w:line="180" w:lineRule="exact"/>
        <w:ind w:firstLine="851"/>
        <w:jc w:val="both"/>
      </w:pPr>
    </w:p>
    <w:p w:rsidR="00E44E68" w:rsidRPr="00D0001E" w:rsidRDefault="00E44E68" w:rsidP="00D0001E">
      <w:pPr>
        <w:spacing w:line="360" w:lineRule="auto"/>
        <w:ind w:firstLine="851"/>
        <w:jc w:val="both"/>
      </w:pPr>
      <w:r w:rsidRPr="00D0001E">
        <w:t xml:space="preserve">O presente projeto busca enfrentar essa realidade por meio da concessão de um benefício financeiro, em forma de bolsa auxílio, como incentivo à permanência e frequência regular nas aulas. A bolsa tem caráter de apoio </w:t>
      </w:r>
      <w:proofErr w:type="spellStart"/>
      <w:r w:rsidRPr="00D0001E">
        <w:t>socioeducacional</w:t>
      </w:r>
      <w:proofErr w:type="spellEnd"/>
      <w:r w:rsidRPr="00D0001E">
        <w:t xml:space="preserve"> e será concedida a estudantes em situação de vulnerabilidade social, regularmente matriculados desde que preencham os requisitos estabelecidos.</w:t>
      </w:r>
    </w:p>
    <w:p w:rsidR="00AF7416" w:rsidRDefault="00AF7416" w:rsidP="00AF7416">
      <w:pPr>
        <w:ind w:firstLine="851"/>
        <w:jc w:val="both"/>
      </w:pPr>
    </w:p>
    <w:p w:rsidR="00E44E68" w:rsidRDefault="00E44E68" w:rsidP="00D0001E">
      <w:pPr>
        <w:spacing w:line="360" w:lineRule="auto"/>
        <w:ind w:firstLine="851"/>
        <w:jc w:val="both"/>
      </w:pPr>
      <w:r w:rsidRPr="00D0001E">
        <w:t>Além de fomentar a inclusão educacional, a Bolsa Auxílio Permanência para estudantes da EJA do Ensino Fundamental contribuirá para a redução das desigualdades, o fortalecimento da autoestima dos beneficiários, e a ampliação das oportunidades de acesso ao mercado de trabalho e à cidadania plena.</w:t>
      </w:r>
    </w:p>
    <w:p w:rsidR="00AF7416" w:rsidRPr="00D0001E" w:rsidRDefault="00AF7416" w:rsidP="00AF7416">
      <w:pPr>
        <w:ind w:firstLine="851"/>
        <w:jc w:val="both"/>
      </w:pPr>
    </w:p>
    <w:p w:rsidR="00E44E68" w:rsidRDefault="00E44E68" w:rsidP="00D0001E">
      <w:pPr>
        <w:spacing w:line="360" w:lineRule="auto"/>
        <w:ind w:firstLine="851"/>
        <w:jc w:val="both"/>
      </w:pPr>
      <w:r w:rsidRPr="00D0001E">
        <w:t>A educação é um direito fundamental e um dos principais instrumentos de transformação social. Investir em políticas públicas voltadas para a permanência escolar dos jovens e adultos é não apenas um dever do Estado, mas uma medida estratégica para o desenvolvimento humano, social e econômico de nosso país.</w:t>
      </w:r>
    </w:p>
    <w:p w:rsidR="00AF7416" w:rsidRPr="00D0001E" w:rsidRDefault="00AF7416" w:rsidP="00AF7416">
      <w:pPr>
        <w:ind w:firstLine="851"/>
        <w:jc w:val="both"/>
      </w:pPr>
    </w:p>
    <w:p w:rsidR="00E44E68" w:rsidRPr="00D0001E" w:rsidRDefault="00E44E68" w:rsidP="00D0001E">
      <w:pPr>
        <w:spacing w:line="360" w:lineRule="auto"/>
        <w:ind w:firstLine="851"/>
        <w:jc w:val="both"/>
      </w:pPr>
      <w:r w:rsidRPr="00D0001E">
        <w:t>Diante do exposto, conclamamos os nobres parlamentares a aprovarem este projeto de lei, certos de que contribuirá significativamente para a construção de uma sociedade mais justa, inclusiva e com mais oportunidades para todos.</w:t>
      </w:r>
    </w:p>
    <w:p w:rsidR="00DF13D6" w:rsidRDefault="00DF13D6" w:rsidP="00E44E68">
      <w:pPr>
        <w:spacing w:after="30" w:line="360" w:lineRule="auto"/>
        <w:ind w:right="-1" w:firstLine="851"/>
        <w:jc w:val="both"/>
        <w:rPr>
          <w:rFonts w:eastAsia="Arial Narrow"/>
        </w:rPr>
      </w:pPr>
    </w:p>
    <w:p w:rsidR="00AF7416" w:rsidRPr="00DF13D6" w:rsidRDefault="00AF7416" w:rsidP="00E44E68">
      <w:pPr>
        <w:spacing w:after="30" w:line="360" w:lineRule="auto"/>
        <w:ind w:right="-1" w:firstLine="851"/>
        <w:jc w:val="both"/>
        <w:rPr>
          <w:rFonts w:eastAsia="Arial Narrow"/>
        </w:rPr>
      </w:pPr>
    </w:p>
    <w:p w:rsidR="00DD7D39" w:rsidRPr="00DF13D6" w:rsidRDefault="00AF7416" w:rsidP="00DF13D6">
      <w:pPr>
        <w:spacing w:line="360" w:lineRule="auto"/>
        <w:ind w:firstLine="567"/>
        <w:jc w:val="both"/>
        <w:rPr>
          <w:rFonts w:eastAsia="Arial Narrow"/>
        </w:rPr>
      </w:pPr>
      <w:r>
        <w:rPr>
          <w:rFonts w:eastAsia="Arial Narrow"/>
        </w:rPr>
        <w:t xml:space="preserve">    </w:t>
      </w:r>
      <w:r w:rsidR="00DD7D39" w:rsidRPr="00DF13D6">
        <w:rPr>
          <w:rFonts w:eastAsia="Arial Narrow"/>
        </w:rPr>
        <w:t xml:space="preserve">Atenciosamente, </w:t>
      </w:r>
    </w:p>
    <w:p w:rsidR="00B972BB" w:rsidRPr="00DF13D6" w:rsidRDefault="00B972BB" w:rsidP="00DF13D6">
      <w:pPr>
        <w:spacing w:line="360" w:lineRule="auto"/>
        <w:ind w:firstLine="567"/>
        <w:jc w:val="both"/>
      </w:pPr>
    </w:p>
    <w:p w:rsidR="006B2975" w:rsidRDefault="006B2975" w:rsidP="00DF13D6">
      <w:pPr>
        <w:spacing w:line="360" w:lineRule="auto"/>
        <w:jc w:val="both"/>
      </w:pPr>
    </w:p>
    <w:p w:rsidR="00AF7416" w:rsidRPr="00DF13D6" w:rsidRDefault="00AF7416" w:rsidP="00DF13D6">
      <w:pPr>
        <w:spacing w:line="360" w:lineRule="auto"/>
        <w:jc w:val="both"/>
      </w:pPr>
    </w:p>
    <w:p w:rsidR="00AC76F7" w:rsidRPr="00DF13D6" w:rsidRDefault="00AC76F7" w:rsidP="00DF13D6">
      <w:pPr>
        <w:spacing w:line="360" w:lineRule="auto"/>
        <w:jc w:val="both"/>
      </w:pPr>
    </w:p>
    <w:p w:rsidR="00B972BB" w:rsidRPr="00DF13D6" w:rsidRDefault="00B972BB" w:rsidP="00DF13D6">
      <w:pPr>
        <w:spacing w:line="360" w:lineRule="auto"/>
        <w:ind w:left="-1701" w:right="-1133"/>
        <w:jc w:val="center"/>
        <w:rPr>
          <w:b/>
          <w:bCs/>
        </w:rPr>
      </w:pPr>
      <w:r w:rsidRPr="00DF13D6">
        <w:rPr>
          <w:b/>
          <w:bCs/>
        </w:rPr>
        <w:t>MARCELO PASSOS DE ARAÚJO</w:t>
      </w:r>
    </w:p>
    <w:p w:rsidR="00B972BB" w:rsidRPr="00DF13D6" w:rsidRDefault="00B972BB" w:rsidP="00DF13D6">
      <w:pPr>
        <w:spacing w:line="360" w:lineRule="auto"/>
        <w:ind w:left="-1701" w:right="-1133"/>
        <w:jc w:val="center"/>
        <w:rPr>
          <w:b/>
          <w:bCs/>
        </w:rPr>
      </w:pPr>
      <w:r w:rsidRPr="00DF13D6">
        <w:rPr>
          <w:b/>
          <w:bCs/>
        </w:rPr>
        <w:t>Prefeito Municipal</w:t>
      </w:r>
    </w:p>
    <w:p w:rsidR="00B972BB" w:rsidRPr="00DF13D6" w:rsidRDefault="00B972BB" w:rsidP="00DF13D6">
      <w:pPr>
        <w:spacing w:line="360" w:lineRule="auto"/>
        <w:jc w:val="center"/>
        <w:rPr>
          <w:b/>
        </w:rPr>
      </w:pPr>
    </w:p>
    <w:p w:rsidR="00AB1B27" w:rsidRPr="00DF13D6" w:rsidRDefault="00AB1B27" w:rsidP="00DF13D6">
      <w:pPr>
        <w:spacing w:line="360" w:lineRule="auto"/>
        <w:jc w:val="center"/>
        <w:rPr>
          <w:b/>
        </w:rPr>
      </w:pPr>
    </w:p>
    <w:p w:rsidR="00AB1B27" w:rsidRPr="00DF13D6" w:rsidRDefault="00AB1B27" w:rsidP="00DF13D6">
      <w:pPr>
        <w:spacing w:line="360" w:lineRule="auto"/>
        <w:jc w:val="center"/>
        <w:rPr>
          <w:b/>
        </w:rPr>
      </w:pPr>
    </w:p>
    <w:p w:rsidR="00AB1B27" w:rsidRPr="00DF13D6" w:rsidRDefault="00AB1B27" w:rsidP="00DF13D6">
      <w:pPr>
        <w:spacing w:line="360" w:lineRule="auto"/>
        <w:jc w:val="center"/>
        <w:rPr>
          <w:b/>
        </w:rPr>
      </w:pPr>
    </w:p>
    <w:p w:rsidR="00AB1B27" w:rsidRPr="00DF13D6" w:rsidRDefault="00AB1B27" w:rsidP="00DF13D6">
      <w:pPr>
        <w:spacing w:line="360" w:lineRule="auto"/>
        <w:jc w:val="center"/>
        <w:rPr>
          <w:b/>
        </w:rPr>
      </w:pPr>
    </w:p>
    <w:p w:rsidR="00AB1B27" w:rsidRPr="00DF13D6" w:rsidRDefault="00AB1B27" w:rsidP="00DF13D6">
      <w:pPr>
        <w:spacing w:line="360" w:lineRule="auto"/>
        <w:jc w:val="center"/>
        <w:rPr>
          <w:b/>
        </w:rPr>
      </w:pPr>
    </w:p>
    <w:p w:rsidR="00AB1B27" w:rsidRPr="00DF13D6" w:rsidRDefault="00AB1B27" w:rsidP="00DF13D6">
      <w:pPr>
        <w:spacing w:line="360" w:lineRule="auto"/>
        <w:jc w:val="center"/>
        <w:rPr>
          <w:b/>
        </w:rPr>
      </w:pPr>
    </w:p>
    <w:p w:rsidR="00AB1B27" w:rsidRPr="00376976" w:rsidRDefault="00AB1B27" w:rsidP="004A46D1">
      <w:pPr>
        <w:spacing w:line="120" w:lineRule="exact"/>
        <w:jc w:val="center"/>
        <w:rPr>
          <w:b/>
        </w:rPr>
      </w:pPr>
    </w:p>
    <w:p w:rsidR="00AB1B27" w:rsidRPr="00376976" w:rsidRDefault="00AB1B27" w:rsidP="004A46D1">
      <w:pPr>
        <w:spacing w:line="120" w:lineRule="exact"/>
        <w:jc w:val="center"/>
        <w:rPr>
          <w:b/>
        </w:rPr>
      </w:pPr>
    </w:p>
    <w:p w:rsidR="00AF7416" w:rsidRDefault="00AF7416" w:rsidP="00AF7416">
      <w:pPr>
        <w:jc w:val="center"/>
        <w:rPr>
          <w:b/>
          <w:sz w:val="28"/>
          <w:szCs w:val="28"/>
        </w:rPr>
      </w:pPr>
    </w:p>
    <w:p w:rsidR="00B972BB" w:rsidRPr="00376976" w:rsidRDefault="00B972BB" w:rsidP="004227E0">
      <w:pPr>
        <w:spacing w:line="360" w:lineRule="auto"/>
        <w:jc w:val="center"/>
        <w:rPr>
          <w:b/>
          <w:sz w:val="28"/>
          <w:szCs w:val="28"/>
        </w:rPr>
      </w:pPr>
      <w:r w:rsidRPr="00376976">
        <w:rPr>
          <w:b/>
          <w:sz w:val="28"/>
          <w:szCs w:val="28"/>
        </w:rPr>
        <w:t>Projeto de Lei n.º</w:t>
      </w:r>
      <w:r w:rsidR="006050BE" w:rsidRPr="00376976">
        <w:rPr>
          <w:b/>
          <w:sz w:val="28"/>
          <w:szCs w:val="28"/>
        </w:rPr>
        <w:t xml:space="preserve"> ___</w:t>
      </w:r>
      <w:r w:rsidR="004227E0" w:rsidRPr="00376976">
        <w:rPr>
          <w:b/>
          <w:sz w:val="28"/>
          <w:szCs w:val="28"/>
        </w:rPr>
        <w:t xml:space="preserve"> de </w:t>
      </w:r>
      <w:r w:rsidR="00AF7416">
        <w:rPr>
          <w:b/>
          <w:sz w:val="28"/>
          <w:szCs w:val="28"/>
        </w:rPr>
        <w:t>19</w:t>
      </w:r>
      <w:r w:rsidR="004D0E14" w:rsidRPr="00376976">
        <w:rPr>
          <w:b/>
          <w:sz w:val="28"/>
          <w:szCs w:val="28"/>
        </w:rPr>
        <w:t xml:space="preserve"> de </w:t>
      </w:r>
      <w:r w:rsidR="00AF7416">
        <w:rPr>
          <w:b/>
          <w:sz w:val="28"/>
          <w:szCs w:val="28"/>
        </w:rPr>
        <w:t xml:space="preserve">dezembro </w:t>
      </w:r>
      <w:r w:rsidR="004D0E14" w:rsidRPr="00376976">
        <w:rPr>
          <w:b/>
          <w:sz w:val="28"/>
          <w:szCs w:val="28"/>
        </w:rPr>
        <w:t>de 2025</w:t>
      </w:r>
    </w:p>
    <w:p w:rsidR="004A46D1" w:rsidRPr="00376976" w:rsidRDefault="004A46D1" w:rsidP="004A46D1">
      <w:pPr>
        <w:spacing w:line="100" w:lineRule="exact"/>
        <w:ind w:left="4536"/>
        <w:jc w:val="both"/>
      </w:pPr>
    </w:p>
    <w:p w:rsidR="00AB1B27" w:rsidRPr="00376976" w:rsidRDefault="00AB1B27" w:rsidP="004A46D1">
      <w:pPr>
        <w:spacing w:line="100" w:lineRule="exact"/>
        <w:ind w:left="4536"/>
        <w:jc w:val="both"/>
      </w:pPr>
    </w:p>
    <w:p w:rsidR="004A46D1" w:rsidRPr="00376976" w:rsidRDefault="004A46D1" w:rsidP="004A46D1">
      <w:pPr>
        <w:spacing w:line="100" w:lineRule="exact"/>
        <w:ind w:left="4536"/>
        <w:jc w:val="both"/>
      </w:pPr>
    </w:p>
    <w:p w:rsidR="003A0FA0" w:rsidRPr="003A0FA0" w:rsidRDefault="003A0FA0" w:rsidP="003A0FA0">
      <w:pPr>
        <w:pStyle w:val="paragraph"/>
        <w:spacing w:before="0" w:beforeAutospacing="0" w:after="0" w:afterAutospacing="0"/>
        <w:ind w:left="4245"/>
        <w:jc w:val="both"/>
        <w:textAlignment w:val="baseline"/>
        <w:rPr>
          <w:lang w:val="pt-PT"/>
        </w:rPr>
      </w:pPr>
      <w:r>
        <w:rPr>
          <w:rStyle w:val="normaltextrun"/>
          <w:lang w:val="pt-PT"/>
        </w:rPr>
        <w:t>Institui a Bolsa Auxílio Permanência — BAP para estudantes do Ensino Fundamental da Modalidade EJA — Educação de Jovens e Adultos da Rede Municipal de Ensino de Conceição do Coité.</w:t>
      </w:r>
    </w:p>
    <w:p w:rsidR="00865D3D" w:rsidRPr="003412DA" w:rsidRDefault="00865D3D" w:rsidP="003412DA">
      <w:pPr>
        <w:spacing w:after="30" w:line="360" w:lineRule="auto"/>
        <w:ind w:left="4536" w:right="-1"/>
        <w:jc w:val="both"/>
        <w:rPr>
          <w:color w:val="000000" w:themeColor="text1"/>
        </w:rPr>
      </w:pPr>
    </w:p>
    <w:p w:rsidR="003412DA" w:rsidRDefault="00DF13D6" w:rsidP="00680533">
      <w:pPr>
        <w:tabs>
          <w:tab w:val="left" w:pos="6663"/>
        </w:tabs>
        <w:spacing w:after="30" w:line="360" w:lineRule="auto"/>
        <w:ind w:firstLine="709"/>
        <w:jc w:val="both"/>
        <w:rPr>
          <w:bCs/>
          <w:color w:val="000000" w:themeColor="text1"/>
        </w:rPr>
      </w:pPr>
      <w:r w:rsidRPr="003412DA">
        <w:rPr>
          <w:bCs/>
          <w:color w:val="000000" w:themeColor="text1"/>
        </w:rPr>
        <w:t>O</w:t>
      </w:r>
      <w:r w:rsidRPr="003412DA">
        <w:rPr>
          <w:b/>
          <w:bCs/>
          <w:color w:val="000000" w:themeColor="text1"/>
        </w:rPr>
        <w:t xml:space="preserve"> PREFEITO MUNICIPAL DE CONCEIÇÃO DO COITÉ, ESTADO DA BAHIA</w:t>
      </w:r>
      <w:r w:rsidRPr="003412DA">
        <w:rPr>
          <w:bCs/>
          <w:color w:val="000000" w:themeColor="text1"/>
        </w:rPr>
        <w:t>, no</w:t>
      </w:r>
      <w:r w:rsidR="003412DA">
        <w:rPr>
          <w:bCs/>
          <w:color w:val="000000" w:themeColor="text1"/>
        </w:rPr>
        <w:t xml:space="preserve"> uso de suas atribuições legais;</w:t>
      </w:r>
      <w:r w:rsidRPr="003412DA">
        <w:rPr>
          <w:bCs/>
          <w:color w:val="000000" w:themeColor="text1"/>
        </w:rPr>
        <w:t xml:space="preserve"> </w:t>
      </w:r>
    </w:p>
    <w:p w:rsidR="003412DA" w:rsidRDefault="003412DA" w:rsidP="00AF7416">
      <w:pPr>
        <w:tabs>
          <w:tab w:val="left" w:pos="6663"/>
        </w:tabs>
        <w:spacing w:after="30"/>
        <w:ind w:firstLine="709"/>
        <w:jc w:val="both"/>
        <w:rPr>
          <w:bCs/>
          <w:color w:val="000000" w:themeColor="text1"/>
        </w:rPr>
      </w:pPr>
    </w:p>
    <w:p w:rsidR="003412DA" w:rsidRDefault="003412DA" w:rsidP="00680533">
      <w:pPr>
        <w:tabs>
          <w:tab w:val="left" w:pos="6663"/>
        </w:tabs>
        <w:spacing w:after="30" w:line="360" w:lineRule="auto"/>
        <w:ind w:firstLine="709"/>
        <w:jc w:val="both"/>
        <w:rPr>
          <w:bCs/>
          <w:color w:val="000000" w:themeColor="text1"/>
        </w:rPr>
      </w:pPr>
      <w:r w:rsidRPr="00376976">
        <w:t>Faço saber que a Câmara Municipal aprovou e eu sanciono e promulgo a seguinte</w:t>
      </w:r>
    </w:p>
    <w:p w:rsidR="003412DA" w:rsidRDefault="003412DA" w:rsidP="00AF7416">
      <w:pPr>
        <w:tabs>
          <w:tab w:val="left" w:pos="6663"/>
        </w:tabs>
        <w:spacing w:after="30"/>
        <w:ind w:firstLine="709"/>
        <w:jc w:val="both"/>
        <w:rPr>
          <w:b/>
          <w:bCs/>
          <w:color w:val="000000" w:themeColor="text1"/>
        </w:rPr>
      </w:pPr>
    </w:p>
    <w:p w:rsidR="003A0FA0" w:rsidRDefault="003412DA" w:rsidP="00AF7416">
      <w:pPr>
        <w:tabs>
          <w:tab w:val="left" w:pos="6663"/>
        </w:tabs>
        <w:spacing w:after="30"/>
        <w:ind w:firstLine="709"/>
        <w:jc w:val="both"/>
        <w:rPr>
          <w:b/>
          <w:bCs/>
          <w:color w:val="000000" w:themeColor="text1"/>
        </w:rPr>
      </w:pPr>
      <w:r w:rsidRPr="003412DA">
        <w:rPr>
          <w:b/>
          <w:bCs/>
          <w:color w:val="000000" w:themeColor="text1"/>
        </w:rPr>
        <w:t>LEI:</w:t>
      </w:r>
    </w:p>
    <w:p w:rsidR="003A0FA0" w:rsidRDefault="003A0FA0" w:rsidP="00AF7416">
      <w:pPr>
        <w:tabs>
          <w:tab w:val="left" w:pos="6663"/>
        </w:tabs>
        <w:spacing w:after="30"/>
        <w:ind w:firstLine="709"/>
        <w:jc w:val="both"/>
        <w:rPr>
          <w:b/>
          <w:bCs/>
          <w:color w:val="000000" w:themeColor="text1"/>
        </w:rPr>
      </w:pPr>
    </w:p>
    <w:p w:rsidR="003A0FA0" w:rsidRDefault="003A0FA0" w:rsidP="00680533">
      <w:pPr>
        <w:tabs>
          <w:tab w:val="left" w:pos="6663"/>
        </w:tabs>
        <w:spacing w:after="30" w:line="360" w:lineRule="auto"/>
        <w:ind w:firstLine="709"/>
        <w:jc w:val="both"/>
        <w:rPr>
          <w:rStyle w:val="eop"/>
        </w:rPr>
      </w:pPr>
      <w:r w:rsidRPr="003A0FA0">
        <w:rPr>
          <w:rStyle w:val="normaltextrun"/>
          <w:bCs/>
          <w:lang w:val="pt-PT"/>
        </w:rPr>
        <w:t>Art. 1º</w:t>
      </w:r>
      <w:r>
        <w:rPr>
          <w:rStyle w:val="normaltextrun"/>
          <w:b/>
          <w:bCs/>
          <w:lang w:val="pt-PT"/>
        </w:rPr>
        <w:t> </w:t>
      </w:r>
      <w:r>
        <w:rPr>
          <w:rStyle w:val="normaltextrun"/>
          <w:lang w:val="pt-PT"/>
        </w:rPr>
        <w:t xml:space="preserve">Fica instituído o Programa de Erradicação ao Analfabetismo e Escolarização com promoção de cidadania e dignidade, promovendo combate às desigualdades econômicas e socias com influências educacionais a partir da Bolsa Auxílio Permanência, ficando o Poder Executivo Municipal autorizado a conceder auxílio financeiro aos estudantes, regularmente matriculados e frequentes no Ensino Fundamental Anos Iniciais e Finais da Modalidade de Educação de Jovens, Adultos - EJA, da Rede Municipal de Ensino de Conceição do Coité - BA, conforme as diretrizes estabelecidas nesta </w:t>
      </w:r>
      <w:proofErr w:type="gramStart"/>
      <w:r>
        <w:rPr>
          <w:rStyle w:val="normaltextrun"/>
          <w:lang w:val="pt-PT"/>
        </w:rPr>
        <w:t>Lei.</w:t>
      </w:r>
      <w:proofErr w:type="gramEnd"/>
      <w:r>
        <w:rPr>
          <w:rStyle w:val="normaltextrun"/>
        </w:rPr>
        <w:t> </w:t>
      </w:r>
      <w:r>
        <w:rPr>
          <w:rStyle w:val="eop"/>
        </w:rPr>
        <w:t> </w:t>
      </w:r>
    </w:p>
    <w:p w:rsidR="00680533" w:rsidRDefault="00680533" w:rsidP="00680533">
      <w:pPr>
        <w:tabs>
          <w:tab w:val="left" w:pos="6663"/>
        </w:tabs>
        <w:spacing w:after="30" w:line="100" w:lineRule="exact"/>
        <w:ind w:firstLine="709"/>
        <w:jc w:val="both"/>
        <w:rPr>
          <w:rStyle w:val="normaltextrun"/>
          <w:bCs/>
          <w:lang w:val="pt-PT"/>
        </w:rPr>
      </w:pPr>
    </w:p>
    <w:p w:rsidR="00680533" w:rsidRDefault="00680533" w:rsidP="00680533">
      <w:pPr>
        <w:tabs>
          <w:tab w:val="left" w:pos="6663"/>
        </w:tabs>
        <w:spacing w:after="30" w:line="100" w:lineRule="exact"/>
        <w:ind w:firstLine="709"/>
        <w:jc w:val="both"/>
        <w:rPr>
          <w:rStyle w:val="normaltextrun"/>
          <w:bCs/>
          <w:lang w:val="pt-PT"/>
        </w:rPr>
      </w:pPr>
    </w:p>
    <w:p w:rsidR="003A0FA0" w:rsidRPr="003A0FA0" w:rsidRDefault="003A0FA0" w:rsidP="00680533">
      <w:pPr>
        <w:tabs>
          <w:tab w:val="left" w:pos="6663"/>
        </w:tabs>
        <w:spacing w:after="30" w:line="360" w:lineRule="auto"/>
        <w:ind w:firstLine="709"/>
        <w:jc w:val="both"/>
        <w:rPr>
          <w:b/>
          <w:bCs/>
          <w:color w:val="000000" w:themeColor="text1"/>
        </w:rPr>
      </w:pPr>
      <w:r w:rsidRPr="003A0FA0">
        <w:rPr>
          <w:rStyle w:val="normaltextrun"/>
          <w:bCs/>
          <w:lang w:val="pt-PT"/>
        </w:rPr>
        <w:t>Parágrafo único.</w:t>
      </w:r>
      <w:r>
        <w:rPr>
          <w:rStyle w:val="normaltextrun"/>
          <w:b/>
          <w:bCs/>
          <w:lang w:val="pt-PT"/>
        </w:rPr>
        <w:t> </w:t>
      </w:r>
      <w:r>
        <w:rPr>
          <w:rStyle w:val="normaltextrun"/>
          <w:lang w:val="pt-PT"/>
        </w:rPr>
        <w:t xml:space="preserve">O Programa criado por esta Lei tem como beneficiários estudantes com idade acima de 15 anos matriculados na Rede Municipal de Ensino Regular em Escolas na modalidade EJA da Educação Básica Anos Iniciais e Anos </w:t>
      </w:r>
      <w:proofErr w:type="gramStart"/>
      <w:r>
        <w:rPr>
          <w:rStyle w:val="normaltextrun"/>
          <w:lang w:val="pt-PT"/>
        </w:rPr>
        <w:t>Finais.</w:t>
      </w:r>
      <w:proofErr w:type="gramEnd"/>
      <w:r>
        <w:rPr>
          <w:rStyle w:val="normaltextrun"/>
        </w:rPr>
        <w:t> </w:t>
      </w:r>
      <w:r>
        <w:rPr>
          <w:rStyle w:val="eop"/>
        </w:rPr>
        <w:t> </w:t>
      </w:r>
    </w:p>
    <w:p w:rsidR="003A0FA0" w:rsidRDefault="003A0FA0" w:rsidP="00680533">
      <w:pPr>
        <w:pStyle w:val="paragraph"/>
        <w:spacing w:before="0" w:beforeAutospacing="0" w:after="0" w:afterAutospacing="0" w:line="20" w:lineRule="exact"/>
        <w:jc w:val="both"/>
        <w:textAlignment w:val="baseline"/>
        <w:rPr>
          <w:rStyle w:val="eop"/>
        </w:rPr>
      </w:pPr>
      <w:r>
        <w:rPr>
          <w:rStyle w:val="eop"/>
        </w:rPr>
        <w:t> </w:t>
      </w: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Style w:val="eop"/>
        </w:rPr>
      </w:pPr>
    </w:p>
    <w:p w:rsidR="00680533" w:rsidRDefault="00680533" w:rsidP="00680533">
      <w:pPr>
        <w:pStyle w:val="paragraph"/>
        <w:spacing w:before="0" w:beforeAutospacing="0" w:after="0" w:afterAutospacing="0" w:line="20" w:lineRule="exact"/>
        <w:jc w:val="both"/>
        <w:textAlignment w:val="baseline"/>
        <w:rPr>
          <w:rFonts w:ascii="Segoe UI" w:hAnsi="Segoe UI" w:cs="Segoe UI"/>
          <w:sz w:val="18"/>
          <w:szCs w:val="18"/>
        </w:rPr>
      </w:pPr>
    </w:p>
    <w:p w:rsidR="003A0FA0" w:rsidRDefault="003A0FA0"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sidRPr="003A0FA0">
        <w:rPr>
          <w:rStyle w:val="normaltextrun"/>
          <w:bCs/>
          <w:lang w:val="pt-PT"/>
        </w:rPr>
        <w:t>Art. 2°</w:t>
      </w:r>
      <w:r>
        <w:rPr>
          <w:rStyle w:val="normaltextrun"/>
          <w:b/>
          <w:bCs/>
          <w:lang w:val="pt-PT"/>
        </w:rPr>
        <w:t> </w:t>
      </w:r>
      <w:r>
        <w:rPr>
          <w:rStyle w:val="normaltextrun"/>
          <w:lang w:val="pt-PT"/>
        </w:rPr>
        <w:t xml:space="preserve">Os alunos terão direito ao pagamento de incentivo financeiro desde que estejam matriculados em Turmas de Educação de Jovens e Adultos e preencham os seguintes </w:t>
      </w:r>
      <w:proofErr w:type="gramStart"/>
      <w:r>
        <w:rPr>
          <w:rStyle w:val="normaltextrun"/>
          <w:lang w:val="pt-PT"/>
        </w:rPr>
        <w:t>requisitos:</w:t>
      </w:r>
      <w:proofErr w:type="gramEnd"/>
      <w:r>
        <w:rPr>
          <w:rStyle w:val="normaltextrun"/>
        </w:rPr>
        <w:t> </w:t>
      </w:r>
      <w:r>
        <w:rPr>
          <w:rStyle w:val="eop"/>
        </w:rPr>
        <w:t> </w:t>
      </w:r>
    </w:p>
    <w:p w:rsidR="003A0FA0" w:rsidRDefault="003A0FA0" w:rsidP="00680533">
      <w:pPr>
        <w:pStyle w:val="paragraph"/>
        <w:spacing w:before="0" w:beforeAutospacing="0" w:after="0" w:afterAutospacing="0" w:line="360" w:lineRule="auto"/>
        <w:jc w:val="both"/>
        <w:textAlignment w:val="baseline"/>
        <w:rPr>
          <w:rFonts w:ascii="Segoe UI" w:hAnsi="Segoe UI" w:cs="Segoe UI"/>
          <w:sz w:val="18"/>
          <w:szCs w:val="18"/>
        </w:rPr>
      </w:pPr>
      <w:r>
        <w:rPr>
          <w:rStyle w:val="eop"/>
        </w:rPr>
        <w:t> </w:t>
      </w:r>
    </w:p>
    <w:p w:rsidR="003A0FA0" w:rsidRDefault="003A0FA0" w:rsidP="00AF7416">
      <w:pPr>
        <w:pStyle w:val="paragraph"/>
        <w:numPr>
          <w:ilvl w:val="0"/>
          <w:numId w:val="12"/>
        </w:numPr>
        <w:spacing w:before="0" w:beforeAutospacing="0" w:after="0" w:afterAutospacing="0" w:line="320" w:lineRule="exact"/>
        <w:ind w:hanging="371"/>
        <w:jc w:val="both"/>
        <w:textAlignment w:val="baseline"/>
        <w:rPr>
          <w:rFonts w:ascii="Segoe UI" w:hAnsi="Segoe UI" w:cs="Segoe UI"/>
          <w:sz w:val="18"/>
          <w:szCs w:val="18"/>
        </w:rPr>
      </w:pPr>
      <w:r>
        <w:rPr>
          <w:rStyle w:val="normaltextrun"/>
          <w:lang w:val="pt-PT"/>
        </w:rPr>
        <w:lastRenderedPageBreak/>
        <w:t xml:space="preserve">Idade acima de 15 </w:t>
      </w:r>
      <w:proofErr w:type="gramStart"/>
      <w:r>
        <w:rPr>
          <w:rStyle w:val="normaltextrun"/>
          <w:lang w:val="pt-PT"/>
        </w:rPr>
        <w:t>anos;</w:t>
      </w:r>
      <w:proofErr w:type="gramEnd"/>
      <w:r>
        <w:rPr>
          <w:rStyle w:val="normaltextrun"/>
        </w:rPr>
        <w:t> </w:t>
      </w:r>
      <w:r>
        <w:rPr>
          <w:rStyle w:val="eop"/>
        </w:rPr>
        <w:t> </w:t>
      </w:r>
    </w:p>
    <w:p w:rsidR="003A0FA0" w:rsidRPr="003A0FA0" w:rsidRDefault="003A0FA0" w:rsidP="00AF7416">
      <w:pPr>
        <w:pStyle w:val="paragraph"/>
        <w:numPr>
          <w:ilvl w:val="0"/>
          <w:numId w:val="12"/>
        </w:numPr>
        <w:spacing w:before="0" w:beforeAutospacing="0" w:after="0" w:afterAutospacing="0" w:line="320" w:lineRule="exact"/>
        <w:ind w:hanging="371"/>
        <w:jc w:val="both"/>
        <w:textAlignment w:val="baseline"/>
        <w:rPr>
          <w:rStyle w:val="eop"/>
          <w:rFonts w:ascii="Segoe UI" w:hAnsi="Segoe UI" w:cs="Segoe UI"/>
          <w:sz w:val="18"/>
          <w:szCs w:val="18"/>
        </w:rPr>
      </w:pPr>
      <w:r>
        <w:rPr>
          <w:rStyle w:val="normaltextrun"/>
          <w:lang w:val="pt-PT"/>
        </w:rPr>
        <w:t xml:space="preserve">Obtenha frequência de pelo menos 75% das </w:t>
      </w:r>
      <w:proofErr w:type="gramStart"/>
      <w:r>
        <w:rPr>
          <w:rStyle w:val="normaltextrun"/>
          <w:lang w:val="pt-PT"/>
        </w:rPr>
        <w:t>aulas.</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left="1080"/>
        <w:jc w:val="both"/>
        <w:textAlignment w:val="baseline"/>
        <w:rPr>
          <w:rFonts w:ascii="Segoe UI" w:hAnsi="Segoe UI" w:cs="Segoe UI"/>
          <w:sz w:val="18"/>
          <w:szCs w:val="18"/>
        </w:rPr>
      </w:pP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§1º</w:t>
      </w:r>
      <w:r w:rsidR="003A0FA0">
        <w:rPr>
          <w:rStyle w:val="normaltextrun"/>
          <w:lang w:val="pt-PT"/>
        </w:rPr>
        <w:t xml:space="preserve"> As escolas deverão manter registros de frequência enviada até o quinto dia útil do mês subsequente à Secretaria Municipal de </w:t>
      </w:r>
      <w:proofErr w:type="gramStart"/>
      <w:r w:rsidR="003A0FA0">
        <w:rPr>
          <w:rStyle w:val="normaltextrun"/>
          <w:lang w:val="pt-PT"/>
        </w:rPr>
        <w:t>Educação.</w:t>
      </w:r>
      <w:proofErr w:type="gramEnd"/>
      <w:r w:rsidR="003A0FA0">
        <w:rPr>
          <w:rStyle w:val="normaltextrun"/>
        </w:rPr>
        <w:t> </w:t>
      </w:r>
      <w:r w:rsidR="003A0FA0">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 xml:space="preserve">§2º A Secretaria Municipal de Educação encaminhará à Secretaria Municipal de Finanças lista nominal com os respectivos valores de incentivos financeiros para </w:t>
      </w:r>
      <w:proofErr w:type="gramStart"/>
      <w:r>
        <w:rPr>
          <w:rStyle w:val="normaltextrun"/>
          <w:lang w:val="pt-PT"/>
        </w:rPr>
        <w:t>pagamento.</w:t>
      </w:r>
      <w:proofErr w:type="gramEnd"/>
      <w:r>
        <w:rPr>
          <w:rStyle w:val="normaltextrun"/>
        </w:rPr>
        <w:t> </w:t>
      </w:r>
      <w:r>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 xml:space="preserve">§3º A Secretaria Municipal de Educação fará planejamento e execução pedagógica com ampliação máxima de projetos que aproximem a realidade social e de vida dos alunos à sala de aula, concentrando trabalho pedagógico à emancipação, aprendizagem, alfabetização e formação cidadã dos alunos EJA - Educação para Jovens, </w:t>
      </w:r>
      <w:proofErr w:type="gramStart"/>
      <w:r>
        <w:rPr>
          <w:rStyle w:val="normaltextrun"/>
          <w:lang w:val="pt-PT"/>
        </w:rPr>
        <w:t>Adultos.</w:t>
      </w:r>
      <w:proofErr w:type="gramEnd"/>
      <w:r>
        <w:rPr>
          <w:rStyle w:val="normaltextrun"/>
        </w:rPr>
        <w:t> </w:t>
      </w:r>
      <w:r>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§4º</w:t>
      </w:r>
      <w:r w:rsidR="003A0FA0">
        <w:rPr>
          <w:rStyle w:val="normaltextrun"/>
          <w:lang w:val="pt-PT"/>
        </w:rPr>
        <w:t xml:space="preserve"> A Secretaria Municipal de Educação implantará um conjunto de ações que </w:t>
      </w:r>
      <w:proofErr w:type="gramStart"/>
      <w:r w:rsidR="003A0FA0">
        <w:rPr>
          <w:rStyle w:val="normaltextrun"/>
          <w:lang w:val="pt-PT"/>
        </w:rPr>
        <w:t>visam contínuo</w:t>
      </w:r>
      <w:proofErr w:type="gramEnd"/>
      <w:r w:rsidR="003A0FA0">
        <w:rPr>
          <w:rStyle w:val="normaltextrun"/>
          <w:lang w:val="pt-PT"/>
        </w:rPr>
        <w:t xml:space="preserve"> diagnostico da EJA com análises, intervenções e adaptações pedagógicas e didáticas com o objetivo da aprendizagem e formação dos alunos com atratividade necessária à permanência na escola.</w:t>
      </w:r>
      <w:r w:rsidR="003A0FA0">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680533">
        <w:rPr>
          <w:rStyle w:val="normaltextrun"/>
          <w:bCs/>
          <w:lang w:val="pt-PT"/>
        </w:rPr>
        <w:t>Art. 3º</w:t>
      </w:r>
      <w:r w:rsidR="00E57772">
        <w:rPr>
          <w:rStyle w:val="normaltextrun"/>
          <w:b/>
          <w:bCs/>
          <w:lang w:val="pt-PT"/>
        </w:rPr>
        <w:t xml:space="preserve"> </w:t>
      </w:r>
      <w:r>
        <w:rPr>
          <w:rStyle w:val="normaltextrun"/>
          <w:lang w:val="pt-PT"/>
        </w:rPr>
        <w:t xml:space="preserve">O incentivo financeiro do programa criado e regido por essa Lei corresponde ao valor de R$ 100,00 (cem reais) em cada mês letivo condicionado a frequência mínima de 75% (setenta e cinco por cento) apurado em registro de </w:t>
      </w:r>
      <w:proofErr w:type="gramStart"/>
      <w:r>
        <w:rPr>
          <w:rStyle w:val="normaltextrun"/>
          <w:lang w:val="pt-PT"/>
        </w:rPr>
        <w:t>atividades.</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rPr>
        <w:t> </w:t>
      </w:r>
      <w:r>
        <w:rPr>
          <w:rStyle w:val="eop"/>
        </w:rPr>
        <w:t> </w:t>
      </w: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§1º</w:t>
      </w:r>
      <w:r w:rsidR="003A0FA0">
        <w:rPr>
          <w:rStyle w:val="normaltextrun"/>
          <w:lang w:val="pt-PT"/>
        </w:rPr>
        <w:t xml:space="preserve"> A periodicidade e o valor da bolsa estabelecido nesta Lei poderão ser </w:t>
      </w:r>
      <w:r w:rsidR="003F4C71">
        <w:rPr>
          <w:rStyle w:val="normaltextrun"/>
          <w:lang w:val="pt-PT"/>
        </w:rPr>
        <w:t xml:space="preserve">revisados </w:t>
      </w:r>
      <w:r w:rsidR="003A0FA0">
        <w:rPr>
          <w:rStyle w:val="normaltextrun"/>
          <w:lang w:val="pt-PT"/>
        </w:rPr>
        <w:t xml:space="preserve">por </w:t>
      </w:r>
      <w:r w:rsidR="003F4C71">
        <w:rPr>
          <w:rStyle w:val="normaltextrun"/>
          <w:lang w:val="pt-PT"/>
        </w:rPr>
        <w:t>ato do Chefe do Poder Executivo</w:t>
      </w:r>
      <w:r w:rsidR="003A0FA0">
        <w:rPr>
          <w:rStyle w:val="normaltextrun"/>
          <w:lang w:val="pt-PT"/>
        </w:rPr>
        <w:t xml:space="preserve">, conforme disponibilidade orçamentária do </w:t>
      </w:r>
      <w:proofErr w:type="gramStart"/>
      <w:r w:rsidR="003A0FA0">
        <w:rPr>
          <w:rStyle w:val="normaltextrun"/>
          <w:lang w:val="pt-PT"/>
        </w:rPr>
        <w:t>Município.</w:t>
      </w:r>
      <w:proofErr w:type="gramEnd"/>
      <w:r w:rsidR="003A0FA0">
        <w:rPr>
          <w:rStyle w:val="normaltextrun"/>
        </w:rPr>
        <w:t> </w:t>
      </w:r>
      <w:r w:rsidR="003A0FA0">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§2º</w:t>
      </w:r>
      <w:r w:rsidR="003A0FA0">
        <w:rPr>
          <w:rStyle w:val="normaltextrun"/>
          <w:lang w:val="pt-PT"/>
        </w:rPr>
        <w:t xml:space="preserve"> A Bolsa Auxílio Permanência será paga diretamente ao </w:t>
      </w:r>
      <w:proofErr w:type="gramStart"/>
      <w:r w:rsidR="003A0FA0">
        <w:rPr>
          <w:rStyle w:val="normaltextrun"/>
          <w:lang w:val="pt-PT"/>
        </w:rPr>
        <w:t>estudante.</w:t>
      </w:r>
      <w:proofErr w:type="gramEnd"/>
      <w:r w:rsidR="003A0FA0">
        <w:rPr>
          <w:rStyle w:val="normaltextrun"/>
        </w:rPr>
        <w:t> </w:t>
      </w:r>
      <w:r w:rsidR="003A0FA0">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§3º</w:t>
      </w:r>
      <w:r w:rsidR="003A0FA0">
        <w:rPr>
          <w:rStyle w:val="normaltextrun"/>
          <w:lang w:val="pt-PT"/>
        </w:rPr>
        <w:t xml:space="preserve"> Os pagamentos serão realizados, a critério do Município, por meio de ordem bancária em conta informada pelo beneficiário/</w:t>
      </w:r>
      <w:proofErr w:type="gramStart"/>
      <w:r w:rsidR="003A0FA0">
        <w:rPr>
          <w:rStyle w:val="normaltextrun"/>
          <w:lang w:val="pt-PT"/>
        </w:rPr>
        <w:t>favorecido.</w:t>
      </w:r>
      <w:proofErr w:type="gramEnd"/>
      <w:r w:rsidR="003A0FA0">
        <w:rPr>
          <w:rStyle w:val="normaltextrun"/>
        </w:rPr>
        <w:t> </w:t>
      </w:r>
      <w:r w:rsidR="003A0FA0">
        <w:rPr>
          <w:rStyle w:val="eop"/>
        </w:rPr>
        <w:t> </w:t>
      </w:r>
    </w:p>
    <w:p w:rsidR="00E57772" w:rsidRDefault="00E57772"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§4</w:t>
      </w:r>
      <w:r w:rsidR="00E57772">
        <w:rPr>
          <w:rStyle w:val="normaltextrun"/>
          <w:lang w:val="pt-PT"/>
        </w:rPr>
        <w:t>º</w:t>
      </w:r>
      <w:r>
        <w:rPr>
          <w:rStyle w:val="normaltextrun"/>
          <w:lang w:val="pt-PT"/>
        </w:rPr>
        <w:t xml:space="preserve"> Caso o Município não tenha disponibilidade de recursos financeiros o Poder Executivo está autorizado a reduzir os valores até o limite de 50% por meio de </w:t>
      </w:r>
      <w:proofErr w:type="gramStart"/>
      <w:r>
        <w:rPr>
          <w:rStyle w:val="normaltextrun"/>
          <w:lang w:val="pt-PT"/>
        </w:rPr>
        <w:t>Decreto.</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sz w:val="19"/>
          <w:szCs w:val="19"/>
        </w:rPr>
        <w:t> </w:t>
      </w: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bCs/>
          <w:lang w:val="pt-PT"/>
        </w:rPr>
        <w:t>Parágrafo único.</w:t>
      </w:r>
      <w:r w:rsidR="003A0FA0">
        <w:rPr>
          <w:rStyle w:val="normaltextrun"/>
          <w:b/>
          <w:bCs/>
          <w:lang w:val="pt-PT"/>
        </w:rPr>
        <w:t> </w:t>
      </w:r>
      <w:r w:rsidR="003A0FA0">
        <w:rPr>
          <w:rStyle w:val="normaltextrun"/>
          <w:lang w:val="pt-PT"/>
        </w:rPr>
        <w:t xml:space="preserve">Os servidores públicos municipais que se enquadrarem nesta lei e se matricularem terão direito ao incentivo financeiro, sem qualquer redução no salário e </w:t>
      </w:r>
      <w:r w:rsidR="003A0FA0">
        <w:rPr>
          <w:rStyle w:val="normaltextrun"/>
          <w:lang w:val="pt-PT"/>
        </w:rPr>
        <w:lastRenderedPageBreak/>
        <w:t xml:space="preserve">como incentivo para estudar terá direito a redução de uma hora diária de trabalho para carga horária de 40 horas </w:t>
      </w:r>
      <w:proofErr w:type="gramStart"/>
      <w:r w:rsidR="003A0FA0">
        <w:rPr>
          <w:rStyle w:val="normaltextrun"/>
          <w:lang w:val="pt-PT"/>
        </w:rPr>
        <w:t>semanais.</w:t>
      </w:r>
      <w:proofErr w:type="gramEnd"/>
      <w:r w:rsidR="003A0FA0">
        <w:rPr>
          <w:rStyle w:val="normaltextrun"/>
        </w:rPr>
        <w:t> </w:t>
      </w:r>
      <w:r w:rsidR="003A0FA0">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E57772">
        <w:rPr>
          <w:rStyle w:val="normaltextrun"/>
          <w:bCs/>
          <w:lang w:val="pt-PT"/>
        </w:rPr>
        <w:t>Art</w:t>
      </w:r>
      <w:r w:rsidR="00E57772">
        <w:rPr>
          <w:rStyle w:val="normaltextrun"/>
          <w:bCs/>
          <w:lang w:val="pt-PT"/>
        </w:rPr>
        <w:t>. 4º</w:t>
      </w:r>
      <w:r>
        <w:rPr>
          <w:rStyle w:val="normaltextrun"/>
          <w:b/>
          <w:bCs/>
          <w:lang w:val="pt-PT"/>
        </w:rPr>
        <w:t> </w:t>
      </w:r>
      <w:r>
        <w:rPr>
          <w:rStyle w:val="normaltextrun"/>
          <w:lang w:val="pt-PT"/>
        </w:rPr>
        <w:t xml:space="preserve">Caberá à Secretaria Municipal da Educação emitir ordem de pagamento ao término de cada mês, com lista de beneficiários favorecidos e justificativa nos casos de suspensão ou </w:t>
      </w:r>
      <w:proofErr w:type="gramStart"/>
      <w:r>
        <w:rPr>
          <w:rStyle w:val="normaltextrun"/>
          <w:lang w:val="pt-PT"/>
        </w:rPr>
        <w:t>exclusão.</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E57772">
        <w:rPr>
          <w:rStyle w:val="normaltextrun"/>
          <w:bCs/>
          <w:lang w:val="pt-PT"/>
        </w:rPr>
        <w:t>Art.5º</w:t>
      </w:r>
      <w:r>
        <w:rPr>
          <w:rStyle w:val="normaltextrun"/>
          <w:b/>
          <w:bCs/>
          <w:lang w:val="pt-PT"/>
        </w:rPr>
        <w:t> </w:t>
      </w:r>
      <w:r>
        <w:rPr>
          <w:rStyle w:val="normaltextrun"/>
          <w:lang w:val="pt-PT"/>
        </w:rPr>
        <w:t xml:space="preserve">O pagamento suspenso no caso do aluno que não atenda aos requisitos estabelecidos nesta Lei e Decreto Regulamentar poderá ser restabelecido no mês subsequente, quando atendido ao requisito de frequência </w:t>
      </w:r>
      <w:proofErr w:type="gramStart"/>
      <w:r>
        <w:rPr>
          <w:rStyle w:val="normaltextrun"/>
          <w:lang w:val="pt-PT"/>
        </w:rPr>
        <w:t>mínima.</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E57772">
        <w:rPr>
          <w:rStyle w:val="normaltextrun"/>
          <w:bCs/>
          <w:lang w:val="pt-PT"/>
        </w:rPr>
        <w:t>Art. 6º</w:t>
      </w:r>
      <w:r>
        <w:rPr>
          <w:rStyle w:val="normaltextrun"/>
          <w:b/>
          <w:bCs/>
          <w:lang w:val="pt-PT"/>
        </w:rPr>
        <w:t> </w:t>
      </w:r>
      <w:r>
        <w:rPr>
          <w:rStyle w:val="normaltextrun"/>
          <w:lang w:val="pt-PT"/>
        </w:rPr>
        <w:t xml:space="preserve">Será excluído do Programa o aluno </w:t>
      </w:r>
      <w:proofErr w:type="gramStart"/>
      <w:r>
        <w:rPr>
          <w:rStyle w:val="normaltextrun"/>
          <w:lang w:val="pt-PT"/>
        </w:rPr>
        <w:t>que:</w:t>
      </w:r>
      <w:proofErr w:type="gramEnd"/>
      <w:r>
        <w:rPr>
          <w:rStyle w:val="normaltextrun"/>
        </w:rPr>
        <w:t> </w:t>
      </w:r>
      <w:r>
        <w:rPr>
          <w:rStyle w:val="eop"/>
        </w:rPr>
        <w:t> </w:t>
      </w:r>
    </w:p>
    <w:p w:rsidR="00680533" w:rsidRDefault="00680533" w:rsidP="00AF7416">
      <w:pPr>
        <w:pStyle w:val="paragraph"/>
        <w:spacing w:before="0" w:beforeAutospacing="0" w:after="0" w:afterAutospacing="0" w:line="320" w:lineRule="exact"/>
        <w:ind w:firstLine="709"/>
        <w:jc w:val="both"/>
        <w:textAlignment w:val="baseline"/>
        <w:rPr>
          <w:rStyle w:val="normaltextrun"/>
          <w:lang w:val="pt-PT"/>
        </w:rPr>
      </w:pPr>
    </w:p>
    <w:p w:rsidR="003A0FA0" w:rsidRDefault="003A0FA0" w:rsidP="00AF7416">
      <w:pPr>
        <w:pStyle w:val="paragraph"/>
        <w:numPr>
          <w:ilvl w:val="0"/>
          <w:numId w:val="14"/>
        </w:numPr>
        <w:spacing w:before="0" w:beforeAutospacing="0" w:after="0" w:afterAutospacing="0" w:line="320" w:lineRule="exact"/>
        <w:jc w:val="both"/>
        <w:textAlignment w:val="baseline"/>
        <w:rPr>
          <w:rFonts w:ascii="Segoe UI" w:hAnsi="Segoe UI" w:cs="Segoe UI"/>
          <w:sz w:val="18"/>
          <w:szCs w:val="18"/>
        </w:rPr>
      </w:pPr>
      <w:r>
        <w:rPr>
          <w:rStyle w:val="normaltextrun"/>
          <w:lang w:val="pt-PT"/>
        </w:rPr>
        <w:t xml:space="preserve">Apresentar baixa </w:t>
      </w:r>
      <w:proofErr w:type="gramStart"/>
      <w:r>
        <w:rPr>
          <w:rStyle w:val="normaltextrun"/>
          <w:lang w:val="pt-PT"/>
        </w:rPr>
        <w:t>frequência;</w:t>
      </w:r>
      <w:proofErr w:type="gramEnd"/>
      <w:r>
        <w:rPr>
          <w:rStyle w:val="normaltextrun"/>
        </w:rPr>
        <w:t> </w:t>
      </w:r>
      <w:r>
        <w:rPr>
          <w:rStyle w:val="eop"/>
        </w:rPr>
        <w:t> </w:t>
      </w:r>
    </w:p>
    <w:p w:rsidR="003A0FA0" w:rsidRDefault="003A0FA0" w:rsidP="00AF7416">
      <w:pPr>
        <w:pStyle w:val="paragraph"/>
        <w:numPr>
          <w:ilvl w:val="0"/>
          <w:numId w:val="14"/>
        </w:numPr>
        <w:spacing w:before="0" w:beforeAutospacing="0" w:after="0" w:afterAutospacing="0" w:line="320" w:lineRule="exact"/>
        <w:jc w:val="both"/>
        <w:textAlignment w:val="baseline"/>
        <w:rPr>
          <w:rFonts w:ascii="Segoe UI" w:hAnsi="Segoe UI" w:cs="Segoe UI"/>
          <w:sz w:val="18"/>
          <w:szCs w:val="18"/>
        </w:rPr>
      </w:pPr>
      <w:r>
        <w:rPr>
          <w:rStyle w:val="normaltextrun"/>
          <w:lang w:val="pt-PT"/>
        </w:rPr>
        <w:t xml:space="preserve">Incorrer em fraude, simulação, falsidade, falsificação ou desvio de </w:t>
      </w:r>
      <w:proofErr w:type="gramStart"/>
      <w:r>
        <w:rPr>
          <w:rStyle w:val="normaltextrun"/>
          <w:lang w:val="pt-PT"/>
        </w:rPr>
        <w:t>finalidade;</w:t>
      </w:r>
      <w:proofErr w:type="gramEnd"/>
      <w:r>
        <w:rPr>
          <w:rStyle w:val="normaltextrun"/>
        </w:rPr>
        <w:t> </w:t>
      </w:r>
      <w:r>
        <w:rPr>
          <w:rStyle w:val="eop"/>
        </w:rPr>
        <w:t> </w:t>
      </w:r>
    </w:p>
    <w:p w:rsidR="003A0FA0" w:rsidRDefault="003A0FA0" w:rsidP="00AF7416">
      <w:pPr>
        <w:pStyle w:val="paragraph"/>
        <w:numPr>
          <w:ilvl w:val="0"/>
          <w:numId w:val="14"/>
        </w:numPr>
        <w:spacing w:before="0" w:beforeAutospacing="0" w:after="0" w:afterAutospacing="0" w:line="320" w:lineRule="exact"/>
        <w:jc w:val="both"/>
        <w:textAlignment w:val="baseline"/>
        <w:rPr>
          <w:rFonts w:ascii="Segoe UI" w:hAnsi="Segoe UI" w:cs="Segoe UI"/>
          <w:sz w:val="18"/>
          <w:szCs w:val="18"/>
        </w:rPr>
      </w:pPr>
      <w:r>
        <w:rPr>
          <w:rStyle w:val="normaltextrun"/>
          <w:lang w:val="pt-PT"/>
        </w:rPr>
        <w:t xml:space="preserve">Praticar atos de indisciplina na escola, tendo as infrações registradas nos documentos oficiais da Unidade </w:t>
      </w:r>
      <w:proofErr w:type="gramStart"/>
      <w:r>
        <w:rPr>
          <w:rStyle w:val="normaltextrun"/>
          <w:lang w:val="pt-PT"/>
        </w:rPr>
        <w:t>Escolar.</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Style w:val="eop"/>
        </w:rPr>
      </w:pPr>
      <w:r w:rsidRPr="00E57772">
        <w:rPr>
          <w:rStyle w:val="normaltextrun"/>
          <w:bCs/>
          <w:lang w:val="pt-PT"/>
        </w:rPr>
        <w:t>Art. 7º</w:t>
      </w:r>
      <w:r w:rsidR="00680533">
        <w:rPr>
          <w:rStyle w:val="normaltextrun"/>
          <w:bCs/>
          <w:lang w:val="pt-PT"/>
        </w:rPr>
        <w:t xml:space="preserve"> </w:t>
      </w:r>
      <w:r>
        <w:rPr>
          <w:rStyle w:val="normaltextrun"/>
          <w:lang w:val="pt-PT"/>
        </w:rPr>
        <w:t xml:space="preserve">Fica instituído ao Conselho Municipal de Educação, as seguintes </w:t>
      </w:r>
      <w:proofErr w:type="gramStart"/>
      <w:r>
        <w:rPr>
          <w:rStyle w:val="normaltextrun"/>
          <w:lang w:val="pt-PT"/>
        </w:rPr>
        <w:t>competências:</w:t>
      </w:r>
      <w:proofErr w:type="gramEnd"/>
      <w:r>
        <w:rPr>
          <w:rStyle w:val="normaltextrun"/>
        </w:rPr>
        <w:t> </w:t>
      </w:r>
      <w:r>
        <w:rPr>
          <w:rStyle w:val="eop"/>
        </w:rPr>
        <w:t> </w:t>
      </w:r>
    </w:p>
    <w:p w:rsidR="00E57772"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p>
    <w:p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 xml:space="preserve">Supervisionar e avaliar a execução das ações definidas por esta </w:t>
      </w:r>
      <w:proofErr w:type="gramStart"/>
      <w:r>
        <w:rPr>
          <w:rStyle w:val="normaltextrun"/>
          <w:lang w:val="pt-PT"/>
        </w:rPr>
        <w:t>Lei;</w:t>
      </w:r>
      <w:proofErr w:type="gramEnd"/>
      <w:r>
        <w:rPr>
          <w:rStyle w:val="normaltextrun"/>
        </w:rPr>
        <w:t> </w:t>
      </w:r>
      <w:r>
        <w:rPr>
          <w:rStyle w:val="eop"/>
        </w:rPr>
        <w:t> </w:t>
      </w:r>
    </w:p>
    <w:p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 xml:space="preserve">Supervisionar a relação dos estudantes cadastrados pelo Poder Executivo como beneficiários do </w:t>
      </w:r>
      <w:proofErr w:type="gramStart"/>
      <w:r>
        <w:rPr>
          <w:rStyle w:val="normaltextrun"/>
          <w:lang w:val="pt-PT"/>
        </w:rPr>
        <w:t>programa;</w:t>
      </w:r>
      <w:proofErr w:type="gramEnd"/>
      <w:r>
        <w:rPr>
          <w:rStyle w:val="normaltextrun"/>
        </w:rPr>
        <w:t> </w:t>
      </w:r>
      <w:r>
        <w:rPr>
          <w:rStyle w:val="eop"/>
        </w:rPr>
        <w:t> </w:t>
      </w:r>
    </w:p>
    <w:p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 xml:space="preserve">Estimular a participação comunitária no controle da execução do programa no âmbito </w:t>
      </w:r>
      <w:proofErr w:type="gramStart"/>
      <w:r>
        <w:rPr>
          <w:rStyle w:val="normaltextrun"/>
          <w:lang w:val="pt-PT"/>
        </w:rPr>
        <w:t>municipal;</w:t>
      </w:r>
      <w:proofErr w:type="gramEnd"/>
      <w:r>
        <w:rPr>
          <w:rStyle w:val="normaltextrun"/>
        </w:rPr>
        <w:t> </w:t>
      </w:r>
      <w:r>
        <w:rPr>
          <w:rStyle w:val="eop"/>
        </w:rPr>
        <w:t> </w:t>
      </w:r>
    </w:p>
    <w:p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sidRPr="00E57772">
        <w:rPr>
          <w:rStyle w:val="normaltextrun"/>
          <w:lang w:val="pt-PT"/>
        </w:rPr>
        <w:t>Fiscalizar o pagamento dos valores aos beneficiários e conferir os relatórios de frequência dos</w:t>
      </w:r>
      <w:r>
        <w:rPr>
          <w:rStyle w:val="normaltextrun"/>
          <w:lang w:val="pt-PT"/>
        </w:rPr>
        <w:t xml:space="preserve"> </w:t>
      </w:r>
      <w:proofErr w:type="gramStart"/>
      <w:r>
        <w:rPr>
          <w:rStyle w:val="normaltextrun"/>
          <w:lang w:val="pt-PT"/>
        </w:rPr>
        <w:t>alunos.</w:t>
      </w:r>
      <w:proofErr w:type="gramEnd"/>
      <w:r>
        <w:rPr>
          <w:rStyle w:val="normaltextrun"/>
        </w:rPr>
        <w:t> </w:t>
      </w: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bCs/>
          <w:lang w:val="pt-PT"/>
        </w:rPr>
        <w:t>Parágrafo ú</w:t>
      </w:r>
      <w:r w:rsidR="003A0FA0" w:rsidRPr="00E57772">
        <w:rPr>
          <w:rStyle w:val="normaltextrun"/>
          <w:bCs/>
          <w:lang w:val="pt-PT"/>
        </w:rPr>
        <w:t>nico</w:t>
      </w:r>
      <w:r w:rsidR="003A0FA0">
        <w:rPr>
          <w:rStyle w:val="normaltextrun"/>
          <w:b/>
          <w:bCs/>
          <w:lang w:val="pt-PT"/>
        </w:rPr>
        <w:t>. </w:t>
      </w:r>
      <w:r w:rsidR="003A0FA0">
        <w:rPr>
          <w:rStyle w:val="normaltextrun"/>
          <w:lang w:val="pt-PT"/>
        </w:rPr>
        <w:t xml:space="preserve">É assegurado ao CME - Conselho Municipal de Educação - o acesso a toda a documentação necessária ao exercício de suas </w:t>
      </w:r>
      <w:proofErr w:type="gramStart"/>
      <w:r w:rsidR="003A0FA0">
        <w:rPr>
          <w:rStyle w:val="normaltextrun"/>
          <w:lang w:val="pt-PT"/>
        </w:rPr>
        <w:t>competências.</w:t>
      </w:r>
      <w:proofErr w:type="gramEnd"/>
      <w:r w:rsidR="003A0FA0">
        <w:rPr>
          <w:rStyle w:val="normaltextrun"/>
        </w:rPr>
        <w:t> </w:t>
      </w:r>
      <w:r w:rsidR="003A0FA0">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E57772">
        <w:rPr>
          <w:rStyle w:val="normaltextrun"/>
          <w:bCs/>
          <w:lang w:val="pt-PT"/>
        </w:rPr>
        <w:t>Art. 8º</w:t>
      </w:r>
      <w:r>
        <w:rPr>
          <w:rStyle w:val="normaltextrun"/>
          <w:b/>
          <w:bCs/>
          <w:lang w:val="pt-PT"/>
        </w:rPr>
        <w:t> </w:t>
      </w:r>
      <w:r>
        <w:rPr>
          <w:rStyle w:val="normaltextrun"/>
          <w:lang w:val="pt-PT"/>
        </w:rPr>
        <w:t xml:space="preserve">Os alunos que permanecerem até o final do ano letivo terão o benefício quitado integralmente, desde que preencham os requisitos desta </w:t>
      </w:r>
      <w:proofErr w:type="gramStart"/>
      <w:r>
        <w:rPr>
          <w:rStyle w:val="normaltextrun"/>
          <w:lang w:val="pt-PT"/>
        </w:rPr>
        <w:t>Lei.</w:t>
      </w:r>
      <w:proofErr w:type="gramEnd"/>
      <w:r>
        <w:rPr>
          <w:rStyle w:val="normaltextrun"/>
        </w:rPr>
        <w:t> </w:t>
      </w:r>
      <w:r>
        <w:rPr>
          <w:rStyle w:val="eop"/>
        </w:rPr>
        <w:t> </w:t>
      </w:r>
    </w:p>
    <w:p w:rsidR="003A0FA0" w:rsidRDefault="003A0FA0"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eop"/>
        </w:rPr>
        <w:t> </w:t>
      </w:r>
    </w:p>
    <w:p w:rsidR="003A0FA0" w:rsidRDefault="003A0FA0"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sidRPr="00E57772">
        <w:rPr>
          <w:rStyle w:val="normaltextrun"/>
          <w:bCs/>
          <w:lang w:val="pt-PT"/>
        </w:rPr>
        <w:t xml:space="preserve">Art. </w:t>
      </w:r>
      <w:r w:rsidR="004053D0">
        <w:rPr>
          <w:rStyle w:val="normaltextrun"/>
          <w:bCs/>
          <w:lang w:val="pt-PT"/>
        </w:rPr>
        <w:t>9º</w:t>
      </w:r>
      <w:r w:rsidR="00E57772">
        <w:rPr>
          <w:rStyle w:val="normaltextrun"/>
          <w:b/>
          <w:bCs/>
          <w:lang w:val="pt-PT"/>
        </w:rPr>
        <w:t xml:space="preserve"> </w:t>
      </w:r>
      <w:r>
        <w:rPr>
          <w:rStyle w:val="normaltextrun"/>
          <w:lang w:val="pt-PT"/>
        </w:rPr>
        <w:t xml:space="preserve">As despesas desse projeto serão custeadas por fontes de Recursos Ordinários e Recursos vinculados ao Fundo Municipal de </w:t>
      </w:r>
      <w:proofErr w:type="gramStart"/>
      <w:r>
        <w:rPr>
          <w:rStyle w:val="normaltextrun"/>
          <w:lang w:val="pt-PT"/>
        </w:rPr>
        <w:t>Educação.</w:t>
      </w:r>
      <w:proofErr w:type="gramEnd"/>
      <w:r>
        <w:rPr>
          <w:rStyle w:val="normaltextrun"/>
        </w:rPr>
        <w:t> </w:t>
      </w:r>
      <w:r>
        <w:rPr>
          <w:rStyle w:val="eop"/>
        </w:rPr>
        <w:t> </w:t>
      </w:r>
    </w:p>
    <w:p w:rsidR="00680533" w:rsidRDefault="003A0FA0" w:rsidP="00680533">
      <w:pPr>
        <w:pStyle w:val="paragraph"/>
        <w:spacing w:before="0" w:beforeAutospacing="0" w:after="0" w:afterAutospacing="0" w:line="360" w:lineRule="auto"/>
        <w:ind w:firstLine="709"/>
        <w:jc w:val="both"/>
        <w:textAlignment w:val="baseline"/>
        <w:rPr>
          <w:rStyle w:val="normaltextrun"/>
          <w:bCs/>
          <w:lang w:val="pt-PT"/>
        </w:rPr>
      </w:pPr>
      <w:r>
        <w:rPr>
          <w:rStyle w:val="eop"/>
        </w:rPr>
        <w:lastRenderedPageBreak/>
        <w:t> </w:t>
      </w:r>
    </w:p>
    <w:p w:rsidR="004E1D20" w:rsidRDefault="004053D0" w:rsidP="00680533">
      <w:pPr>
        <w:pStyle w:val="paragraph"/>
        <w:spacing w:before="0" w:beforeAutospacing="0" w:after="0" w:afterAutospacing="0" w:line="360" w:lineRule="auto"/>
        <w:ind w:firstLine="709"/>
        <w:jc w:val="both"/>
        <w:textAlignment w:val="baseline"/>
        <w:rPr>
          <w:rStyle w:val="normaltextrun"/>
          <w:lang w:val="pt-PT"/>
        </w:rPr>
      </w:pPr>
      <w:r>
        <w:rPr>
          <w:rStyle w:val="normaltextrun"/>
          <w:bCs/>
          <w:lang w:val="pt-PT"/>
        </w:rPr>
        <w:t>Art. 10</w:t>
      </w:r>
      <w:r w:rsidR="00E57772" w:rsidRPr="00E57772">
        <w:rPr>
          <w:rStyle w:val="normaltextrun"/>
          <w:bCs/>
          <w:lang w:val="pt-PT"/>
        </w:rPr>
        <w:t>.</w:t>
      </w:r>
      <w:r w:rsidR="00E57772">
        <w:rPr>
          <w:rStyle w:val="normaltextrun"/>
          <w:b/>
          <w:bCs/>
          <w:lang w:val="pt-PT"/>
        </w:rPr>
        <w:t xml:space="preserve"> </w:t>
      </w:r>
      <w:r w:rsidR="004E1D20" w:rsidRPr="004E1D20">
        <w:rPr>
          <w:rStyle w:val="normaltextrun"/>
          <w:bCs/>
          <w:lang w:val="pt-PT"/>
        </w:rPr>
        <w:t xml:space="preserve">O início do pagamento do incentivo financeiro que </w:t>
      </w:r>
      <w:r w:rsidR="004E1D20">
        <w:rPr>
          <w:rStyle w:val="normaltextrun"/>
          <w:bCs/>
          <w:lang w:val="pt-PT"/>
        </w:rPr>
        <w:t>trata esta Lei fica condicionado</w:t>
      </w:r>
      <w:r w:rsidR="004E1D20" w:rsidRPr="004E1D20">
        <w:rPr>
          <w:rStyle w:val="normaltextrun"/>
          <w:bCs/>
          <w:lang w:val="pt-PT"/>
        </w:rPr>
        <w:t xml:space="preserve"> </w:t>
      </w:r>
      <w:proofErr w:type="gramStart"/>
      <w:r w:rsidR="004E1D20" w:rsidRPr="004E1D20">
        <w:rPr>
          <w:rStyle w:val="normaltextrun"/>
          <w:bCs/>
          <w:lang w:val="pt-PT"/>
        </w:rPr>
        <w:t>a</w:t>
      </w:r>
      <w:proofErr w:type="gramEnd"/>
      <w:r w:rsidR="004E1D20" w:rsidRPr="004E1D20">
        <w:rPr>
          <w:rStyle w:val="normaltextrun"/>
          <w:bCs/>
          <w:lang w:val="pt-PT"/>
        </w:rPr>
        <w:t xml:space="preserve"> regulamentação por ato do</w:t>
      </w:r>
      <w:r w:rsidR="003A0FA0">
        <w:rPr>
          <w:rStyle w:val="normaltextrun"/>
          <w:lang w:val="pt-PT"/>
        </w:rPr>
        <w:t xml:space="preserve"> Chefe do Poder Executivo </w:t>
      </w:r>
      <w:r w:rsidR="004E1D20">
        <w:rPr>
          <w:rStyle w:val="normaltextrun"/>
          <w:lang w:val="pt-PT"/>
        </w:rPr>
        <w:t xml:space="preserve">no prazo máximo de 90 dias. </w:t>
      </w:r>
    </w:p>
    <w:p w:rsidR="00E57772" w:rsidRDefault="00E57772"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p>
    <w:p w:rsidR="00E57772" w:rsidRDefault="00E57772"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sidRPr="00E57772">
        <w:t>Art.</w:t>
      </w:r>
      <w:r>
        <w:rPr>
          <w:rStyle w:val="normaltextrun"/>
          <w:bCs/>
          <w:lang w:val="pt-PT"/>
        </w:rPr>
        <w:t xml:space="preserve"> 1</w:t>
      </w:r>
      <w:r w:rsidR="004053D0">
        <w:rPr>
          <w:rStyle w:val="normaltextrun"/>
          <w:bCs/>
          <w:lang w:val="pt-PT"/>
        </w:rPr>
        <w:t>1</w:t>
      </w:r>
      <w:r>
        <w:rPr>
          <w:rStyle w:val="normaltextrun"/>
          <w:bCs/>
          <w:lang w:val="pt-PT"/>
        </w:rPr>
        <w:t xml:space="preserve">.  </w:t>
      </w:r>
      <w:r>
        <w:rPr>
          <w:rStyle w:val="normaltextrun"/>
          <w:lang w:val="pt-PT"/>
        </w:rPr>
        <w:t>Esta Lei entra em vigor na data de sua publicação.</w:t>
      </w:r>
      <w:r>
        <w:rPr>
          <w:rStyle w:val="eop"/>
        </w:rPr>
        <w:t> </w:t>
      </w:r>
    </w:p>
    <w:p w:rsidR="00E44E68" w:rsidRDefault="00E57772" w:rsidP="00AF7416">
      <w:pPr>
        <w:pStyle w:val="paragraph"/>
        <w:spacing w:before="0" w:beforeAutospacing="0" w:after="0" w:afterAutospacing="0" w:line="360" w:lineRule="auto"/>
        <w:ind w:firstLine="709"/>
        <w:jc w:val="both"/>
        <w:textAlignment w:val="baseline"/>
      </w:pPr>
      <w:r>
        <w:rPr>
          <w:rStyle w:val="eop"/>
        </w:rPr>
        <w:t> </w:t>
      </w:r>
    </w:p>
    <w:p w:rsidR="00E44E68" w:rsidRDefault="00E44E68" w:rsidP="003412DA">
      <w:pPr>
        <w:spacing w:line="360" w:lineRule="auto"/>
        <w:jc w:val="center"/>
      </w:pPr>
    </w:p>
    <w:p w:rsidR="004E1D20" w:rsidRDefault="004E1D20" w:rsidP="003412DA">
      <w:pPr>
        <w:spacing w:line="360" w:lineRule="auto"/>
        <w:jc w:val="center"/>
      </w:pPr>
    </w:p>
    <w:p w:rsidR="00DF13D6" w:rsidRPr="003412DA" w:rsidRDefault="00DF13D6" w:rsidP="003412DA">
      <w:pPr>
        <w:spacing w:line="360" w:lineRule="auto"/>
        <w:jc w:val="center"/>
      </w:pPr>
      <w:r w:rsidRPr="003412DA">
        <w:t>Gabinete do Prefeito Municipal,</w:t>
      </w:r>
    </w:p>
    <w:p w:rsidR="00DF13D6" w:rsidRPr="003412DA" w:rsidRDefault="00DF13D6" w:rsidP="003412DA">
      <w:pPr>
        <w:spacing w:line="360" w:lineRule="auto"/>
        <w:jc w:val="center"/>
      </w:pPr>
      <w:r w:rsidRPr="003412DA">
        <w:t xml:space="preserve">Conceição do Coité, </w:t>
      </w:r>
      <w:r w:rsidR="00AF7416">
        <w:t>19</w:t>
      </w:r>
      <w:r w:rsidR="00680533">
        <w:t xml:space="preserve"> de dezembro </w:t>
      </w:r>
      <w:r w:rsidRPr="003412DA">
        <w:t>de 2025.</w:t>
      </w:r>
    </w:p>
    <w:p w:rsidR="00480CFE" w:rsidRDefault="00480CFE" w:rsidP="003412DA">
      <w:pPr>
        <w:pStyle w:val="Default"/>
        <w:spacing w:before="120" w:after="120" w:line="360" w:lineRule="auto"/>
        <w:rPr>
          <w:color w:val="auto"/>
        </w:rPr>
      </w:pPr>
    </w:p>
    <w:p w:rsidR="00680533" w:rsidRPr="003412DA" w:rsidRDefault="00680533" w:rsidP="003412DA">
      <w:pPr>
        <w:pStyle w:val="Default"/>
        <w:spacing w:before="120" w:after="120" w:line="360" w:lineRule="auto"/>
        <w:rPr>
          <w:color w:val="auto"/>
        </w:rPr>
      </w:pPr>
    </w:p>
    <w:p w:rsidR="00DF13D6" w:rsidRPr="003412DA" w:rsidRDefault="00DF13D6" w:rsidP="003412DA">
      <w:pPr>
        <w:pStyle w:val="Default"/>
        <w:spacing w:before="120" w:after="120" w:line="360" w:lineRule="auto"/>
        <w:ind w:left="709"/>
        <w:rPr>
          <w:b/>
          <w:color w:val="auto"/>
        </w:rPr>
      </w:pPr>
      <w:r w:rsidRPr="003412DA">
        <w:rPr>
          <w:b/>
          <w:color w:val="auto"/>
        </w:rPr>
        <w:t xml:space="preserve">                                 MARCELO PASSOS DE ARAÚJO</w:t>
      </w:r>
    </w:p>
    <w:p w:rsidR="00DF13D6" w:rsidRPr="003412DA" w:rsidRDefault="00DF13D6" w:rsidP="003412DA">
      <w:pPr>
        <w:spacing w:before="120" w:after="120" w:line="360" w:lineRule="auto"/>
        <w:ind w:left="709" w:right="-312"/>
      </w:pPr>
      <w:r w:rsidRPr="003412DA">
        <w:t xml:space="preserve">                                               Prefeito Municipal</w:t>
      </w:r>
      <w:bookmarkStart w:id="0" w:name="_GoBack"/>
      <w:bookmarkEnd w:id="0"/>
    </w:p>
    <w:sectPr w:rsidR="00DF13D6" w:rsidRPr="003412DA"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00" w:rsidRDefault="001E6B00">
      <w:r>
        <w:separator/>
      </w:r>
    </w:p>
  </w:endnote>
  <w:endnote w:type="continuationSeparator" w:id="0">
    <w:p w:rsidR="001E6B00" w:rsidRDefault="001E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29ED" w:rsidRDefault="009329ED">
    <w:pPr>
      <w:pStyle w:val="Rodap"/>
      <w:ind w:right="360"/>
    </w:pPr>
  </w:p>
  <w:p w:rsidR="00457142" w:rsidRDefault="004571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9329ED" w:rsidRDefault="009329ED"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9329ED" w:rsidRDefault="009329ED"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00" w:rsidRDefault="001E6B00">
      <w:r>
        <w:separator/>
      </w:r>
    </w:p>
  </w:footnote>
  <w:footnote w:type="continuationSeparator" w:id="0">
    <w:p w:rsidR="001E6B00" w:rsidRDefault="001E6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11A39039" wp14:editId="4AE092D4">
          <wp:simplePos x="0" y="0"/>
          <wp:positionH relativeFrom="margin">
            <wp:posOffset>-307340</wp:posOffset>
          </wp:positionH>
          <wp:positionV relativeFrom="margin">
            <wp:posOffset>-1094740</wp:posOffset>
          </wp:positionV>
          <wp:extent cx="723900" cy="952500"/>
          <wp:effectExtent l="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9329ED" w:rsidRDefault="009329ED"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9329ED" w:rsidRDefault="009329ED"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9329ED" w:rsidRPr="00364F42" w:rsidRDefault="009329ED"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246DAABB" wp14:editId="1E3B8800">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4B874084"/>
    <w:multiLevelType w:val="hybridMultilevel"/>
    <w:tmpl w:val="A2AE5A2E"/>
    <w:lvl w:ilvl="0" w:tplc="7604024E">
      <w:start w:val="1"/>
      <w:numFmt w:val="upperRoman"/>
      <w:lvlText w:val="%1-"/>
      <w:lvlJc w:val="left"/>
      <w:pPr>
        <w:ind w:left="1429" w:hanging="720"/>
      </w:pPr>
      <w:rPr>
        <w:rFonts w:ascii="Times New Roman" w:hAnsi="Times New Roman" w:cs="Times New Roman"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73C66E7"/>
    <w:multiLevelType w:val="hybridMultilevel"/>
    <w:tmpl w:val="34E245F8"/>
    <w:lvl w:ilvl="0" w:tplc="61F68BF2">
      <w:start w:val="1"/>
      <w:numFmt w:val="upperRoman"/>
      <w:lvlText w:val="%1-"/>
      <w:lvlJc w:val="left"/>
      <w:pPr>
        <w:ind w:left="1080" w:hanging="72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CA166F8"/>
    <w:multiLevelType w:val="hybridMultilevel"/>
    <w:tmpl w:val="793C7ADE"/>
    <w:lvl w:ilvl="0" w:tplc="2354999C">
      <w:start w:val="1"/>
      <w:numFmt w:val="upperRoman"/>
      <w:lvlText w:val="%1-"/>
      <w:lvlJc w:val="left"/>
      <w:pPr>
        <w:ind w:left="1080" w:hanging="72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8"/>
  </w:num>
  <w:num w:numId="11">
    <w:abstractNumId w:val="6"/>
  </w:num>
  <w:num w:numId="12">
    <w:abstractNumId w:val="12"/>
  </w:num>
  <w:num w:numId="13">
    <w:abstractNumId w:val="13"/>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4A69"/>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5D8E"/>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268"/>
    <w:rsid w:val="00142305"/>
    <w:rsid w:val="001443F8"/>
    <w:rsid w:val="00145CCE"/>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B76B8"/>
    <w:rsid w:val="001C18C3"/>
    <w:rsid w:val="001C4A00"/>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6B00"/>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9E8"/>
    <w:rsid w:val="002B2D3D"/>
    <w:rsid w:val="002B300C"/>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284C"/>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2F5EEB"/>
    <w:rsid w:val="00300C9A"/>
    <w:rsid w:val="00301EB3"/>
    <w:rsid w:val="0030290C"/>
    <w:rsid w:val="00302E43"/>
    <w:rsid w:val="003041D8"/>
    <w:rsid w:val="00305287"/>
    <w:rsid w:val="003055D5"/>
    <w:rsid w:val="003071AE"/>
    <w:rsid w:val="003109E4"/>
    <w:rsid w:val="00310B90"/>
    <w:rsid w:val="00311126"/>
    <w:rsid w:val="003112F0"/>
    <w:rsid w:val="00311688"/>
    <w:rsid w:val="00311A76"/>
    <w:rsid w:val="00313039"/>
    <w:rsid w:val="0031318B"/>
    <w:rsid w:val="0031381D"/>
    <w:rsid w:val="0031471C"/>
    <w:rsid w:val="003150D1"/>
    <w:rsid w:val="003156F5"/>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37FA9"/>
    <w:rsid w:val="003404D4"/>
    <w:rsid w:val="003412DA"/>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976"/>
    <w:rsid w:val="00376EEE"/>
    <w:rsid w:val="00377E67"/>
    <w:rsid w:val="00380F3D"/>
    <w:rsid w:val="00383D75"/>
    <w:rsid w:val="0038416F"/>
    <w:rsid w:val="0038569D"/>
    <w:rsid w:val="00386519"/>
    <w:rsid w:val="00386541"/>
    <w:rsid w:val="00386967"/>
    <w:rsid w:val="00390D86"/>
    <w:rsid w:val="003910E6"/>
    <w:rsid w:val="00392649"/>
    <w:rsid w:val="00392B83"/>
    <w:rsid w:val="003932BD"/>
    <w:rsid w:val="003933E0"/>
    <w:rsid w:val="00393C17"/>
    <w:rsid w:val="00395B7C"/>
    <w:rsid w:val="003A0FA0"/>
    <w:rsid w:val="003A1704"/>
    <w:rsid w:val="003A28FF"/>
    <w:rsid w:val="003A307E"/>
    <w:rsid w:val="003A4F36"/>
    <w:rsid w:val="003A5E32"/>
    <w:rsid w:val="003A6077"/>
    <w:rsid w:val="003A713C"/>
    <w:rsid w:val="003A722F"/>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483F"/>
    <w:rsid w:val="003F4C71"/>
    <w:rsid w:val="003F7EAC"/>
    <w:rsid w:val="00400945"/>
    <w:rsid w:val="00401D82"/>
    <w:rsid w:val="00402764"/>
    <w:rsid w:val="004053D0"/>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142"/>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FE"/>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5A4"/>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A85"/>
    <w:rsid w:val="004E0F7B"/>
    <w:rsid w:val="004E17AC"/>
    <w:rsid w:val="004E19A9"/>
    <w:rsid w:val="004E19F8"/>
    <w:rsid w:val="004E1D20"/>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44A5"/>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8C1"/>
    <w:rsid w:val="00620CB9"/>
    <w:rsid w:val="00621178"/>
    <w:rsid w:val="0062144B"/>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1DED"/>
    <w:rsid w:val="006726D4"/>
    <w:rsid w:val="00672F1B"/>
    <w:rsid w:val="00673ACE"/>
    <w:rsid w:val="00676213"/>
    <w:rsid w:val="0067648C"/>
    <w:rsid w:val="0068049C"/>
    <w:rsid w:val="00680533"/>
    <w:rsid w:val="00680864"/>
    <w:rsid w:val="00682B19"/>
    <w:rsid w:val="00682ED2"/>
    <w:rsid w:val="00685820"/>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2975"/>
    <w:rsid w:val="006B2986"/>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5936"/>
    <w:rsid w:val="007567BB"/>
    <w:rsid w:val="007570BA"/>
    <w:rsid w:val="00757A84"/>
    <w:rsid w:val="007600C6"/>
    <w:rsid w:val="00761137"/>
    <w:rsid w:val="00761A70"/>
    <w:rsid w:val="00762258"/>
    <w:rsid w:val="00762E24"/>
    <w:rsid w:val="00762EA2"/>
    <w:rsid w:val="007636DA"/>
    <w:rsid w:val="007655FA"/>
    <w:rsid w:val="0076748F"/>
    <w:rsid w:val="007719EF"/>
    <w:rsid w:val="00772F75"/>
    <w:rsid w:val="007747FD"/>
    <w:rsid w:val="00775366"/>
    <w:rsid w:val="00777FB8"/>
    <w:rsid w:val="00782176"/>
    <w:rsid w:val="00783605"/>
    <w:rsid w:val="0078416F"/>
    <w:rsid w:val="00786DC3"/>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5D3D"/>
    <w:rsid w:val="008676B4"/>
    <w:rsid w:val="00867FC6"/>
    <w:rsid w:val="00870C08"/>
    <w:rsid w:val="00870D38"/>
    <w:rsid w:val="00871672"/>
    <w:rsid w:val="0087283B"/>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37A"/>
    <w:rsid w:val="008D3797"/>
    <w:rsid w:val="008D492F"/>
    <w:rsid w:val="008D5327"/>
    <w:rsid w:val="008D5DA3"/>
    <w:rsid w:val="008D652C"/>
    <w:rsid w:val="008D65AB"/>
    <w:rsid w:val="008D6D53"/>
    <w:rsid w:val="008D7F2C"/>
    <w:rsid w:val="008E08E7"/>
    <w:rsid w:val="008E139E"/>
    <w:rsid w:val="008E150F"/>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58"/>
    <w:rsid w:val="00932478"/>
    <w:rsid w:val="00932479"/>
    <w:rsid w:val="009328CE"/>
    <w:rsid w:val="009329ED"/>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874CF"/>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2882"/>
    <w:rsid w:val="009B3AAF"/>
    <w:rsid w:val="009B3EC5"/>
    <w:rsid w:val="009B4CB1"/>
    <w:rsid w:val="009B69FF"/>
    <w:rsid w:val="009B7F6F"/>
    <w:rsid w:val="009C0CBE"/>
    <w:rsid w:val="009C30BD"/>
    <w:rsid w:val="009C4A45"/>
    <w:rsid w:val="009D1ABF"/>
    <w:rsid w:val="009D1B01"/>
    <w:rsid w:val="009D2056"/>
    <w:rsid w:val="009D2058"/>
    <w:rsid w:val="009D39CC"/>
    <w:rsid w:val="009D39F5"/>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0C36"/>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DA"/>
    <w:rsid w:val="00AA779F"/>
    <w:rsid w:val="00AA7B20"/>
    <w:rsid w:val="00AB140B"/>
    <w:rsid w:val="00AB1B27"/>
    <w:rsid w:val="00AB2536"/>
    <w:rsid w:val="00AB4B21"/>
    <w:rsid w:val="00AB5411"/>
    <w:rsid w:val="00AB734B"/>
    <w:rsid w:val="00AC0108"/>
    <w:rsid w:val="00AC01D2"/>
    <w:rsid w:val="00AC02F5"/>
    <w:rsid w:val="00AC03F9"/>
    <w:rsid w:val="00AC088A"/>
    <w:rsid w:val="00AC151B"/>
    <w:rsid w:val="00AC2115"/>
    <w:rsid w:val="00AC22AB"/>
    <w:rsid w:val="00AC6B25"/>
    <w:rsid w:val="00AC76F7"/>
    <w:rsid w:val="00AC78BD"/>
    <w:rsid w:val="00AD1AF3"/>
    <w:rsid w:val="00AD34CC"/>
    <w:rsid w:val="00AD5240"/>
    <w:rsid w:val="00AD5246"/>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416"/>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397"/>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CFA"/>
    <w:rsid w:val="00B87E11"/>
    <w:rsid w:val="00B9133E"/>
    <w:rsid w:val="00B91363"/>
    <w:rsid w:val="00B919DF"/>
    <w:rsid w:val="00B91B71"/>
    <w:rsid w:val="00B91B93"/>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186"/>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4BB7"/>
    <w:rsid w:val="00C95092"/>
    <w:rsid w:val="00C955C0"/>
    <w:rsid w:val="00C95EB4"/>
    <w:rsid w:val="00CA0078"/>
    <w:rsid w:val="00CA0872"/>
    <w:rsid w:val="00CA08F2"/>
    <w:rsid w:val="00CA0977"/>
    <w:rsid w:val="00CA0E2F"/>
    <w:rsid w:val="00CA1F1A"/>
    <w:rsid w:val="00CA2443"/>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0F4"/>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001E"/>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13D6"/>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ADA"/>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4E68"/>
    <w:rsid w:val="00E45DA2"/>
    <w:rsid w:val="00E45EB6"/>
    <w:rsid w:val="00E46D28"/>
    <w:rsid w:val="00E47C6B"/>
    <w:rsid w:val="00E50937"/>
    <w:rsid w:val="00E50EB6"/>
    <w:rsid w:val="00E51BA9"/>
    <w:rsid w:val="00E529DA"/>
    <w:rsid w:val="00E52B1C"/>
    <w:rsid w:val="00E53129"/>
    <w:rsid w:val="00E532F6"/>
    <w:rsid w:val="00E53AE4"/>
    <w:rsid w:val="00E53F00"/>
    <w:rsid w:val="00E5413C"/>
    <w:rsid w:val="00E54AA7"/>
    <w:rsid w:val="00E54B33"/>
    <w:rsid w:val="00E56737"/>
    <w:rsid w:val="00E57772"/>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2BC"/>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52E6"/>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A6F32"/>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paragraph" w:customStyle="1" w:styleId="paragraph">
    <w:name w:val="paragraph"/>
    <w:basedOn w:val="Normal"/>
    <w:rsid w:val="003A0FA0"/>
    <w:pPr>
      <w:spacing w:before="100" w:beforeAutospacing="1" w:after="100" w:afterAutospacing="1"/>
    </w:pPr>
  </w:style>
  <w:style w:type="character" w:customStyle="1" w:styleId="normaltextrun">
    <w:name w:val="normaltextrun"/>
    <w:basedOn w:val="Fontepargpadro"/>
    <w:rsid w:val="003A0FA0"/>
  </w:style>
  <w:style w:type="character" w:customStyle="1" w:styleId="eop">
    <w:name w:val="eop"/>
    <w:basedOn w:val="Fontepargpadro"/>
    <w:rsid w:val="003A0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paragraph" w:customStyle="1" w:styleId="paragraph">
    <w:name w:val="paragraph"/>
    <w:basedOn w:val="Normal"/>
    <w:rsid w:val="003A0FA0"/>
    <w:pPr>
      <w:spacing w:before="100" w:beforeAutospacing="1" w:after="100" w:afterAutospacing="1"/>
    </w:pPr>
  </w:style>
  <w:style w:type="character" w:customStyle="1" w:styleId="normaltextrun">
    <w:name w:val="normaltextrun"/>
    <w:basedOn w:val="Fontepargpadro"/>
    <w:rsid w:val="003A0FA0"/>
  </w:style>
  <w:style w:type="character" w:customStyle="1" w:styleId="eop">
    <w:name w:val="eop"/>
    <w:basedOn w:val="Fontepargpadro"/>
    <w:rsid w:val="003A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263342676">
      <w:bodyDiv w:val="1"/>
      <w:marLeft w:val="0"/>
      <w:marRight w:val="0"/>
      <w:marTop w:val="0"/>
      <w:marBottom w:val="0"/>
      <w:divBdr>
        <w:top w:val="none" w:sz="0" w:space="0" w:color="auto"/>
        <w:left w:val="none" w:sz="0" w:space="0" w:color="auto"/>
        <w:bottom w:val="none" w:sz="0" w:space="0" w:color="auto"/>
        <w:right w:val="none" w:sz="0" w:space="0" w:color="auto"/>
      </w:divBdr>
      <w:divsChild>
        <w:div w:id="716969774">
          <w:marLeft w:val="0"/>
          <w:marRight w:val="0"/>
          <w:marTop w:val="0"/>
          <w:marBottom w:val="0"/>
          <w:divBdr>
            <w:top w:val="none" w:sz="0" w:space="0" w:color="auto"/>
            <w:left w:val="none" w:sz="0" w:space="0" w:color="auto"/>
            <w:bottom w:val="none" w:sz="0" w:space="0" w:color="auto"/>
            <w:right w:val="none" w:sz="0" w:space="0" w:color="auto"/>
          </w:divBdr>
        </w:div>
        <w:div w:id="1386222370">
          <w:marLeft w:val="0"/>
          <w:marRight w:val="0"/>
          <w:marTop w:val="0"/>
          <w:marBottom w:val="0"/>
          <w:divBdr>
            <w:top w:val="none" w:sz="0" w:space="0" w:color="auto"/>
            <w:left w:val="none" w:sz="0" w:space="0" w:color="auto"/>
            <w:bottom w:val="none" w:sz="0" w:space="0" w:color="auto"/>
            <w:right w:val="none" w:sz="0" w:space="0" w:color="auto"/>
          </w:divBdr>
        </w:div>
        <w:div w:id="297223283">
          <w:marLeft w:val="0"/>
          <w:marRight w:val="0"/>
          <w:marTop w:val="0"/>
          <w:marBottom w:val="0"/>
          <w:divBdr>
            <w:top w:val="none" w:sz="0" w:space="0" w:color="auto"/>
            <w:left w:val="none" w:sz="0" w:space="0" w:color="auto"/>
            <w:bottom w:val="none" w:sz="0" w:space="0" w:color="auto"/>
            <w:right w:val="none" w:sz="0" w:space="0" w:color="auto"/>
          </w:divBdr>
        </w:div>
        <w:div w:id="510029220">
          <w:marLeft w:val="0"/>
          <w:marRight w:val="0"/>
          <w:marTop w:val="0"/>
          <w:marBottom w:val="0"/>
          <w:divBdr>
            <w:top w:val="none" w:sz="0" w:space="0" w:color="auto"/>
            <w:left w:val="none" w:sz="0" w:space="0" w:color="auto"/>
            <w:bottom w:val="none" w:sz="0" w:space="0" w:color="auto"/>
            <w:right w:val="none" w:sz="0" w:space="0" w:color="auto"/>
          </w:divBdr>
        </w:div>
        <w:div w:id="1541169949">
          <w:marLeft w:val="0"/>
          <w:marRight w:val="0"/>
          <w:marTop w:val="0"/>
          <w:marBottom w:val="0"/>
          <w:divBdr>
            <w:top w:val="none" w:sz="0" w:space="0" w:color="auto"/>
            <w:left w:val="none" w:sz="0" w:space="0" w:color="auto"/>
            <w:bottom w:val="none" w:sz="0" w:space="0" w:color="auto"/>
            <w:right w:val="none" w:sz="0" w:space="0" w:color="auto"/>
          </w:divBdr>
        </w:div>
        <w:div w:id="1950774583">
          <w:marLeft w:val="0"/>
          <w:marRight w:val="0"/>
          <w:marTop w:val="0"/>
          <w:marBottom w:val="0"/>
          <w:divBdr>
            <w:top w:val="none" w:sz="0" w:space="0" w:color="auto"/>
            <w:left w:val="none" w:sz="0" w:space="0" w:color="auto"/>
            <w:bottom w:val="none" w:sz="0" w:space="0" w:color="auto"/>
            <w:right w:val="none" w:sz="0" w:space="0" w:color="auto"/>
          </w:divBdr>
        </w:div>
        <w:div w:id="1650018821">
          <w:marLeft w:val="0"/>
          <w:marRight w:val="0"/>
          <w:marTop w:val="0"/>
          <w:marBottom w:val="0"/>
          <w:divBdr>
            <w:top w:val="none" w:sz="0" w:space="0" w:color="auto"/>
            <w:left w:val="none" w:sz="0" w:space="0" w:color="auto"/>
            <w:bottom w:val="none" w:sz="0" w:space="0" w:color="auto"/>
            <w:right w:val="none" w:sz="0" w:space="0" w:color="auto"/>
          </w:divBdr>
        </w:div>
        <w:div w:id="1279220527">
          <w:marLeft w:val="0"/>
          <w:marRight w:val="0"/>
          <w:marTop w:val="0"/>
          <w:marBottom w:val="0"/>
          <w:divBdr>
            <w:top w:val="none" w:sz="0" w:space="0" w:color="auto"/>
            <w:left w:val="none" w:sz="0" w:space="0" w:color="auto"/>
            <w:bottom w:val="none" w:sz="0" w:space="0" w:color="auto"/>
            <w:right w:val="none" w:sz="0" w:space="0" w:color="auto"/>
          </w:divBdr>
        </w:div>
        <w:div w:id="1173568917">
          <w:marLeft w:val="0"/>
          <w:marRight w:val="0"/>
          <w:marTop w:val="0"/>
          <w:marBottom w:val="0"/>
          <w:divBdr>
            <w:top w:val="none" w:sz="0" w:space="0" w:color="auto"/>
            <w:left w:val="none" w:sz="0" w:space="0" w:color="auto"/>
            <w:bottom w:val="none" w:sz="0" w:space="0" w:color="auto"/>
            <w:right w:val="none" w:sz="0" w:space="0" w:color="auto"/>
          </w:divBdr>
        </w:div>
        <w:div w:id="476386742">
          <w:marLeft w:val="0"/>
          <w:marRight w:val="0"/>
          <w:marTop w:val="0"/>
          <w:marBottom w:val="0"/>
          <w:divBdr>
            <w:top w:val="none" w:sz="0" w:space="0" w:color="auto"/>
            <w:left w:val="none" w:sz="0" w:space="0" w:color="auto"/>
            <w:bottom w:val="none" w:sz="0" w:space="0" w:color="auto"/>
            <w:right w:val="none" w:sz="0" w:space="0" w:color="auto"/>
          </w:divBdr>
        </w:div>
        <w:div w:id="139809881">
          <w:marLeft w:val="0"/>
          <w:marRight w:val="0"/>
          <w:marTop w:val="0"/>
          <w:marBottom w:val="0"/>
          <w:divBdr>
            <w:top w:val="none" w:sz="0" w:space="0" w:color="auto"/>
            <w:left w:val="none" w:sz="0" w:space="0" w:color="auto"/>
            <w:bottom w:val="none" w:sz="0" w:space="0" w:color="auto"/>
            <w:right w:val="none" w:sz="0" w:space="0" w:color="auto"/>
          </w:divBdr>
        </w:div>
        <w:div w:id="1775395519">
          <w:marLeft w:val="0"/>
          <w:marRight w:val="0"/>
          <w:marTop w:val="0"/>
          <w:marBottom w:val="0"/>
          <w:divBdr>
            <w:top w:val="none" w:sz="0" w:space="0" w:color="auto"/>
            <w:left w:val="none" w:sz="0" w:space="0" w:color="auto"/>
            <w:bottom w:val="none" w:sz="0" w:space="0" w:color="auto"/>
            <w:right w:val="none" w:sz="0" w:space="0" w:color="auto"/>
          </w:divBdr>
        </w:div>
        <w:div w:id="1433361961">
          <w:marLeft w:val="0"/>
          <w:marRight w:val="0"/>
          <w:marTop w:val="0"/>
          <w:marBottom w:val="0"/>
          <w:divBdr>
            <w:top w:val="none" w:sz="0" w:space="0" w:color="auto"/>
            <w:left w:val="none" w:sz="0" w:space="0" w:color="auto"/>
            <w:bottom w:val="none" w:sz="0" w:space="0" w:color="auto"/>
            <w:right w:val="none" w:sz="0" w:space="0" w:color="auto"/>
          </w:divBdr>
        </w:div>
        <w:div w:id="1542521472">
          <w:marLeft w:val="0"/>
          <w:marRight w:val="0"/>
          <w:marTop w:val="0"/>
          <w:marBottom w:val="0"/>
          <w:divBdr>
            <w:top w:val="none" w:sz="0" w:space="0" w:color="auto"/>
            <w:left w:val="none" w:sz="0" w:space="0" w:color="auto"/>
            <w:bottom w:val="none" w:sz="0" w:space="0" w:color="auto"/>
            <w:right w:val="none" w:sz="0" w:space="0" w:color="auto"/>
          </w:divBdr>
        </w:div>
        <w:div w:id="1635527172">
          <w:marLeft w:val="0"/>
          <w:marRight w:val="0"/>
          <w:marTop w:val="0"/>
          <w:marBottom w:val="0"/>
          <w:divBdr>
            <w:top w:val="none" w:sz="0" w:space="0" w:color="auto"/>
            <w:left w:val="none" w:sz="0" w:space="0" w:color="auto"/>
            <w:bottom w:val="none" w:sz="0" w:space="0" w:color="auto"/>
            <w:right w:val="none" w:sz="0" w:space="0" w:color="auto"/>
          </w:divBdr>
        </w:div>
        <w:div w:id="1925188853">
          <w:marLeft w:val="0"/>
          <w:marRight w:val="0"/>
          <w:marTop w:val="0"/>
          <w:marBottom w:val="0"/>
          <w:divBdr>
            <w:top w:val="none" w:sz="0" w:space="0" w:color="auto"/>
            <w:left w:val="none" w:sz="0" w:space="0" w:color="auto"/>
            <w:bottom w:val="none" w:sz="0" w:space="0" w:color="auto"/>
            <w:right w:val="none" w:sz="0" w:space="0" w:color="auto"/>
          </w:divBdr>
        </w:div>
        <w:div w:id="333730217">
          <w:marLeft w:val="0"/>
          <w:marRight w:val="0"/>
          <w:marTop w:val="0"/>
          <w:marBottom w:val="0"/>
          <w:divBdr>
            <w:top w:val="none" w:sz="0" w:space="0" w:color="auto"/>
            <w:left w:val="none" w:sz="0" w:space="0" w:color="auto"/>
            <w:bottom w:val="none" w:sz="0" w:space="0" w:color="auto"/>
            <w:right w:val="none" w:sz="0" w:space="0" w:color="auto"/>
          </w:divBdr>
        </w:div>
        <w:div w:id="1646547536">
          <w:marLeft w:val="0"/>
          <w:marRight w:val="0"/>
          <w:marTop w:val="0"/>
          <w:marBottom w:val="0"/>
          <w:divBdr>
            <w:top w:val="none" w:sz="0" w:space="0" w:color="auto"/>
            <w:left w:val="none" w:sz="0" w:space="0" w:color="auto"/>
            <w:bottom w:val="none" w:sz="0" w:space="0" w:color="auto"/>
            <w:right w:val="none" w:sz="0" w:space="0" w:color="auto"/>
          </w:divBdr>
        </w:div>
        <w:div w:id="1632594321">
          <w:marLeft w:val="0"/>
          <w:marRight w:val="0"/>
          <w:marTop w:val="0"/>
          <w:marBottom w:val="0"/>
          <w:divBdr>
            <w:top w:val="none" w:sz="0" w:space="0" w:color="auto"/>
            <w:left w:val="none" w:sz="0" w:space="0" w:color="auto"/>
            <w:bottom w:val="none" w:sz="0" w:space="0" w:color="auto"/>
            <w:right w:val="none" w:sz="0" w:space="0" w:color="auto"/>
          </w:divBdr>
        </w:div>
        <w:div w:id="247202999">
          <w:marLeft w:val="0"/>
          <w:marRight w:val="0"/>
          <w:marTop w:val="0"/>
          <w:marBottom w:val="0"/>
          <w:divBdr>
            <w:top w:val="none" w:sz="0" w:space="0" w:color="auto"/>
            <w:left w:val="none" w:sz="0" w:space="0" w:color="auto"/>
            <w:bottom w:val="none" w:sz="0" w:space="0" w:color="auto"/>
            <w:right w:val="none" w:sz="0" w:space="0" w:color="auto"/>
          </w:divBdr>
        </w:div>
        <w:div w:id="1457063539">
          <w:marLeft w:val="0"/>
          <w:marRight w:val="0"/>
          <w:marTop w:val="0"/>
          <w:marBottom w:val="0"/>
          <w:divBdr>
            <w:top w:val="none" w:sz="0" w:space="0" w:color="auto"/>
            <w:left w:val="none" w:sz="0" w:space="0" w:color="auto"/>
            <w:bottom w:val="none" w:sz="0" w:space="0" w:color="auto"/>
            <w:right w:val="none" w:sz="0" w:space="0" w:color="auto"/>
          </w:divBdr>
        </w:div>
        <w:div w:id="1655596913">
          <w:marLeft w:val="0"/>
          <w:marRight w:val="0"/>
          <w:marTop w:val="0"/>
          <w:marBottom w:val="0"/>
          <w:divBdr>
            <w:top w:val="none" w:sz="0" w:space="0" w:color="auto"/>
            <w:left w:val="none" w:sz="0" w:space="0" w:color="auto"/>
            <w:bottom w:val="none" w:sz="0" w:space="0" w:color="auto"/>
            <w:right w:val="none" w:sz="0" w:space="0" w:color="auto"/>
          </w:divBdr>
        </w:div>
        <w:div w:id="2036076349">
          <w:marLeft w:val="0"/>
          <w:marRight w:val="0"/>
          <w:marTop w:val="0"/>
          <w:marBottom w:val="0"/>
          <w:divBdr>
            <w:top w:val="none" w:sz="0" w:space="0" w:color="auto"/>
            <w:left w:val="none" w:sz="0" w:space="0" w:color="auto"/>
            <w:bottom w:val="none" w:sz="0" w:space="0" w:color="auto"/>
            <w:right w:val="none" w:sz="0" w:space="0" w:color="auto"/>
          </w:divBdr>
        </w:div>
        <w:div w:id="751661406">
          <w:marLeft w:val="0"/>
          <w:marRight w:val="0"/>
          <w:marTop w:val="0"/>
          <w:marBottom w:val="0"/>
          <w:divBdr>
            <w:top w:val="none" w:sz="0" w:space="0" w:color="auto"/>
            <w:left w:val="none" w:sz="0" w:space="0" w:color="auto"/>
            <w:bottom w:val="none" w:sz="0" w:space="0" w:color="auto"/>
            <w:right w:val="none" w:sz="0" w:space="0" w:color="auto"/>
          </w:divBdr>
        </w:div>
        <w:div w:id="1103837440">
          <w:marLeft w:val="0"/>
          <w:marRight w:val="0"/>
          <w:marTop w:val="0"/>
          <w:marBottom w:val="0"/>
          <w:divBdr>
            <w:top w:val="none" w:sz="0" w:space="0" w:color="auto"/>
            <w:left w:val="none" w:sz="0" w:space="0" w:color="auto"/>
            <w:bottom w:val="none" w:sz="0" w:space="0" w:color="auto"/>
            <w:right w:val="none" w:sz="0" w:space="0" w:color="auto"/>
          </w:divBdr>
        </w:div>
        <w:div w:id="1338843209">
          <w:marLeft w:val="0"/>
          <w:marRight w:val="0"/>
          <w:marTop w:val="0"/>
          <w:marBottom w:val="0"/>
          <w:divBdr>
            <w:top w:val="none" w:sz="0" w:space="0" w:color="auto"/>
            <w:left w:val="none" w:sz="0" w:space="0" w:color="auto"/>
            <w:bottom w:val="none" w:sz="0" w:space="0" w:color="auto"/>
            <w:right w:val="none" w:sz="0" w:space="0" w:color="auto"/>
          </w:divBdr>
        </w:div>
        <w:div w:id="275717252">
          <w:marLeft w:val="0"/>
          <w:marRight w:val="0"/>
          <w:marTop w:val="0"/>
          <w:marBottom w:val="0"/>
          <w:divBdr>
            <w:top w:val="none" w:sz="0" w:space="0" w:color="auto"/>
            <w:left w:val="none" w:sz="0" w:space="0" w:color="auto"/>
            <w:bottom w:val="none" w:sz="0" w:space="0" w:color="auto"/>
            <w:right w:val="none" w:sz="0" w:space="0" w:color="auto"/>
          </w:divBdr>
        </w:div>
        <w:div w:id="2107073964">
          <w:marLeft w:val="0"/>
          <w:marRight w:val="0"/>
          <w:marTop w:val="0"/>
          <w:marBottom w:val="0"/>
          <w:divBdr>
            <w:top w:val="none" w:sz="0" w:space="0" w:color="auto"/>
            <w:left w:val="none" w:sz="0" w:space="0" w:color="auto"/>
            <w:bottom w:val="none" w:sz="0" w:space="0" w:color="auto"/>
            <w:right w:val="none" w:sz="0" w:space="0" w:color="auto"/>
          </w:divBdr>
        </w:div>
        <w:div w:id="350300717">
          <w:marLeft w:val="0"/>
          <w:marRight w:val="0"/>
          <w:marTop w:val="0"/>
          <w:marBottom w:val="0"/>
          <w:divBdr>
            <w:top w:val="none" w:sz="0" w:space="0" w:color="auto"/>
            <w:left w:val="none" w:sz="0" w:space="0" w:color="auto"/>
            <w:bottom w:val="none" w:sz="0" w:space="0" w:color="auto"/>
            <w:right w:val="none" w:sz="0" w:space="0" w:color="auto"/>
          </w:divBdr>
        </w:div>
        <w:div w:id="230233703">
          <w:marLeft w:val="0"/>
          <w:marRight w:val="0"/>
          <w:marTop w:val="0"/>
          <w:marBottom w:val="0"/>
          <w:divBdr>
            <w:top w:val="none" w:sz="0" w:space="0" w:color="auto"/>
            <w:left w:val="none" w:sz="0" w:space="0" w:color="auto"/>
            <w:bottom w:val="none" w:sz="0" w:space="0" w:color="auto"/>
            <w:right w:val="none" w:sz="0" w:space="0" w:color="auto"/>
          </w:divBdr>
        </w:div>
        <w:div w:id="245695518">
          <w:marLeft w:val="0"/>
          <w:marRight w:val="0"/>
          <w:marTop w:val="0"/>
          <w:marBottom w:val="0"/>
          <w:divBdr>
            <w:top w:val="none" w:sz="0" w:space="0" w:color="auto"/>
            <w:left w:val="none" w:sz="0" w:space="0" w:color="auto"/>
            <w:bottom w:val="none" w:sz="0" w:space="0" w:color="auto"/>
            <w:right w:val="none" w:sz="0" w:space="0" w:color="auto"/>
          </w:divBdr>
        </w:div>
        <w:div w:id="30612907">
          <w:marLeft w:val="0"/>
          <w:marRight w:val="0"/>
          <w:marTop w:val="0"/>
          <w:marBottom w:val="0"/>
          <w:divBdr>
            <w:top w:val="none" w:sz="0" w:space="0" w:color="auto"/>
            <w:left w:val="none" w:sz="0" w:space="0" w:color="auto"/>
            <w:bottom w:val="none" w:sz="0" w:space="0" w:color="auto"/>
            <w:right w:val="none" w:sz="0" w:space="0" w:color="auto"/>
          </w:divBdr>
        </w:div>
        <w:div w:id="846990661">
          <w:marLeft w:val="0"/>
          <w:marRight w:val="0"/>
          <w:marTop w:val="0"/>
          <w:marBottom w:val="0"/>
          <w:divBdr>
            <w:top w:val="none" w:sz="0" w:space="0" w:color="auto"/>
            <w:left w:val="none" w:sz="0" w:space="0" w:color="auto"/>
            <w:bottom w:val="none" w:sz="0" w:space="0" w:color="auto"/>
            <w:right w:val="none" w:sz="0" w:space="0" w:color="auto"/>
          </w:divBdr>
        </w:div>
        <w:div w:id="213271691">
          <w:marLeft w:val="0"/>
          <w:marRight w:val="0"/>
          <w:marTop w:val="0"/>
          <w:marBottom w:val="0"/>
          <w:divBdr>
            <w:top w:val="none" w:sz="0" w:space="0" w:color="auto"/>
            <w:left w:val="none" w:sz="0" w:space="0" w:color="auto"/>
            <w:bottom w:val="none" w:sz="0" w:space="0" w:color="auto"/>
            <w:right w:val="none" w:sz="0" w:space="0" w:color="auto"/>
          </w:divBdr>
        </w:div>
        <w:div w:id="469981128">
          <w:marLeft w:val="0"/>
          <w:marRight w:val="0"/>
          <w:marTop w:val="0"/>
          <w:marBottom w:val="0"/>
          <w:divBdr>
            <w:top w:val="none" w:sz="0" w:space="0" w:color="auto"/>
            <w:left w:val="none" w:sz="0" w:space="0" w:color="auto"/>
            <w:bottom w:val="none" w:sz="0" w:space="0" w:color="auto"/>
            <w:right w:val="none" w:sz="0" w:space="0" w:color="auto"/>
          </w:divBdr>
        </w:div>
        <w:div w:id="686567815">
          <w:marLeft w:val="0"/>
          <w:marRight w:val="0"/>
          <w:marTop w:val="0"/>
          <w:marBottom w:val="0"/>
          <w:divBdr>
            <w:top w:val="none" w:sz="0" w:space="0" w:color="auto"/>
            <w:left w:val="none" w:sz="0" w:space="0" w:color="auto"/>
            <w:bottom w:val="none" w:sz="0" w:space="0" w:color="auto"/>
            <w:right w:val="none" w:sz="0" w:space="0" w:color="auto"/>
          </w:divBdr>
        </w:div>
        <w:div w:id="263150449">
          <w:marLeft w:val="0"/>
          <w:marRight w:val="0"/>
          <w:marTop w:val="0"/>
          <w:marBottom w:val="0"/>
          <w:divBdr>
            <w:top w:val="none" w:sz="0" w:space="0" w:color="auto"/>
            <w:left w:val="none" w:sz="0" w:space="0" w:color="auto"/>
            <w:bottom w:val="none" w:sz="0" w:space="0" w:color="auto"/>
            <w:right w:val="none" w:sz="0" w:space="0" w:color="auto"/>
          </w:divBdr>
        </w:div>
        <w:div w:id="303392179">
          <w:marLeft w:val="0"/>
          <w:marRight w:val="0"/>
          <w:marTop w:val="0"/>
          <w:marBottom w:val="0"/>
          <w:divBdr>
            <w:top w:val="none" w:sz="0" w:space="0" w:color="auto"/>
            <w:left w:val="none" w:sz="0" w:space="0" w:color="auto"/>
            <w:bottom w:val="none" w:sz="0" w:space="0" w:color="auto"/>
            <w:right w:val="none" w:sz="0" w:space="0" w:color="auto"/>
          </w:divBdr>
        </w:div>
        <w:div w:id="769663416">
          <w:marLeft w:val="0"/>
          <w:marRight w:val="0"/>
          <w:marTop w:val="0"/>
          <w:marBottom w:val="0"/>
          <w:divBdr>
            <w:top w:val="none" w:sz="0" w:space="0" w:color="auto"/>
            <w:left w:val="none" w:sz="0" w:space="0" w:color="auto"/>
            <w:bottom w:val="none" w:sz="0" w:space="0" w:color="auto"/>
            <w:right w:val="none" w:sz="0" w:space="0" w:color="auto"/>
          </w:divBdr>
        </w:div>
        <w:div w:id="330105594">
          <w:marLeft w:val="0"/>
          <w:marRight w:val="0"/>
          <w:marTop w:val="0"/>
          <w:marBottom w:val="0"/>
          <w:divBdr>
            <w:top w:val="none" w:sz="0" w:space="0" w:color="auto"/>
            <w:left w:val="none" w:sz="0" w:space="0" w:color="auto"/>
            <w:bottom w:val="none" w:sz="0" w:space="0" w:color="auto"/>
            <w:right w:val="none" w:sz="0" w:space="0" w:color="auto"/>
          </w:divBdr>
        </w:div>
        <w:div w:id="1208954706">
          <w:marLeft w:val="0"/>
          <w:marRight w:val="0"/>
          <w:marTop w:val="0"/>
          <w:marBottom w:val="0"/>
          <w:divBdr>
            <w:top w:val="none" w:sz="0" w:space="0" w:color="auto"/>
            <w:left w:val="none" w:sz="0" w:space="0" w:color="auto"/>
            <w:bottom w:val="none" w:sz="0" w:space="0" w:color="auto"/>
            <w:right w:val="none" w:sz="0" w:space="0" w:color="auto"/>
          </w:divBdr>
        </w:div>
        <w:div w:id="1877161285">
          <w:marLeft w:val="0"/>
          <w:marRight w:val="0"/>
          <w:marTop w:val="0"/>
          <w:marBottom w:val="0"/>
          <w:divBdr>
            <w:top w:val="none" w:sz="0" w:space="0" w:color="auto"/>
            <w:left w:val="none" w:sz="0" w:space="0" w:color="auto"/>
            <w:bottom w:val="none" w:sz="0" w:space="0" w:color="auto"/>
            <w:right w:val="none" w:sz="0" w:space="0" w:color="auto"/>
          </w:divBdr>
        </w:div>
        <w:div w:id="687683959">
          <w:marLeft w:val="0"/>
          <w:marRight w:val="0"/>
          <w:marTop w:val="0"/>
          <w:marBottom w:val="0"/>
          <w:divBdr>
            <w:top w:val="none" w:sz="0" w:space="0" w:color="auto"/>
            <w:left w:val="none" w:sz="0" w:space="0" w:color="auto"/>
            <w:bottom w:val="none" w:sz="0" w:space="0" w:color="auto"/>
            <w:right w:val="none" w:sz="0" w:space="0" w:color="auto"/>
          </w:divBdr>
        </w:div>
        <w:div w:id="378634053">
          <w:marLeft w:val="0"/>
          <w:marRight w:val="0"/>
          <w:marTop w:val="0"/>
          <w:marBottom w:val="0"/>
          <w:divBdr>
            <w:top w:val="none" w:sz="0" w:space="0" w:color="auto"/>
            <w:left w:val="none" w:sz="0" w:space="0" w:color="auto"/>
            <w:bottom w:val="none" w:sz="0" w:space="0" w:color="auto"/>
            <w:right w:val="none" w:sz="0" w:space="0" w:color="auto"/>
          </w:divBdr>
        </w:div>
        <w:div w:id="822888947">
          <w:marLeft w:val="0"/>
          <w:marRight w:val="0"/>
          <w:marTop w:val="0"/>
          <w:marBottom w:val="0"/>
          <w:divBdr>
            <w:top w:val="none" w:sz="0" w:space="0" w:color="auto"/>
            <w:left w:val="none" w:sz="0" w:space="0" w:color="auto"/>
            <w:bottom w:val="none" w:sz="0" w:space="0" w:color="auto"/>
            <w:right w:val="none" w:sz="0" w:space="0" w:color="auto"/>
          </w:divBdr>
        </w:div>
        <w:div w:id="30152682">
          <w:marLeft w:val="0"/>
          <w:marRight w:val="0"/>
          <w:marTop w:val="0"/>
          <w:marBottom w:val="0"/>
          <w:divBdr>
            <w:top w:val="none" w:sz="0" w:space="0" w:color="auto"/>
            <w:left w:val="none" w:sz="0" w:space="0" w:color="auto"/>
            <w:bottom w:val="none" w:sz="0" w:space="0" w:color="auto"/>
            <w:right w:val="none" w:sz="0" w:space="0" w:color="auto"/>
          </w:divBdr>
        </w:div>
        <w:div w:id="2068214812">
          <w:marLeft w:val="0"/>
          <w:marRight w:val="0"/>
          <w:marTop w:val="0"/>
          <w:marBottom w:val="0"/>
          <w:divBdr>
            <w:top w:val="none" w:sz="0" w:space="0" w:color="auto"/>
            <w:left w:val="none" w:sz="0" w:space="0" w:color="auto"/>
            <w:bottom w:val="none" w:sz="0" w:space="0" w:color="auto"/>
            <w:right w:val="none" w:sz="0" w:space="0" w:color="auto"/>
          </w:divBdr>
        </w:div>
        <w:div w:id="329791098">
          <w:marLeft w:val="0"/>
          <w:marRight w:val="0"/>
          <w:marTop w:val="0"/>
          <w:marBottom w:val="0"/>
          <w:divBdr>
            <w:top w:val="none" w:sz="0" w:space="0" w:color="auto"/>
            <w:left w:val="none" w:sz="0" w:space="0" w:color="auto"/>
            <w:bottom w:val="none" w:sz="0" w:space="0" w:color="auto"/>
            <w:right w:val="none" w:sz="0" w:space="0" w:color="auto"/>
          </w:divBdr>
        </w:div>
        <w:div w:id="1075012107">
          <w:marLeft w:val="0"/>
          <w:marRight w:val="0"/>
          <w:marTop w:val="0"/>
          <w:marBottom w:val="0"/>
          <w:divBdr>
            <w:top w:val="none" w:sz="0" w:space="0" w:color="auto"/>
            <w:left w:val="none" w:sz="0" w:space="0" w:color="auto"/>
            <w:bottom w:val="none" w:sz="0" w:space="0" w:color="auto"/>
            <w:right w:val="none" w:sz="0" w:space="0" w:color="auto"/>
          </w:divBdr>
          <w:divsChild>
            <w:div w:id="753362029">
              <w:marLeft w:val="-75"/>
              <w:marRight w:val="0"/>
              <w:marTop w:val="30"/>
              <w:marBottom w:val="30"/>
              <w:divBdr>
                <w:top w:val="none" w:sz="0" w:space="0" w:color="auto"/>
                <w:left w:val="none" w:sz="0" w:space="0" w:color="auto"/>
                <w:bottom w:val="none" w:sz="0" w:space="0" w:color="auto"/>
                <w:right w:val="none" w:sz="0" w:space="0" w:color="auto"/>
              </w:divBdr>
              <w:divsChild>
                <w:div w:id="957689059">
                  <w:marLeft w:val="0"/>
                  <w:marRight w:val="0"/>
                  <w:marTop w:val="0"/>
                  <w:marBottom w:val="0"/>
                  <w:divBdr>
                    <w:top w:val="none" w:sz="0" w:space="0" w:color="auto"/>
                    <w:left w:val="none" w:sz="0" w:space="0" w:color="auto"/>
                    <w:bottom w:val="none" w:sz="0" w:space="0" w:color="auto"/>
                    <w:right w:val="none" w:sz="0" w:space="0" w:color="auto"/>
                  </w:divBdr>
                  <w:divsChild>
                    <w:div w:id="107815316">
                      <w:marLeft w:val="0"/>
                      <w:marRight w:val="0"/>
                      <w:marTop w:val="0"/>
                      <w:marBottom w:val="0"/>
                      <w:divBdr>
                        <w:top w:val="none" w:sz="0" w:space="0" w:color="auto"/>
                        <w:left w:val="none" w:sz="0" w:space="0" w:color="auto"/>
                        <w:bottom w:val="none" w:sz="0" w:space="0" w:color="auto"/>
                        <w:right w:val="none" w:sz="0" w:space="0" w:color="auto"/>
                      </w:divBdr>
                    </w:div>
                  </w:divsChild>
                </w:div>
                <w:div w:id="787703746">
                  <w:marLeft w:val="0"/>
                  <w:marRight w:val="0"/>
                  <w:marTop w:val="0"/>
                  <w:marBottom w:val="0"/>
                  <w:divBdr>
                    <w:top w:val="none" w:sz="0" w:space="0" w:color="auto"/>
                    <w:left w:val="none" w:sz="0" w:space="0" w:color="auto"/>
                    <w:bottom w:val="none" w:sz="0" w:space="0" w:color="auto"/>
                    <w:right w:val="none" w:sz="0" w:space="0" w:color="auto"/>
                  </w:divBdr>
                  <w:divsChild>
                    <w:div w:id="621695707">
                      <w:marLeft w:val="0"/>
                      <w:marRight w:val="0"/>
                      <w:marTop w:val="0"/>
                      <w:marBottom w:val="0"/>
                      <w:divBdr>
                        <w:top w:val="none" w:sz="0" w:space="0" w:color="auto"/>
                        <w:left w:val="none" w:sz="0" w:space="0" w:color="auto"/>
                        <w:bottom w:val="none" w:sz="0" w:space="0" w:color="auto"/>
                        <w:right w:val="none" w:sz="0" w:space="0" w:color="auto"/>
                      </w:divBdr>
                    </w:div>
                  </w:divsChild>
                </w:div>
                <w:div w:id="1678263847">
                  <w:marLeft w:val="0"/>
                  <w:marRight w:val="0"/>
                  <w:marTop w:val="0"/>
                  <w:marBottom w:val="0"/>
                  <w:divBdr>
                    <w:top w:val="none" w:sz="0" w:space="0" w:color="auto"/>
                    <w:left w:val="none" w:sz="0" w:space="0" w:color="auto"/>
                    <w:bottom w:val="none" w:sz="0" w:space="0" w:color="auto"/>
                    <w:right w:val="none" w:sz="0" w:space="0" w:color="auto"/>
                  </w:divBdr>
                  <w:divsChild>
                    <w:div w:id="518160382">
                      <w:marLeft w:val="0"/>
                      <w:marRight w:val="0"/>
                      <w:marTop w:val="0"/>
                      <w:marBottom w:val="0"/>
                      <w:divBdr>
                        <w:top w:val="none" w:sz="0" w:space="0" w:color="auto"/>
                        <w:left w:val="none" w:sz="0" w:space="0" w:color="auto"/>
                        <w:bottom w:val="none" w:sz="0" w:space="0" w:color="auto"/>
                        <w:right w:val="none" w:sz="0" w:space="0" w:color="auto"/>
                      </w:divBdr>
                    </w:div>
                  </w:divsChild>
                </w:div>
                <w:div w:id="1051271915">
                  <w:marLeft w:val="0"/>
                  <w:marRight w:val="0"/>
                  <w:marTop w:val="0"/>
                  <w:marBottom w:val="0"/>
                  <w:divBdr>
                    <w:top w:val="none" w:sz="0" w:space="0" w:color="auto"/>
                    <w:left w:val="none" w:sz="0" w:space="0" w:color="auto"/>
                    <w:bottom w:val="none" w:sz="0" w:space="0" w:color="auto"/>
                    <w:right w:val="none" w:sz="0" w:space="0" w:color="auto"/>
                  </w:divBdr>
                  <w:divsChild>
                    <w:div w:id="1633244688">
                      <w:marLeft w:val="0"/>
                      <w:marRight w:val="0"/>
                      <w:marTop w:val="0"/>
                      <w:marBottom w:val="0"/>
                      <w:divBdr>
                        <w:top w:val="none" w:sz="0" w:space="0" w:color="auto"/>
                        <w:left w:val="none" w:sz="0" w:space="0" w:color="auto"/>
                        <w:bottom w:val="none" w:sz="0" w:space="0" w:color="auto"/>
                        <w:right w:val="none" w:sz="0" w:space="0" w:color="auto"/>
                      </w:divBdr>
                    </w:div>
                  </w:divsChild>
                </w:div>
                <w:div w:id="1941141153">
                  <w:marLeft w:val="0"/>
                  <w:marRight w:val="0"/>
                  <w:marTop w:val="0"/>
                  <w:marBottom w:val="0"/>
                  <w:divBdr>
                    <w:top w:val="none" w:sz="0" w:space="0" w:color="auto"/>
                    <w:left w:val="none" w:sz="0" w:space="0" w:color="auto"/>
                    <w:bottom w:val="none" w:sz="0" w:space="0" w:color="auto"/>
                    <w:right w:val="none" w:sz="0" w:space="0" w:color="auto"/>
                  </w:divBdr>
                  <w:divsChild>
                    <w:div w:id="840973906">
                      <w:marLeft w:val="0"/>
                      <w:marRight w:val="0"/>
                      <w:marTop w:val="0"/>
                      <w:marBottom w:val="0"/>
                      <w:divBdr>
                        <w:top w:val="none" w:sz="0" w:space="0" w:color="auto"/>
                        <w:left w:val="none" w:sz="0" w:space="0" w:color="auto"/>
                        <w:bottom w:val="none" w:sz="0" w:space="0" w:color="auto"/>
                        <w:right w:val="none" w:sz="0" w:space="0" w:color="auto"/>
                      </w:divBdr>
                    </w:div>
                  </w:divsChild>
                </w:div>
                <w:div w:id="433481118">
                  <w:marLeft w:val="0"/>
                  <w:marRight w:val="0"/>
                  <w:marTop w:val="0"/>
                  <w:marBottom w:val="0"/>
                  <w:divBdr>
                    <w:top w:val="none" w:sz="0" w:space="0" w:color="auto"/>
                    <w:left w:val="none" w:sz="0" w:space="0" w:color="auto"/>
                    <w:bottom w:val="none" w:sz="0" w:space="0" w:color="auto"/>
                    <w:right w:val="none" w:sz="0" w:space="0" w:color="auto"/>
                  </w:divBdr>
                  <w:divsChild>
                    <w:div w:id="738206893">
                      <w:marLeft w:val="0"/>
                      <w:marRight w:val="0"/>
                      <w:marTop w:val="0"/>
                      <w:marBottom w:val="0"/>
                      <w:divBdr>
                        <w:top w:val="none" w:sz="0" w:space="0" w:color="auto"/>
                        <w:left w:val="none" w:sz="0" w:space="0" w:color="auto"/>
                        <w:bottom w:val="none" w:sz="0" w:space="0" w:color="auto"/>
                        <w:right w:val="none" w:sz="0" w:space="0" w:color="auto"/>
                      </w:divBdr>
                    </w:div>
                  </w:divsChild>
                </w:div>
                <w:div w:id="808976708">
                  <w:marLeft w:val="0"/>
                  <w:marRight w:val="0"/>
                  <w:marTop w:val="0"/>
                  <w:marBottom w:val="0"/>
                  <w:divBdr>
                    <w:top w:val="none" w:sz="0" w:space="0" w:color="auto"/>
                    <w:left w:val="none" w:sz="0" w:space="0" w:color="auto"/>
                    <w:bottom w:val="none" w:sz="0" w:space="0" w:color="auto"/>
                    <w:right w:val="none" w:sz="0" w:space="0" w:color="auto"/>
                  </w:divBdr>
                  <w:divsChild>
                    <w:div w:id="180709434">
                      <w:marLeft w:val="0"/>
                      <w:marRight w:val="0"/>
                      <w:marTop w:val="0"/>
                      <w:marBottom w:val="0"/>
                      <w:divBdr>
                        <w:top w:val="none" w:sz="0" w:space="0" w:color="auto"/>
                        <w:left w:val="none" w:sz="0" w:space="0" w:color="auto"/>
                        <w:bottom w:val="none" w:sz="0" w:space="0" w:color="auto"/>
                        <w:right w:val="none" w:sz="0" w:space="0" w:color="auto"/>
                      </w:divBdr>
                    </w:div>
                  </w:divsChild>
                </w:div>
                <w:div w:id="1935938188">
                  <w:marLeft w:val="0"/>
                  <w:marRight w:val="0"/>
                  <w:marTop w:val="0"/>
                  <w:marBottom w:val="0"/>
                  <w:divBdr>
                    <w:top w:val="none" w:sz="0" w:space="0" w:color="auto"/>
                    <w:left w:val="none" w:sz="0" w:space="0" w:color="auto"/>
                    <w:bottom w:val="none" w:sz="0" w:space="0" w:color="auto"/>
                    <w:right w:val="none" w:sz="0" w:space="0" w:color="auto"/>
                  </w:divBdr>
                  <w:divsChild>
                    <w:div w:id="2651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9106">
          <w:marLeft w:val="0"/>
          <w:marRight w:val="0"/>
          <w:marTop w:val="0"/>
          <w:marBottom w:val="0"/>
          <w:divBdr>
            <w:top w:val="none" w:sz="0" w:space="0" w:color="auto"/>
            <w:left w:val="none" w:sz="0" w:space="0" w:color="auto"/>
            <w:bottom w:val="none" w:sz="0" w:space="0" w:color="auto"/>
            <w:right w:val="none" w:sz="0" w:space="0" w:color="auto"/>
          </w:divBdr>
        </w:div>
        <w:div w:id="2037608530">
          <w:marLeft w:val="0"/>
          <w:marRight w:val="0"/>
          <w:marTop w:val="0"/>
          <w:marBottom w:val="0"/>
          <w:divBdr>
            <w:top w:val="none" w:sz="0" w:space="0" w:color="auto"/>
            <w:left w:val="none" w:sz="0" w:space="0" w:color="auto"/>
            <w:bottom w:val="none" w:sz="0" w:space="0" w:color="auto"/>
            <w:right w:val="none" w:sz="0" w:space="0" w:color="auto"/>
          </w:divBdr>
        </w:div>
        <w:div w:id="344334091">
          <w:marLeft w:val="0"/>
          <w:marRight w:val="0"/>
          <w:marTop w:val="0"/>
          <w:marBottom w:val="0"/>
          <w:divBdr>
            <w:top w:val="none" w:sz="0" w:space="0" w:color="auto"/>
            <w:left w:val="none" w:sz="0" w:space="0" w:color="auto"/>
            <w:bottom w:val="none" w:sz="0" w:space="0" w:color="auto"/>
            <w:right w:val="none" w:sz="0" w:space="0" w:color="auto"/>
          </w:divBdr>
        </w:div>
        <w:div w:id="2035223933">
          <w:marLeft w:val="0"/>
          <w:marRight w:val="0"/>
          <w:marTop w:val="0"/>
          <w:marBottom w:val="0"/>
          <w:divBdr>
            <w:top w:val="none" w:sz="0" w:space="0" w:color="auto"/>
            <w:left w:val="none" w:sz="0" w:space="0" w:color="auto"/>
            <w:bottom w:val="none" w:sz="0" w:space="0" w:color="auto"/>
            <w:right w:val="none" w:sz="0" w:space="0" w:color="auto"/>
          </w:divBdr>
        </w:div>
      </w:divsChild>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639530982">
      <w:bodyDiv w:val="1"/>
      <w:marLeft w:val="0"/>
      <w:marRight w:val="0"/>
      <w:marTop w:val="0"/>
      <w:marBottom w:val="0"/>
      <w:divBdr>
        <w:top w:val="none" w:sz="0" w:space="0" w:color="auto"/>
        <w:left w:val="none" w:sz="0" w:space="0" w:color="auto"/>
        <w:bottom w:val="none" w:sz="0" w:space="0" w:color="auto"/>
        <w:right w:val="none" w:sz="0" w:space="0" w:color="auto"/>
      </w:divBdr>
      <w:divsChild>
        <w:div w:id="1014572378">
          <w:marLeft w:val="0"/>
          <w:marRight w:val="0"/>
          <w:marTop w:val="0"/>
          <w:marBottom w:val="0"/>
          <w:divBdr>
            <w:top w:val="none" w:sz="0" w:space="0" w:color="auto"/>
            <w:left w:val="none" w:sz="0" w:space="0" w:color="auto"/>
            <w:bottom w:val="none" w:sz="0" w:space="0" w:color="auto"/>
            <w:right w:val="none" w:sz="0" w:space="0" w:color="auto"/>
          </w:divBdr>
        </w:div>
        <w:div w:id="1994941051">
          <w:marLeft w:val="0"/>
          <w:marRight w:val="0"/>
          <w:marTop w:val="0"/>
          <w:marBottom w:val="0"/>
          <w:divBdr>
            <w:top w:val="none" w:sz="0" w:space="0" w:color="auto"/>
            <w:left w:val="none" w:sz="0" w:space="0" w:color="auto"/>
            <w:bottom w:val="none" w:sz="0" w:space="0" w:color="auto"/>
            <w:right w:val="none" w:sz="0" w:space="0" w:color="auto"/>
          </w:divBdr>
        </w:div>
      </w:divsChild>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11328774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0A41-C678-4178-9DC6-BD4633B2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41</TotalTime>
  <Pages>1</Pages>
  <Words>1245</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7</cp:revision>
  <cp:lastPrinted>2025-12-19T19:05:00Z</cp:lastPrinted>
  <dcterms:created xsi:type="dcterms:W3CDTF">2025-12-18T13:47:00Z</dcterms:created>
  <dcterms:modified xsi:type="dcterms:W3CDTF">2025-12-19T19:05:00Z</dcterms:modified>
</cp:coreProperties>
</file>