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D677" w14:textId="50C1EE06" w:rsidR="008C34EA" w:rsidRDefault="006966E5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Autografo</w:t>
      </w:r>
    </w:p>
    <w:p w14:paraId="354B644E" w14:textId="77777777" w:rsidR="008C34EA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</w:t>
      </w:r>
      <w:r w:rsidR="00BC628A">
        <w:rPr>
          <w:b/>
          <w:sz w:val="28"/>
          <w:szCs w:val="28"/>
        </w:rPr>
        <w:t>65/2025</w:t>
      </w:r>
    </w:p>
    <w:p w14:paraId="2853CC58" w14:textId="77777777" w:rsidR="004A46D1" w:rsidRDefault="004A46D1" w:rsidP="004A46D1">
      <w:pPr>
        <w:spacing w:line="100" w:lineRule="exact"/>
        <w:ind w:left="4536"/>
        <w:jc w:val="both"/>
      </w:pPr>
    </w:p>
    <w:p w14:paraId="31D314CD" w14:textId="77777777" w:rsidR="004A46D1" w:rsidRPr="00376976" w:rsidRDefault="004A46D1" w:rsidP="004A46D1">
      <w:pPr>
        <w:spacing w:line="100" w:lineRule="exact"/>
        <w:ind w:left="4536"/>
        <w:jc w:val="both"/>
      </w:pPr>
    </w:p>
    <w:p w14:paraId="09D1C53B" w14:textId="77777777" w:rsidR="001C5E0F" w:rsidRDefault="001C5E0F" w:rsidP="00584580">
      <w:pPr>
        <w:jc w:val="both"/>
      </w:pPr>
    </w:p>
    <w:p w14:paraId="4F882A38" w14:textId="77777777" w:rsidR="00254235" w:rsidRPr="00D210D0" w:rsidRDefault="00254235" w:rsidP="00254235">
      <w:pPr>
        <w:ind w:left="453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t>E</w:t>
      </w:r>
      <w:r w:rsidRPr="00782A4D">
        <w:t xml:space="preserve">stima a </w:t>
      </w:r>
      <w:r>
        <w:t>Receita e fixa D</w:t>
      </w:r>
      <w:r w:rsidRPr="00782A4D">
        <w:t>espesa</w:t>
      </w:r>
      <w:r>
        <w:t xml:space="preserve"> do município de Conceição do C</w:t>
      </w:r>
      <w:r w:rsidRPr="00782A4D">
        <w:t>oité para o exercício financeiro de 2026</w:t>
      </w:r>
      <w:r>
        <w:t>.</w:t>
      </w:r>
    </w:p>
    <w:p w14:paraId="35C8929E" w14:textId="77777777" w:rsidR="008073B7" w:rsidRDefault="008073B7" w:rsidP="008073B7">
      <w:pPr>
        <w:suppressAutoHyphens/>
        <w:jc w:val="both"/>
        <w:rPr>
          <w:i/>
        </w:rPr>
      </w:pPr>
    </w:p>
    <w:p w14:paraId="6AAD7CEE" w14:textId="77777777" w:rsidR="008073B7" w:rsidRDefault="008073B7" w:rsidP="008073B7">
      <w:pPr>
        <w:suppressAutoHyphens/>
        <w:jc w:val="both"/>
      </w:pPr>
    </w:p>
    <w:p w14:paraId="1C9EA5E2" w14:textId="77777777" w:rsidR="001C5E0F" w:rsidRPr="00D650C0" w:rsidRDefault="001C5E0F" w:rsidP="002542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b/>
          <w:color w:val="000000"/>
        </w:rPr>
      </w:pPr>
      <w:r w:rsidRPr="00D650C0">
        <w:rPr>
          <w:b/>
          <w:color w:val="000000"/>
        </w:rPr>
        <w:t>O PREFEITO MUNICIPAL DE CONCEIÇÃO DO COITÉ, ESTADO DA BAHIA,</w:t>
      </w:r>
    </w:p>
    <w:p w14:paraId="0D4E8667" w14:textId="77777777" w:rsidR="001C5E0F" w:rsidRPr="001E43D0" w:rsidRDefault="001C5E0F" w:rsidP="00254235">
      <w:pPr>
        <w:spacing w:line="360" w:lineRule="auto"/>
        <w:ind w:firstLine="1134"/>
        <w:jc w:val="both"/>
      </w:pPr>
      <w:r w:rsidRPr="001E43D0">
        <w:t>Faço saber que a Câmara Municipal aprovou e eu sanciono e promulgo a seguinte</w:t>
      </w:r>
    </w:p>
    <w:p w14:paraId="1886D2D8" w14:textId="77777777" w:rsidR="001C5E0F" w:rsidRPr="00D650C0" w:rsidRDefault="001C5E0F" w:rsidP="001E43D0">
      <w:pPr>
        <w:spacing w:line="360" w:lineRule="auto"/>
        <w:ind w:firstLine="851"/>
        <w:jc w:val="both"/>
        <w:rPr>
          <w:b/>
        </w:rPr>
      </w:pPr>
    </w:p>
    <w:p w14:paraId="07536F81" w14:textId="77777777" w:rsidR="001C5E0F" w:rsidRPr="00D650C0" w:rsidRDefault="001C5E0F" w:rsidP="00254235">
      <w:pPr>
        <w:spacing w:line="360" w:lineRule="auto"/>
        <w:ind w:firstLine="1134"/>
        <w:jc w:val="both"/>
        <w:rPr>
          <w:b/>
        </w:rPr>
      </w:pPr>
      <w:r w:rsidRPr="00D650C0">
        <w:rPr>
          <w:b/>
        </w:rPr>
        <w:t>LEI:</w:t>
      </w:r>
    </w:p>
    <w:p w14:paraId="26E962D5" w14:textId="77777777" w:rsidR="008073B7" w:rsidRDefault="008073B7" w:rsidP="008073B7">
      <w:pPr>
        <w:jc w:val="both"/>
      </w:pPr>
      <w:bookmarkStart w:id="0" w:name="_Hlk67669361"/>
    </w:p>
    <w:bookmarkEnd w:id="0"/>
    <w:p w14:paraId="62815D58" w14:textId="77777777" w:rsidR="00254235" w:rsidRPr="00D63B0C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Título I</w:t>
      </w:r>
    </w:p>
    <w:p w14:paraId="17E6DC40" w14:textId="77777777" w:rsidR="00254235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DAS DISPOSIÇÕES COMUNS</w:t>
      </w:r>
    </w:p>
    <w:p w14:paraId="0E9C5094" w14:textId="77777777" w:rsidR="007B66BA" w:rsidRPr="00D63B0C" w:rsidRDefault="007B66BA" w:rsidP="00254235">
      <w:pPr>
        <w:spacing w:line="360" w:lineRule="auto"/>
        <w:jc w:val="center"/>
        <w:rPr>
          <w:bCs/>
        </w:rPr>
      </w:pPr>
    </w:p>
    <w:p w14:paraId="1DCC02A1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782A4D">
        <w:t>Art.1º</w:t>
      </w:r>
      <w:r>
        <w:t xml:space="preserve"> </w:t>
      </w:r>
      <w:r w:rsidRPr="00782A4D">
        <w:t xml:space="preserve">Esta Lei estima a Receita e fixa a Despesa do Município de Conceição do Coité, para o exercício financeiro de 2026, no valor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 xml:space="preserve">318.386.189,00 (Trezentos e dezoito milhões, trezentos e oitenta e seis mil, cento e oitenta e nove reais), </w:t>
      </w:r>
      <w:r w:rsidRPr="00782A4D">
        <w:t>compreendendo:</w:t>
      </w:r>
    </w:p>
    <w:p w14:paraId="368D8B31" w14:textId="77777777"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rPr>
          <w:color w:val="000000" w:themeColor="text1"/>
        </w:rPr>
        <w:t>I – O Orçamento Fiscal, referente aos Poderes do Município e seus fundos</w:t>
      </w:r>
      <w:r w:rsidRPr="00782A4D">
        <w:rPr>
          <w:b/>
        </w:rPr>
        <w:t>: R$</w:t>
      </w:r>
      <w:r>
        <w:rPr>
          <w:b/>
        </w:rPr>
        <w:t xml:space="preserve"> </w:t>
      </w:r>
      <w:r w:rsidRPr="00782A4D">
        <w:rPr>
          <w:b/>
        </w:rPr>
        <w:t xml:space="preserve">234.726.204,30 (Duzentos e trinta e quatro milhões, setecentos e vinte e seis mil, duzentos e quatro reais e trinta centavos), </w:t>
      </w:r>
      <w:r w:rsidRPr="00782A4D">
        <w:t>referente</w:t>
      </w:r>
      <w:r>
        <w:t>s</w:t>
      </w:r>
      <w:r w:rsidRPr="00782A4D">
        <w:t xml:space="preserve"> a</w:t>
      </w:r>
      <w:r>
        <w:t>os</w:t>
      </w:r>
      <w:r w:rsidRPr="00782A4D">
        <w:t xml:space="preserve"> Poderes Legislativo e Executivo, seus órgãos e entidades da Administração Direta e Indireta;</w:t>
      </w:r>
    </w:p>
    <w:p w14:paraId="6F21B32F" w14:textId="77777777"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t xml:space="preserve">II - O Orçamento da Seguridade Social, abrangendo todas as entidades e órgãos da Administração Municipal: </w:t>
      </w:r>
      <w:r w:rsidRPr="00782A4D">
        <w:rPr>
          <w:b/>
        </w:rPr>
        <w:t>R$</w:t>
      </w:r>
      <w:r>
        <w:rPr>
          <w:b/>
        </w:rPr>
        <w:t xml:space="preserve"> </w:t>
      </w:r>
      <w:r w:rsidRPr="00782A4D">
        <w:rPr>
          <w:b/>
        </w:rPr>
        <w:t xml:space="preserve">83.659.984,70 (Oitenta e três milhões, seiscentos e cinquenta e nove mil, novecentos e oitenta e quatro reais e setenta centavos), </w:t>
      </w:r>
      <w:r w:rsidRPr="00782A4D">
        <w:t>abrangendo os órgãos, entidades e fundos a ela vinculados.</w:t>
      </w:r>
    </w:p>
    <w:p w14:paraId="7AE410DA" w14:textId="77777777"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lastRenderedPageBreak/>
        <w:t>Título II</w:t>
      </w:r>
    </w:p>
    <w:p w14:paraId="1A6761ED" w14:textId="77777777" w:rsidR="007B66BA" w:rsidRPr="007B66BA" w:rsidRDefault="00254235" w:rsidP="007B66BA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DO ORÇAMENTO FISCAL E DA SEGURIDADE SOCIAL</w:t>
      </w:r>
    </w:p>
    <w:p w14:paraId="0B2475C7" w14:textId="77777777" w:rsidR="00254235" w:rsidRPr="00D63B0C" w:rsidRDefault="00254235" w:rsidP="00254235">
      <w:pPr>
        <w:spacing w:line="360" w:lineRule="auto"/>
        <w:jc w:val="center"/>
        <w:rPr>
          <w:bCs/>
        </w:rPr>
      </w:pPr>
      <w:r w:rsidRPr="00D63B0C">
        <w:rPr>
          <w:bCs/>
        </w:rPr>
        <w:t>Capítulo I</w:t>
      </w:r>
    </w:p>
    <w:p w14:paraId="10C6FB02" w14:textId="77777777"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ESTIMATIVA DA RECEITA</w:t>
      </w:r>
    </w:p>
    <w:p w14:paraId="3C98398B" w14:textId="77777777" w:rsidR="00254235" w:rsidRPr="00782A4D" w:rsidRDefault="00254235" w:rsidP="00254235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Receita Total</w:t>
      </w:r>
    </w:p>
    <w:p w14:paraId="36E45DB7" w14:textId="77777777" w:rsidR="00254235" w:rsidRDefault="00254235" w:rsidP="00254235">
      <w:pPr>
        <w:spacing w:line="360" w:lineRule="auto"/>
        <w:jc w:val="both"/>
      </w:pPr>
    </w:p>
    <w:p w14:paraId="71EC159C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2º</w:t>
      </w:r>
      <w:r>
        <w:t xml:space="preserve"> </w:t>
      </w:r>
      <w:r w:rsidRPr="00782A4D">
        <w:t>A Receita Orçamentária, a preços correntes, está estimada em</w:t>
      </w:r>
      <w:r>
        <w:t xml:space="preserve">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>318.386.189,00 (Trezentos e dezoito milhões, trezentos e oitenta e seis mil, cento e oitenta e nove reais)</w:t>
      </w:r>
      <w:r w:rsidRPr="00782A4D">
        <w:rPr>
          <w:b/>
        </w:rPr>
        <w:t xml:space="preserve">, </w:t>
      </w:r>
      <w:r w:rsidRPr="00782A4D">
        <w:t>e será arrecadada conforme a legislação tributária vigente e especificações constantes dos quadros integrantes desta Lei, observando o seguinte desdobramento:</w:t>
      </w:r>
    </w:p>
    <w:p w14:paraId="0906039A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782A4D">
        <w:t>Sumário Geral da Receita por Fontes (Lei 4.320, art.2º, §1º, I)</w:t>
      </w:r>
    </w:p>
    <w:tbl>
      <w:tblPr>
        <w:tblW w:w="85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94"/>
        <w:gridCol w:w="3402"/>
      </w:tblGrid>
      <w:tr w:rsidR="00254235" w:rsidRPr="00782A4D" w14:paraId="68CA4D6B" w14:textId="77777777" w:rsidTr="005C247B">
        <w:tc>
          <w:tcPr>
            <w:tcW w:w="5173" w:type="dxa"/>
            <w:gridSpan w:val="2"/>
          </w:tcPr>
          <w:p w14:paraId="46C4DD39" w14:textId="77777777" w:rsidR="00254235" w:rsidRPr="00782A4D" w:rsidRDefault="00254235" w:rsidP="005C247B">
            <w:pPr>
              <w:spacing w:line="360" w:lineRule="auto"/>
            </w:pPr>
            <w:r w:rsidRPr="00782A4D">
              <w:rPr>
                <w:b/>
              </w:rPr>
              <w:t>I – Administração Direta:</w:t>
            </w:r>
          </w:p>
        </w:tc>
        <w:tc>
          <w:tcPr>
            <w:tcW w:w="3402" w:type="dxa"/>
          </w:tcPr>
          <w:p w14:paraId="0967A8FB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</w:tr>
      <w:tr w:rsidR="00254235" w:rsidRPr="00782A4D" w14:paraId="07F9007D" w14:textId="77777777" w:rsidTr="005C247B">
        <w:tc>
          <w:tcPr>
            <w:tcW w:w="5173" w:type="dxa"/>
            <w:gridSpan w:val="2"/>
          </w:tcPr>
          <w:p w14:paraId="3408F077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rPr>
                <w:b/>
              </w:rPr>
              <w:t>Receitas Correntes</w:t>
            </w:r>
          </w:p>
        </w:tc>
        <w:tc>
          <w:tcPr>
            <w:tcW w:w="3402" w:type="dxa"/>
          </w:tcPr>
          <w:p w14:paraId="55FDE2F7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323.932.861,80</w:t>
            </w:r>
          </w:p>
        </w:tc>
      </w:tr>
      <w:tr w:rsidR="00254235" w:rsidRPr="00782A4D" w14:paraId="4E3647CE" w14:textId="77777777" w:rsidTr="005C247B">
        <w:tc>
          <w:tcPr>
            <w:tcW w:w="779" w:type="dxa"/>
          </w:tcPr>
          <w:p w14:paraId="76947E51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9BEF17F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Impostos, Taxas e Contribuições de Melhoria.</w:t>
            </w:r>
          </w:p>
        </w:tc>
        <w:tc>
          <w:tcPr>
            <w:tcW w:w="3402" w:type="dxa"/>
          </w:tcPr>
          <w:p w14:paraId="6D436994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21.426.119,00</w:t>
            </w:r>
          </w:p>
        </w:tc>
      </w:tr>
      <w:tr w:rsidR="00254235" w:rsidRPr="00782A4D" w14:paraId="1C0B1998" w14:textId="77777777" w:rsidTr="005C247B">
        <w:tc>
          <w:tcPr>
            <w:tcW w:w="779" w:type="dxa"/>
          </w:tcPr>
          <w:p w14:paraId="136D7930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69CEE79F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Contribuições</w:t>
            </w:r>
          </w:p>
        </w:tc>
        <w:tc>
          <w:tcPr>
            <w:tcW w:w="3402" w:type="dxa"/>
          </w:tcPr>
          <w:p w14:paraId="4198C003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2.312.465,00</w:t>
            </w:r>
          </w:p>
        </w:tc>
      </w:tr>
      <w:tr w:rsidR="00254235" w:rsidRPr="00782A4D" w14:paraId="3C818C1B" w14:textId="77777777" w:rsidTr="005C247B">
        <w:tc>
          <w:tcPr>
            <w:tcW w:w="779" w:type="dxa"/>
          </w:tcPr>
          <w:p w14:paraId="70E1A246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B1B5144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Receita Patrimonial</w:t>
            </w:r>
          </w:p>
        </w:tc>
        <w:tc>
          <w:tcPr>
            <w:tcW w:w="3402" w:type="dxa"/>
          </w:tcPr>
          <w:p w14:paraId="02095EAC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3.480.521,00</w:t>
            </w:r>
          </w:p>
        </w:tc>
      </w:tr>
      <w:tr w:rsidR="00254235" w:rsidRPr="00782A4D" w14:paraId="1935EC30" w14:textId="77777777" w:rsidTr="005C247B">
        <w:tc>
          <w:tcPr>
            <w:tcW w:w="779" w:type="dxa"/>
          </w:tcPr>
          <w:p w14:paraId="50E8B450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A5A3D01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Receita de Serviços</w:t>
            </w:r>
          </w:p>
        </w:tc>
        <w:tc>
          <w:tcPr>
            <w:tcW w:w="3402" w:type="dxa"/>
          </w:tcPr>
          <w:p w14:paraId="42E2FDF8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685.666,00</w:t>
            </w:r>
          </w:p>
        </w:tc>
      </w:tr>
      <w:tr w:rsidR="00254235" w:rsidRPr="00782A4D" w14:paraId="22C67D22" w14:textId="77777777" w:rsidTr="005C247B">
        <w:tc>
          <w:tcPr>
            <w:tcW w:w="779" w:type="dxa"/>
          </w:tcPr>
          <w:p w14:paraId="44B29FCA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3A8E49F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Transferências Correntes</w:t>
            </w:r>
          </w:p>
        </w:tc>
        <w:tc>
          <w:tcPr>
            <w:tcW w:w="3402" w:type="dxa"/>
          </w:tcPr>
          <w:p w14:paraId="5157723D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295.773.214,00</w:t>
            </w:r>
          </w:p>
        </w:tc>
      </w:tr>
      <w:tr w:rsidR="00254235" w:rsidRPr="00782A4D" w14:paraId="255474C2" w14:textId="77777777" w:rsidTr="005C247B">
        <w:tc>
          <w:tcPr>
            <w:tcW w:w="779" w:type="dxa"/>
          </w:tcPr>
          <w:p w14:paraId="33BB3534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FF4DA0B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Outras Receitas Correntes</w:t>
            </w:r>
          </w:p>
        </w:tc>
        <w:tc>
          <w:tcPr>
            <w:tcW w:w="3402" w:type="dxa"/>
          </w:tcPr>
          <w:p w14:paraId="5F5D9CC7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254.876,80</w:t>
            </w:r>
          </w:p>
        </w:tc>
      </w:tr>
      <w:tr w:rsidR="00254235" w:rsidRPr="00782A4D" w14:paraId="1D9331B9" w14:textId="77777777" w:rsidTr="005C247B">
        <w:tc>
          <w:tcPr>
            <w:tcW w:w="5173" w:type="dxa"/>
            <w:gridSpan w:val="2"/>
          </w:tcPr>
          <w:p w14:paraId="340FF09F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rPr>
                <w:b/>
              </w:rPr>
              <w:t>Receita de Capital</w:t>
            </w:r>
          </w:p>
        </w:tc>
        <w:tc>
          <w:tcPr>
            <w:tcW w:w="3402" w:type="dxa"/>
          </w:tcPr>
          <w:p w14:paraId="628EDBCD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18.650.228,00</w:t>
            </w:r>
          </w:p>
        </w:tc>
      </w:tr>
      <w:tr w:rsidR="00254235" w:rsidRPr="00782A4D" w14:paraId="7571EEE4" w14:textId="77777777" w:rsidTr="005C247B">
        <w:tc>
          <w:tcPr>
            <w:tcW w:w="779" w:type="dxa"/>
          </w:tcPr>
          <w:p w14:paraId="32E74F6A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6EDE5ABD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 xml:space="preserve">Alienações de Bens </w:t>
            </w:r>
          </w:p>
        </w:tc>
        <w:tc>
          <w:tcPr>
            <w:tcW w:w="3402" w:type="dxa"/>
          </w:tcPr>
          <w:p w14:paraId="634BFE91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1.000,00</w:t>
            </w:r>
          </w:p>
        </w:tc>
      </w:tr>
      <w:tr w:rsidR="00254235" w:rsidRPr="00782A4D" w14:paraId="2B24789D" w14:textId="77777777" w:rsidTr="005C247B">
        <w:tc>
          <w:tcPr>
            <w:tcW w:w="779" w:type="dxa"/>
          </w:tcPr>
          <w:p w14:paraId="2EE6A873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61D914EC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Transferência de Capital</w:t>
            </w:r>
          </w:p>
        </w:tc>
        <w:tc>
          <w:tcPr>
            <w:tcW w:w="3402" w:type="dxa"/>
          </w:tcPr>
          <w:p w14:paraId="60049712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18.649.228,00</w:t>
            </w:r>
          </w:p>
        </w:tc>
      </w:tr>
      <w:tr w:rsidR="00254235" w:rsidRPr="00782A4D" w14:paraId="562A1721" w14:textId="77777777" w:rsidTr="005C247B">
        <w:tc>
          <w:tcPr>
            <w:tcW w:w="5173" w:type="dxa"/>
            <w:gridSpan w:val="2"/>
          </w:tcPr>
          <w:p w14:paraId="3133E82B" w14:textId="77777777" w:rsidR="00254235" w:rsidRPr="00782A4D" w:rsidRDefault="00254235" w:rsidP="005C247B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</w:tcPr>
          <w:p w14:paraId="2F5E77E3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</w:p>
        </w:tc>
      </w:tr>
      <w:tr w:rsidR="00254235" w:rsidRPr="00782A4D" w14:paraId="0C69943F" w14:textId="77777777" w:rsidTr="005C247B">
        <w:tc>
          <w:tcPr>
            <w:tcW w:w="5173" w:type="dxa"/>
            <w:gridSpan w:val="2"/>
          </w:tcPr>
          <w:p w14:paraId="27C63AC3" w14:textId="77777777" w:rsidR="00254235" w:rsidRPr="00782A4D" w:rsidRDefault="00254235" w:rsidP="005C247B">
            <w:pPr>
              <w:spacing w:line="360" w:lineRule="auto"/>
            </w:pPr>
            <w:r w:rsidRPr="00782A4D">
              <w:rPr>
                <w:b/>
              </w:rPr>
              <w:t xml:space="preserve">(-) III – Dedução da Receita </w:t>
            </w:r>
          </w:p>
        </w:tc>
        <w:tc>
          <w:tcPr>
            <w:tcW w:w="3402" w:type="dxa"/>
          </w:tcPr>
          <w:p w14:paraId="7AC90249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(24.196.900,80)</w:t>
            </w:r>
          </w:p>
        </w:tc>
      </w:tr>
      <w:tr w:rsidR="00254235" w:rsidRPr="00782A4D" w14:paraId="10B90C3E" w14:textId="77777777" w:rsidTr="005C247B">
        <w:tc>
          <w:tcPr>
            <w:tcW w:w="779" w:type="dxa"/>
          </w:tcPr>
          <w:p w14:paraId="4968F3C0" w14:textId="77777777" w:rsidR="00254235" w:rsidRPr="00782A4D" w:rsidRDefault="00254235" w:rsidP="005C247B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A5BF5CC" w14:textId="77777777" w:rsidR="00254235" w:rsidRPr="00782A4D" w:rsidRDefault="00254235" w:rsidP="005C247B">
            <w:pPr>
              <w:spacing w:line="360" w:lineRule="auto"/>
              <w:jc w:val="both"/>
            </w:pPr>
            <w:r w:rsidRPr="00782A4D">
              <w:t>Fundeb</w:t>
            </w:r>
          </w:p>
        </w:tc>
        <w:tc>
          <w:tcPr>
            <w:tcW w:w="3402" w:type="dxa"/>
          </w:tcPr>
          <w:p w14:paraId="14F18647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t>(24.196.900,80)</w:t>
            </w:r>
          </w:p>
        </w:tc>
      </w:tr>
      <w:tr w:rsidR="00254235" w:rsidRPr="00782A4D" w14:paraId="7C8060CD" w14:textId="77777777" w:rsidTr="005C247B">
        <w:tc>
          <w:tcPr>
            <w:tcW w:w="5173" w:type="dxa"/>
            <w:gridSpan w:val="2"/>
          </w:tcPr>
          <w:p w14:paraId="26174DB6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</w:rPr>
            </w:pPr>
            <w:r w:rsidRPr="00782A4D">
              <w:rPr>
                <w:b/>
              </w:rPr>
              <w:t>Receita Total</w:t>
            </w:r>
          </w:p>
        </w:tc>
        <w:tc>
          <w:tcPr>
            <w:tcW w:w="3402" w:type="dxa"/>
          </w:tcPr>
          <w:p w14:paraId="670D18E1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  <w:bCs/>
              </w:rPr>
              <w:t>318.386.189,00</w:t>
            </w:r>
          </w:p>
        </w:tc>
      </w:tr>
    </w:tbl>
    <w:p w14:paraId="640E9C58" w14:textId="77777777" w:rsidR="00254235" w:rsidRPr="00782A4D" w:rsidRDefault="00254235" w:rsidP="00254235">
      <w:pPr>
        <w:spacing w:line="360" w:lineRule="auto"/>
        <w:jc w:val="both"/>
      </w:pPr>
    </w:p>
    <w:p w14:paraId="1F90D02F" w14:textId="77777777" w:rsidR="00C35E07" w:rsidRDefault="00254235" w:rsidP="00C35E07">
      <w:pPr>
        <w:spacing w:line="360" w:lineRule="auto"/>
        <w:jc w:val="center"/>
      </w:pPr>
      <w:r w:rsidRPr="00782A4D">
        <w:t>Capítulo II</w:t>
      </w:r>
    </w:p>
    <w:p w14:paraId="118F6A5A" w14:textId="77777777" w:rsidR="00254235" w:rsidRPr="00C35E07" w:rsidRDefault="00254235" w:rsidP="00C35E07">
      <w:pPr>
        <w:spacing w:line="360" w:lineRule="auto"/>
        <w:jc w:val="center"/>
        <w:rPr>
          <w:b/>
        </w:rPr>
      </w:pPr>
      <w:r w:rsidRPr="00782A4D">
        <w:lastRenderedPageBreak/>
        <w:t>DA FIXAÇÃO DA DESPESA</w:t>
      </w:r>
    </w:p>
    <w:p w14:paraId="45EFB8EA" w14:textId="77777777" w:rsidR="00254235" w:rsidRDefault="00254235" w:rsidP="00C35E07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782A4D">
        <w:rPr>
          <w:rFonts w:ascii="Times New Roman" w:hAnsi="Times New Roman"/>
          <w:sz w:val="24"/>
          <w:szCs w:val="24"/>
        </w:rPr>
        <w:t>Da Despesa Total</w:t>
      </w:r>
    </w:p>
    <w:p w14:paraId="1895C805" w14:textId="77777777" w:rsidR="007B66BA" w:rsidRPr="007B66BA" w:rsidRDefault="007B66BA" w:rsidP="007B66BA"/>
    <w:p w14:paraId="45272795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3º</w:t>
      </w:r>
      <w:r>
        <w:t xml:space="preserve"> </w:t>
      </w:r>
      <w:r w:rsidRPr="00782A4D">
        <w:t xml:space="preserve">A Despesa Orçamentária, no mesmo valor da Receita Orçamentária, está fixada em </w:t>
      </w:r>
      <w:r w:rsidRPr="00782A4D">
        <w:rPr>
          <w:bCs/>
        </w:rPr>
        <w:t>R$</w:t>
      </w:r>
      <w:r>
        <w:rPr>
          <w:bCs/>
        </w:rPr>
        <w:t xml:space="preserve"> </w:t>
      </w:r>
      <w:r w:rsidRPr="00782A4D">
        <w:rPr>
          <w:bCs/>
        </w:rPr>
        <w:t xml:space="preserve">318.386.189,00 (Trezentos e dezoito milhões, trezentos e oitenta e seis mil, cento e oitenta e nove reais), </w:t>
      </w:r>
      <w:r w:rsidRPr="00782A4D">
        <w:t xml:space="preserve">desdobrada nos termos da Lei de Diretrizes Orçamentária, nos seguintes agregados: </w:t>
      </w:r>
    </w:p>
    <w:p w14:paraId="0A2648B6" w14:textId="77777777"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rPr>
          <w:color w:val="000000" w:themeColor="text1"/>
        </w:rPr>
        <w:t>I – O Orçamento Fiscal, referente aos Poderes do Município e seus fundos</w:t>
      </w:r>
      <w:r w:rsidRPr="00782A4D">
        <w:rPr>
          <w:b/>
        </w:rPr>
        <w:t>: R$</w:t>
      </w:r>
      <w:r>
        <w:rPr>
          <w:b/>
        </w:rPr>
        <w:t xml:space="preserve"> </w:t>
      </w:r>
      <w:r w:rsidRPr="00782A4D">
        <w:rPr>
          <w:b/>
        </w:rPr>
        <w:t xml:space="preserve">234.726.204,30 (Duzentos e trinta e quatro milhões, setecentos e vinte e seis mil, duzentos e quatro reais e trinta centavos), </w:t>
      </w:r>
      <w:r w:rsidRPr="00782A4D">
        <w:t xml:space="preserve">referente </w:t>
      </w:r>
      <w:r>
        <w:t>aos</w:t>
      </w:r>
      <w:r w:rsidRPr="00782A4D">
        <w:t xml:space="preserve"> Poderes Legislativo e Executivo, seus órgãos e entidades da Administração Direta e Indireta;</w:t>
      </w:r>
    </w:p>
    <w:p w14:paraId="79C02FD3" w14:textId="77777777" w:rsidR="00254235" w:rsidRPr="00782A4D" w:rsidRDefault="00254235" w:rsidP="00254235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782A4D">
        <w:t xml:space="preserve">II - O Orçamento da Seguridade Social, abrangendo todas as entidades e órgãos da Administração Municipal: </w:t>
      </w:r>
      <w:r w:rsidRPr="00782A4D">
        <w:rPr>
          <w:b/>
        </w:rPr>
        <w:t>R$</w:t>
      </w:r>
      <w:r>
        <w:rPr>
          <w:b/>
        </w:rPr>
        <w:t xml:space="preserve"> </w:t>
      </w:r>
      <w:r w:rsidRPr="00782A4D">
        <w:rPr>
          <w:b/>
        </w:rPr>
        <w:t xml:space="preserve">83.659.984,70 (Oitenta e três milhões, seiscentos e cinquenta e nove mil, novecentos e oitenta e quatro reais e setenta centavos), </w:t>
      </w:r>
      <w:r w:rsidRPr="00782A4D">
        <w:t>abrangendo os órgãos, entidades e fundos a ela vinculados.</w:t>
      </w:r>
    </w:p>
    <w:p w14:paraId="5CF7BD51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E630F3">
        <w:t xml:space="preserve">Art. </w:t>
      </w:r>
      <w:r>
        <w:t xml:space="preserve">4º </w:t>
      </w:r>
      <w:r w:rsidRPr="00782A4D">
        <w:t>A despesa será realizada segundo a discriminação dos quadros integrantes desta Lei, com os seguintes desdobramentos:</w:t>
      </w:r>
    </w:p>
    <w:p w14:paraId="2726BC72" w14:textId="77777777" w:rsidR="00254235" w:rsidRPr="00E630F3" w:rsidRDefault="00254235" w:rsidP="00254235">
      <w:pPr>
        <w:spacing w:line="360" w:lineRule="auto"/>
        <w:ind w:firstLine="1134"/>
      </w:pPr>
      <w:r w:rsidRPr="00E630F3">
        <w:t>Sumário Geral da Despesa por Funções (Lei 4.320, art.2º, §1º, I)</w:t>
      </w:r>
    </w:p>
    <w:p w14:paraId="14182A19" w14:textId="77777777" w:rsidR="00254235" w:rsidRPr="00E630F3" w:rsidRDefault="00254235" w:rsidP="00254235">
      <w:pPr>
        <w:spacing w:line="360" w:lineRule="auto"/>
        <w:ind w:firstLine="1134"/>
        <w:jc w:val="both"/>
      </w:pPr>
      <w:r w:rsidRPr="00E630F3">
        <w:t>I – Por Funções de Governo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3855"/>
        <w:gridCol w:w="2663"/>
      </w:tblGrid>
      <w:tr w:rsidR="00254235" w:rsidRPr="00782A4D" w14:paraId="7AB32E43" w14:textId="77777777" w:rsidTr="005C247B">
        <w:trPr>
          <w:trHeight w:hRule="exact" w:val="467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7E13BBE6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</w:pPr>
            <w:bookmarkStart w:id="1" w:name="_Hlk178357165"/>
            <w:r w:rsidRPr="00782A4D">
              <w:rPr>
                <w:b/>
                <w:bCs/>
                <w:spacing w:val="6"/>
              </w:rPr>
              <w:t>Código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61C56F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</w:pPr>
            <w:r w:rsidRPr="00782A4D">
              <w:rPr>
                <w:b/>
                <w:bCs/>
                <w:spacing w:val="3"/>
              </w:rPr>
              <w:t>Especificação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8406D7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1043"/>
            </w:pPr>
            <w:r w:rsidRPr="00782A4D">
              <w:rPr>
                <w:b/>
                <w:bCs/>
                <w:spacing w:val="3"/>
              </w:rPr>
              <w:t>Tota</w:t>
            </w:r>
            <w:r w:rsidRPr="00782A4D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782A4D">
              <w:rPr>
                <w:b/>
                <w:bCs/>
                <w:spacing w:val="3"/>
              </w:rPr>
              <w:t>Fixado</w:t>
            </w:r>
          </w:p>
        </w:tc>
      </w:tr>
      <w:tr w:rsidR="00254235" w:rsidRPr="00782A4D" w14:paraId="1F0CBA7E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702B29B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D8ABE4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2"/>
              </w:rPr>
              <w:t>LEGISLATIVA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EB34937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682"/>
              <w:jc w:val="right"/>
            </w:pPr>
            <w:r w:rsidRPr="00782A4D">
              <w:rPr>
                <w:rFonts w:eastAsiaTheme="minorHAnsi"/>
              </w:rPr>
              <w:t>9.476.154,50</w:t>
            </w:r>
          </w:p>
        </w:tc>
      </w:tr>
      <w:tr w:rsidR="00254235" w:rsidRPr="00782A4D" w14:paraId="00C5FA45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65B42BF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361C8476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4"/>
              </w:rPr>
            </w:pPr>
            <w:r w:rsidRPr="00782A4D">
              <w:rPr>
                <w:rFonts w:eastAsiaTheme="minorHAnsi"/>
              </w:rPr>
              <w:t>JUDICIÁRIA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7F126BFE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1.318.840,00</w:t>
            </w:r>
          </w:p>
        </w:tc>
      </w:tr>
      <w:tr w:rsidR="00254235" w:rsidRPr="00782A4D" w14:paraId="410428DA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61EDA7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8AF15CB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ADMINISTRAÇÃO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5FE3CB89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8.837.977,80</w:t>
            </w:r>
          </w:p>
        </w:tc>
      </w:tr>
      <w:tr w:rsidR="00254235" w:rsidRPr="00782A4D" w14:paraId="386E3CA6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7A0041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30CAD35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SEGURANÇ</w:t>
            </w:r>
            <w:r w:rsidRPr="00782A4D">
              <w:t>A</w:t>
            </w:r>
            <w:r w:rsidRPr="00782A4D">
              <w:rPr>
                <w:spacing w:val="-5"/>
              </w:rPr>
              <w:t>PÚBLICA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701A34F3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600.000,00</w:t>
            </w:r>
          </w:p>
        </w:tc>
      </w:tr>
      <w:tr w:rsidR="00254235" w:rsidRPr="00782A4D" w14:paraId="0299F480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819753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3B26858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ASSISTÊNCI</w:t>
            </w:r>
            <w:r w:rsidRPr="00782A4D">
              <w:t>A</w:t>
            </w:r>
            <w:r w:rsidRPr="00782A4D">
              <w:rPr>
                <w:spacing w:val="-4"/>
              </w:rPr>
              <w:t>SOCIAL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6E59B5A2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7.281.369,00</w:t>
            </w:r>
          </w:p>
        </w:tc>
      </w:tr>
      <w:tr w:rsidR="00254235" w:rsidRPr="00782A4D" w14:paraId="5A220985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74594A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365002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SAÚDE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04C379BD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76.378.615,70</w:t>
            </w:r>
          </w:p>
        </w:tc>
      </w:tr>
      <w:tr w:rsidR="00254235" w:rsidRPr="00782A4D" w14:paraId="189EF21F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6D4268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3D7FD5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EDUCAÇÃO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401FA237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ind w:left="1158"/>
              <w:jc w:val="right"/>
            </w:pPr>
            <w:r w:rsidRPr="00782A4D">
              <w:rPr>
                <w:rFonts w:eastAsiaTheme="minorHAnsi"/>
              </w:rPr>
              <w:t>135.998.566,00</w:t>
            </w:r>
          </w:p>
        </w:tc>
      </w:tr>
      <w:tr w:rsidR="00254235" w:rsidRPr="00782A4D" w14:paraId="1B26969F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4BB567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1F01C5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CULTURA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337B4584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14.365.701,00</w:t>
            </w:r>
          </w:p>
        </w:tc>
      </w:tr>
      <w:tr w:rsidR="00254235" w:rsidRPr="00782A4D" w14:paraId="677FA0AF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326D180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1E40466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5"/>
              </w:rPr>
            </w:pPr>
            <w:r w:rsidRPr="00782A4D">
              <w:rPr>
                <w:rFonts w:eastAsiaTheme="minorHAnsi"/>
              </w:rPr>
              <w:t>DIREITOS DA CIDADANIA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22D88554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20.000,00</w:t>
            </w:r>
          </w:p>
        </w:tc>
      </w:tr>
      <w:tr w:rsidR="00254235" w:rsidRPr="00782A4D" w14:paraId="1D5DFA1C" w14:textId="77777777" w:rsidTr="005C247B">
        <w:trPr>
          <w:trHeight w:hRule="exact" w:val="413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6444A1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lastRenderedPageBreak/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4DC33FF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6"/>
              </w:rPr>
              <w:t>URBANISMO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2EC381F9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33.674.434,00</w:t>
            </w:r>
          </w:p>
        </w:tc>
      </w:tr>
      <w:tr w:rsidR="00254235" w:rsidRPr="00782A4D" w14:paraId="0FF3C6CE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3950D70B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D5696C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4"/>
              </w:rPr>
            </w:pPr>
            <w:r w:rsidRPr="00782A4D">
              <w:rPr>
                <w:rFonts w:eastAsiaTheme="minorHAnsi"/>
              </w:rPr>
              <w:t>HABITAÇÃO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2DE39C66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20.000,00</w:t>
            </w:r>
          </w:p>
        </w:tc>
      </w:tr>
      <w:tr w:rsidR="00254235" w:rsidRPr="00782A4D" w14:paraId="39E37ECE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161E86D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C27637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SANEAMENTO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7E20582C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387.000,00</w:t>
            </w:r>
          </w:p>
        </w:tc>
      </w:tr>
      <w:tr w:rsidR="00254235" w:rsidRPr="00782A4D" w14:paraId="11A9787C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784713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EF71BC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>GESTÃ</w:t>
            </w:r>
            <w:r w:rsidRPr="00782A4D">
              <w:t>O</w:t>
            </w:r>
            <w:r w:rsidRPr="00782A4D">
              <w:rPr>
                <w:spacing w:val="-4"/>
              </w:rPr>
              <w:t>AMBIENTAL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48F24763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2.190.000,00</w:t>
            </w:r>
          </w:p>
        </w:tc>
      </w:tr>
      <w:tr w:rsidR="00254235" w:rsidRPr="00782A4D" w14:paraId="7F605E6F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D7FE68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1EBB3C0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5"/>
              </w:rPr>
              <w:t>AGRICULTURA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0FF9DB57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5.275.440,00</w:t>
            </w:r>
          </w:p>
        </w:tc>
      </w:tr>
      <w:tr w:rsidR="00254235" w:rsidRPr="00782A4D" w14:paraId="27E36624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F13D39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6AA21A7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8"/>
              </w:rPr>
            </w:pPr>
            <w:r w:rsidRPr="00782A4D">
              <w:rPr>
                <w:spacing w:val="-8"/>
              </w:rPr>
              <w:t>INDUSTRIA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67D9C18E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50.000,00</w:t>
            </w:r>
          </w:p>
        </w:tc>
      </w:tr>
      <w:tr w:rsidR="00254235" w:rsidRPr="00782A4D" w14:paraId="14160268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9D228BA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E714381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8"/>
              </w:rPr>
              <w:t>COMÉRCI</w:t>
            </w:r>
            <w:r w:rsidRPr="00782A4D">
              <w:t>OE</w:t>
            </w:r>
            <w:r w:rsidRPr="00782A4D">
              <w:rPr>
                <w:spacing w:val="-8"/>
              </w:rPr>
              <w:t>SERVIÇOS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0A37A733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839.000,00</w:t>
            </w:r>
          </w:p>
        </w:tc>
      </w:tr>
      <w:tr w:rsidR="00254235" w:rsidRPr="00782A4D" w14:paraId="251B6E90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B67101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BE0568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spacing w:val="-8"/>
              </w:rPr>
            </w:pPr>
            <w:r w:rsidRPr="00782A4D">
              <w:rPr>
                <w:rFonts w:eastAsiaTheme="minorHAnsi"/>
              </w:rPr>
              <w:t>COMUNICAÇÕES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586490FF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711.800,00</w:t>
            </w:r>
          </w:p>
        </w:tc>
      </w:tr>
      <w:tr w:rsidR="00254235" w:rsidRPr="00782A4D" w14:paraId="09DD51AD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86D61A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rPr>
                <w:spacing w:val="1"/>
              </w:rPr>
            </w:pPr>
            <w:r w:rsidRPr="00782A4D">
              <w:rPr>
                <w:spacing w:val="1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749221D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ENERGIA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1BAE541B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</w:rPr>
            </w:pPr>
            <w:r w:rsidRPr="00782A4D">
              <w:rPr>
                <w:rFonts w:eastAsiaTheme="minorHAnsi"/>
              </w:rPr>
              <w:t>10.805.677,00</w:t>
            </w:r>
          </w:p>
        </w:tc>
      </w:tr>
      <w:tr w:rsidR="00254235" w:rsidRPr="00782A4D" w14:paraId="124C2325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A93005D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481B133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6"/>
              </w:rPr>
              <w:t>DESPORT</w:t>
            </w:r>
            <w:r w:rsidRPr="00782A4D">
              <w:t>OE</w:t>
            </w:r>
            <w:r w:rsidRPr="00782A4D">
              <w:rPr>
                <w:spacing w:val="-6"/>
              </w:rPr>
              <w:t>LAZER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3E77BAF5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1.712.000,00</w:t>
            </w:r>
          </w:p>
        </w:tc>
      </w:tr>
      <w:tr w:rsidR="00254235" w:rsidRPr="00782A4D" w14:paraId="54050684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DED09A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9970807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7"/>
              </w:rPr>
              <w:t>ENCARGO</w:t>
            </w:r>
            <w:r w:rsidRPr="00782A4D">
              <w:t>S</w:t>
            </w:r>
            <w:r w:rsidRPr="00782A4D">
              <w:rPr>
                <w:spacing w:val="-7"/>
              </w:rPr>
              <w:t>ESPECIAIS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121BEAA2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8.335.614,00</w:t>
            </w:r>
          </w:p>
        </w:tc>
      </w:tr>
      <w:tr w:rsidR="00254235" w:rsidRPr="00782A4D" w14:paraId="53DE8575" w14:textId="77777777" w:rsidTr="005C247B">
        <w:trPr>
          <w:trHeight w:hRule="exact" w:val="389"/>
          <w:jc w:val="center"/>
        </w:trPr>
        <w:tc>
          <w:tcPr>
            <w:tcW w:w="79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FD7E29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</w:pPr>
            <w:r w:rsidRPr="00782A4D">
              <w:rPr>
                <w:spacing w:val="1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81CEFF4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1"/>
              </w:rPr>
              <w:t>RESERVA DE CONTINGÊNCIA</w:t>
            </w:r>
          </w:p>
        </w:tc>
        <w:tc>
          <w:tcPr>
            <w:tcW w:w="266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vAlign w:val="center"/>
          </w:tcPr>
          <w:p w14:paraId="092E64D2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rPr>
                <w:rFonts w:eastAsiaTheme="minorHAnsi"/>
              </w:rPr>
              <w:t>108.000,00</w:t>
            </w:r>
          </w:p>
        </w:tc>
      </w:tr>
      <w:tr w:rsidR="00254235" w:rsidRPr="00782A4D" w14:paraId="57FE0174" w14:textId="77777777" w:rsidTr="005C247B">
        <w:trPr>
          <w:trHeight w:hRule="exact" w:val="389"/>
          <w:jc w:val="center"/>
        </w:trPr>
        <w:tc>
          <w:tcPr>
            <w:tcW w:w="7313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  <w:vAlign w:val="center"/>
          </w:tcPr>
          <w:p w14:paraId="1AB2CA0C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/>
              <w:jc w:val="right"/>
              <w:rPr>
                <w:b/>
                <w:spacing w:val="1"/>
              </w:rPr>
            </w:pPr>
            <w:r w:rsidRPr="00782A4D">
              <w:rPr>
                <w:rFonts w:eastAsiaTheme="minorHAnsi"/>
                <w:b/>
                <w:bCs/>
              </w:rPr>
              <w:t>318.386.189,00</w:t>
            </w:r>
          </w:p>
        </w:tc>
      </w:tr>
      <w:bookmarkEnd w:id="1"/>
    </w:tbl>
    <w:p w14:paraId="468AA9D7" w14:textId="77777777" w:rsidR="00254235" w:rsidRPr="00E630F3" w:rsidRDefault="00254235" w:rsidP="00254235">
      <w:pPr>
        <w:spacing w:line="360" w:lineRule="auto"/>
        <w:jc w:val="both"/>
        <w:rPr>
          <w:color w:val="000000" w:themeColor="text1"/>
        </w:rPr>
      </w:pPr>
    </w:p>
    <w:p w14:paraId="50A269C2" w14:textId="77777777" w:rsidR="00254235" w:rsidRPr="00E630F3" w:rsidRDefault="00254235" w:rsidP="00254235">
      <w:pPr>
        <w:spacing w:line="360" w:lineRule="auto"/>
        <w:ind w:firstLine="1134"/>
        <w:jc w:val="both"/>
        <w:rPr>
          <w:color w:val="000000" w:themeColor="text1"/>
        </w:rPr>
      </w:pPr>
      <w:r w:rsidRPr="00E630F3">
        <w:rPr>
          <w:color w:val="000000" w:themeColor="text1"/>
        </w:rPr>
        <w:t xml:space="preserve">II – Por órgão </w:t>
      </w:r>
    </w:p>
    <w:tbl>
      <w:tblPr>
        <w:tblW w:w="922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6731"/>
        <w:gridCol w:w="1464"/>
      </w:tblGrid>
      <w:tr w:rsidR="00254235" w:rsidRPr="00782A4D" w14:paraId="4B7ECE54" w14:textId="77777777" w:rsidTr="005C247B">
        <w:trPr>
          <w:trHeight w:hRule="exact" w:val="395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0A5A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</w:pPr>
            <w:r w:rsidRPr="00782A4D">
              <w:rPr>
                <w:b/>
                <w:bCs/>
                <w:spacing w:val="6"/>
              </w:rPr>
              <w:t>Código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CE2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</w:pPr>
            <w:r w:rsidRPr="00782A4D">
              <w:rPr>
                <w:b/>
                <w:bCs/>
                <w:spacing w:val="3"/>
              </w:rPr>
              <w:t>Órgão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7AA4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06"/>
              <w:jc w:val="center"/>
            </w:pPr>
            <w:r w:rsidRPr="00782A4D">
              <w:rPr>
                <w:b/>
                <w:bCs/>
                <w:spacing w:val="3"/>
              </w:rPr>
              <w:t>Valor Expresso</w:t>
            </w:r>
          </w:p>
        </w:tc>
      </w:tr>
      <w:tr w:rsidR="00254235" w:rsidRPr="00782A4D" w14:paraId="1A52ACE4" w14:textId="77777777" w:rsidTr="005C247B">
        <w:trPr>
          <w:trHeight w:hRule="exact" w:val="329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ABE43F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rPr>
                <w:spacing w:val="1"/>
              </w:rPr>
              <w:t>01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041E6D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2"/>
              </w:rPr>
              <w:t>CÂMARA MUNICIPAL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B42BCD3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9.476.154,50</w:t>
            </w:r>
          </w:p>
        </w:tc>
      </w:tr>
      <w:tr w:rsidR="00254235" w:rsidRPr="00782A4D" w14:paraId="61D22A25" w14:textId="77777777" w:rsidTr="005C247B">
        <w:trPr>
          <w:trHeight w:hRule="exact" w:val="350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0BF702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rPr>
                <w:spacing w:val="1"/>
              </w:rPr>
              <w:t>02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B3F8E3E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rPr>
                <w:spacing w:val="-4"/>
              </w:rPr>
              <w:t xml:space="preserve">PREFEITURA MUNICIPAL </w:t>
            </w:r>
            <w:r w:rsidRPr="00782A4D">
              <w:t>DE CONCEICAO DO COITE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040D257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26.766.332,80</w:t>
            </w:r>
          </w:p>
        </w:tc>
      </w:tr>
      <w:tr w:rsidR="00254235" w:rsidRPr="00782A4D" w14:paraId="00CF4289" w14:textId="77777777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6A7C5C6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03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D5B3230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SECRETARIA MUNIIPAL DE SAUDE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EA165E8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76.378.615,70</w:t>
            </w:r>
          </w:p>
        </w:tc>
      </w:tr>
      <w:tr w:rsidR="00254235" w:rsidRPr="00782A4D" w14:paraId="35F54621" w14:textId="77777777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A383FA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04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4AEF119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MUNICIPAL DE ASSIST. E DESENVOLVIMENTO SOCIAL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08268A4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7.201.369,00</w:t>
            </w:r>
          </w:p>
        </w:tc>
      </w:tr>
      <w:tr w:rsidR="00254235" w:rsidRPr="00782A4D" w14:paraId="06FE9358" w14:textId="77777777" w:rsidTr="005C247B">
        <w:trPr>
          <w:trHeight w:hRule="exact" w:val="364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1D901EB5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06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3CF6BA81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SECRETARIA MUNICIPAL DE EDUCAÇÃO CULTURA E ESPORTE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05DBBE8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152.076.267,00</w:t>
            </w:r>
          </w:p>
        </w:tc>
      </w:tr>
      <w:tr w:rsidR="00254235" w:rsidRPr="00782A4D" w14:paraId="0272D1A3" w14:textId="77777777" w:rsidTr="005C247B">
        <w:trPr>
          <w:trHeight w:hRule="exact" w:val="427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F674532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09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67D69223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MUN. DE INFRAESTRUTURA E SERVIÇOS PÚBLICOS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2DB13609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45.648.450,00</w:t>
            </w:r>
          </w:p>
        </w:tc>
      </w:tr>
      <w:tr w:rsidR="00254235" w:rsidRPr="00782A4D" w14:paraId="558B4A76" w14:textId="77777777" w:rsidTr="005C247B">
        <w:trPr>
          <w:trHeight w:hRule="exact" w:val="385"/>
        </w:trPr>
        <w:tc>
          <w:tcPr>
            <w:tcW w:w="10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09E10FF1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center"/>
            </w:pPr>
            <w:r w:rsidRPr="00782A4D">
              <w:t>11</w:t>
            </w:r>
          </w:p>
        </w:tc>
        <w:tc>
          <w:tcPr>
            <w:tcW w:w="6731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1A2D4D19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  <w:r w:rsidRPr="00782A4D">
              <w:t>SEC. MUN. DE INDÚST. COMÉRCIO, SERVIÇOS E TURISMO</w:t>
            </w: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6F3798F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</w:pPr>
            <w:r w:rsidRPr="00782A4D">
              <w:t>839.000,00</w:t>
            </w:r>
          </w:p>
        </w:tc>
      </w:tr>
      <w:tr w:rsidR="00254235" w:rsidRPr="00782A4D" w14:paraId="62B9965A" w14:textId="77777777" w:rsidTr="005C247B">
        <w:trPr>
          <w:trHeight w:hRule="exact" w:val="385"/>
        </w:trPr>
        <w:tc>
          <w:tcPr>
            <w:tcW w:w="7756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9D9D9" w:themeFill="background1" w:themeFillShade="D9"/>
          </w:tcPr>
          <w:p w14:paraId="5BB47B6A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rPr>
                <w:b/>
              </w:rPr>
            </w:pPr>
            <w:r w:rsidRPr="00782A4D">
              <w:rPr>
                <w:b/>
              </w:rPr>
              <w:t>TOTAL</w:t>
            </w:r>
          </w:p>
          <w:p w14:paraId="35EF7696" w14:textId="77777777" w:rsidR="00254235" w:rsidRPr="00782A4D" w:rsidRDefault="00254235" w:rsidP="005C247B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</w:pPr>
          </w:p>
        </w:tc>
        <w:tc>
          <w:tcPr>
            <w:tcW w:w="1464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9D9D9" w:themeFill="background1" w:themeFillShade="D9"/>
          </w:tcPr>
          <w:p w14:paraId="3EA5339B" w14:textId="77777777" w:rsidR="00254235" w:rsidRPr="00782A4D" w:rsidRDefault="00254235" w:rsidP="005C247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318.386.189,00</w:t>
            </w:r>
          </w:p>
        </w:tc>
      </w:tr>
    </w:tbl>
    <w:p w14:paraId="04C9DAC2" w14:textId="77777777" w:rsidR="00254235" w:rsidRPr="00782A4D" w:rsidRDefault="00254235" w:rsidP="00254235">
      <w:pPr>
        <w:widowControl w:val="0"/>
        <w:autoSpaceDE w:val="0"/>
        <w:autoSpaceDN w:val="0"/>
        <w:adjustRightInd w:val="0"/>
        <w:spacing w:line="360" w:lineRule="auto"/>
        <w:ind w:left="7513" w:right="-709"/>
        <w:rPr>
          <w:color w:val="000000" w:themeColor="text1"/>
        </w:rPr>
      </w:pPr>
    </w:p>
    <w:p w14:paraId="4ED9F2B5" w14:textId="77777777" w:rsidR="00254235" w:rsidRDefault="00254235" w:rsidP="00254235">
      <w:pPr>
        <w:spacing w:line="360" w:lineRule="auto"/>
        <w:ind w:firstLine="1134"/>
        <w:rPr>
          <w:color w:val="000000" w:themeColor="text1"/>
        </w:rPr>
      </w:pPr>
    </w:p>
    <w:p w14:paraId="1A40E65E" w14:textId="77777777" w:rsidR="00254235" w:rsidRPr="00E630F3" w:rsidRDefault="00254235" w:rsidP="00254235">
      <w:pPr>
        <w:spacing w:line="360" w:lineRule="auto"/>
        <w:ind w:firstLine="1134"/>
        <w:rPr>
          <w:color w:val="000000" w:themeColor="text1"/>
        </w:rPr>
      </w:pPr>
      <w:r w:rsidRPr="00E630F3">
        <w:rPr>
          <w:color w:val="000000" w:themeColor="text1"/>
        </w:rPr>
        <w:t>III – Por Categoria Econômica e Grupo de Despesa</w:t>
      </w:r>
    </w:p>
    <w:p w14:paraId="46D26B1B" w14:textId="77777777" w:rsidR="00254235" w:rsidRPr="00782A4D" w:rsidRDefault="00254235" w:rsidP="00254235">
      <w:pPr>
        <w:spacing w:line="360" w:lineRule="auto"/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6"/>
        <w:gridCol w:w="4400"/>
        <w:gridCol w:w="2659"/>
      </w:tblGrid>
      <w:tr w:rsidR="00254235" w:rsidRPr="00782A4D" w14:paraId="12A9F444" w14:textId="77777777" w:rsidTr="005C247B">
        <w:tc>
          <w:tcPr>
            <w:tcW w:w="1662" w:type="dxa"/>
            <w:shd w:val="clear" w:color="auto" w:fill="D9D9D9" w:themeFill="background1" w:themeFillShade="D9"/>
          </w:tcPr>
          <w:p w14:paraId="1163C52D" w14:textId="77777777"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Código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14:paraId="3B900512" w14:textId="77777777"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Especificação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1F1F6672" w14:textId="77777777" w:rsidR="00254235" w:rsidRPr="00782A4D" w:rsidRDefault="00254235" w:rsidP="005C247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Valor Expresso</w:t>
            </w:r>
          </w:p>
        </w:tc>
      </w:tr>
      <w:tr w:rsidR="00254235" w:rsidRPr="00782A4D" w14:paraId="073C437D" w14:textId="77777777" w:rsidTr="005C247B">
        <w:tc>
          <w:tcPr>
            <w:tcW w:w="1662" w:type="dxa"/>
          </w:tcPr>
          <w:p w14:paraId="1D0C87CF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3.0.0.0.00.00.00</w:t>
            </w:r>
          </w:p>
        </w:tc>
        <w:tc>
          <w:tcPr>
            <w:tcW w:w="4400" w:type="dxa"/>
          </w:tcPr>
          <w:p w14:paraId="04C2BF09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Despesas Correntes</w:t>
            </w:r>
          </w:p>
        </w:tc>
        <w:tc>
          <w:tcPr>
            <w:tcW w:w="2659" w:type="dxa"/>
          </w:tcPr>
          <w:p w14:paraId="3E275D8A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  <w:color w:val="FF0000"/>
              </w:rPr>
            </w:pPr>
            <w:r w:rsidRPr="00782A4D">
              <w:rPr>
                <w:b/>
              </w:rPr>
              <w:t>259.519.440,85</w:t>
            </w:r>
          </w:p>
        </w:tc>
      </w:tr>
      <w:tr w:rsidR="00254235" w:rsidRPr="00782A4D" w14:paraId="17AF2A91" w14:textId="77777777" w:rsidTr="005C247B">
        <w:tc>
          <w:tcPr>
            <w:tcW w:w="1662" w:type="dxa"/>
          </w:tcPr>
          <w:p w14:paraId="2DF5C969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lastRenderedPageBreak/>
              <w:t>3.1.0.0.00.00.00</w:t>
            </w:r>
          </w:p>
        </w:tc>
        <w:tc>
          <w:tcPr>
            <w:tcW w:w="4400" w:type="dxa"/>
          </w:tcPr>
          <w:p w14:paraId="493C810F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Pessoal e Encargos Sociais</w:t>
            </w:r>
          </w:p>
        </w:tc>
        <w:tc>
          <w:tcPr>
            <w:tcW w:w="2659" w:type="dxa"/>
            <w:vAlign w:val="center"/>
          </w:tcPr>
          <w:p w14:paraId="312FF3F7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147.168.589,27</w:t>
            </w:r>
          </w:p>
        </w:tc>
      </w:tr>
      <w:tr w:rsidR="00254235" w:rsidRPr="00782A4D" w14:paraId="0B8B356B" w14:textId="77777777" w:rsidTr="005C247B">
        <w:tc>
          <w:tcPr>
            <w:tcW w:w="1662" w:type="dxa"/>
          </w:tcPr>
          <w:p w14:paraId="3600BC5E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3.2.0.0.00.00.00</w:t>
            </w:r>
          </w:p>
        </w:tc>
        <w:tc>
          <w:tcPr>
            <w:tcW w:w="4400" w:type="dxa"/>
          </w:tcPr>
          <w:p w14:paraId="554724C2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Juros e Encargos</w:t>
            </w:r>
          </w:p>
        </w:tc>
        <w:tc>
          <w:tcPr>
            <w:tcW w:w="2659" w:type="dxa"/>
            <w:vAlign w:val="center"/>
          </w:tcPr>
          <w:p w14:paraId="255A12AD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1.000,00</w:t>
            </w:r>
          </w:p>
        </w:tc>
      </w:tr>
      <w:tr w:rsidR="00254235" w:rsidRPr="00782A4D" w14:paraId="1BD8A3F2" w14:textId="77777777" w:rsidTr="005C247B">
        <w:tc>
          <w:tcPr>
            <w:tcW w:w="1662" w:type="dxa"/>
          </w:tcPr>
          <w:p w14:paraId="768CF0AE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3.3.0.0.00.00.00</w:t>
            </w:r>
          </w:p>
        </w:tc>
        <w:tc>
          <w:tcPr>
            <w:tcW w:w="4400" w:type="dxa"/>
          </w:tcPr>
          <w:p w14:paraId="17FA46DD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Outras Despesas Correntes</w:t>
            </w:r>
          </w:p>
        </w:tc>
        <w:tc>
          <w:tcPr>
            <w:tcW w:w="2659" w:type="dxa"/>
            <w:vAlign w:val="center"/>
          </w:tcPr>
          <w:p w14:paraId="777D454D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112.349.851,58</w:t>
            </w:r>
          </w:p>
        </w:tc>
      </w:tr>
      <w:tr w:rsidR="00254235" w:rsidRPr="00782A4D" w14:paraId="3E3C879C" w14:textId="77777777" w:rsidTr="005C247B">
        <w:tc>
          <w:tcPr>
            <w:tcW w:w="1662" w:type="dxa"/>
          </w:tcPr>
          <w:p w14:paraId="61162FE3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4.0.0.0.00.00.00</w:t>
            </w:r>
          </w:p>
        </w:tc>
        <w:tc>
          <w:tcPr>
            <w:tcW w:w="4400" w:type="dxa"/>
          </w:tcPr>
          <w:p w14:paraId="2B38016A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Despesas de Capital</w:t>
            </w:r>
          </w:p>
        </w:tc>
        <w:tc>
          <w:tcPr>
            <w:tcW w:w="2659" w:type="dxa"/>
            <w:vAlign w:val="center"/>
          </w:tcPr>
          <w:p w14:paraId="1E9B1335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58.758.748,15</w:t>
            </w:r>
          </w:p>
        </w:tc>
      </w:tr>
      <w:tr w:rsidR="00254235" w:rsidRPr="00782A4D" w14:paraId="3C4C5A12" w14:textId="77777777" w:rsidTr="005C247B">
        <w:trPr>
          <w:trHeight w:val="261"/>
        </w:trPr>
        <w:tc>
          <w:tcPr>
            <w:tcW w:w="1662" w:type="dxa"/>
          </w:tcPr>
          <w:p w14:paraId="332B3DB8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4.4.0.0.00.00.00</w:t>
            </w:r>
          </w:p>
        </w:tc>
        <w:tc>
          <w:tcPr>
            <w:tcW w:w="4400" w:type="dxa"/>
          </w:tcPr>
          <w:p w14:paraId="1CEB91B7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Investimentos</w:t>
            </w:r>
          </w:p>
        </w:tc>
        <w:tc>
          <w:tcPr>
            <w:tcW w:w="2659" w:type="dxa"/>
            <w:vAlign w:val="center"/>
          </w:tcPr>
          <w:p w14:paraId="1441D31A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55.893.748,15</w:t>
            </w:r>
          </w:p>
        </w:tc>
      </w:tr>
      <w:tr w:rsidR="00254235" w:rsidRPr="00782A4D" w14:paraId="25120E27" w14:textId="77777777" w:rsidTr="005C247B">
        <w:tc>
          <w:tcPr>
            <w:tcW w:w="1662" w:type="dxa"/>
          </w:tcPr>
          <w:p w14:paraId="58284545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4.6.0.0.00.00.00</w:t>
            </w:r>
          </w:p>
        </w:tc>
        <w:tc>
          <w:tcPr>
            <w:tcW w:w="4400" w:type="dxa"/>
          </w:tcPr>
          <w:p w14:paraId="1BF65504" w14:textId="77777777" w:rsidR="00254235" w:rsidRPr="00782A4D" w:rsidRDefault="00254235" w:rsidP="005C247B">
            <w:pPr>
              <w:spacing w:line="360" w:lineRule="auto"/>
              <w:jc w:val="both"/>
              <w:rPr>
                <w:color w:val="000000" w:themeColor="text1"/>
              </w:rPr>
            </w:pPr>
            <w:r w:rsidRPr="00782A4D">
              <w:rPr>
                <w:color w:val="000000" w:themeColor="text1"/>
              </w:rPr>
              <w:t>Amortização da Dívida</w:t>
            </w:r>
          </w:p>
        </w:tc>
        <w:tc>
          <w:tcPr>
            <w:tcW w:w="2659" w:type="dxa"/>
            <w:vAlign w:val="center"/>
          </w:tcPr>
          <w:p w14:paraId="542831F9" w14:textId="77777777" w:rsidR="00254235" w:rsidRPr="00782A4D" w:rsidRDefault="00254235" w:rsidP="005C247B">
            <w:pPr>
              <w:spacing w:line="360" w:lineRule="auto"/>
              <w:jc w:val="right"/>
            </w:pPr>
            <w:r w:rsidRPr="00782A4D">
              <w:t>2.865.000,00</w:t>
            </w:r>
          </w:p>
        </w:tc>
      </w:tr>
      <w:tr w:rsidR="00254235" w:rsidRPr="00782A4D" w14:paraId="339F5F4A" w14:textId="77777777" w:rsidTr="005C247B">
        <w:tc>
          <w:tcPr>
            <w:tcW w:w="1662" w:type="dxa"/>
          </w:tcPr>
          <w:p w14:paraId="40B5A8D6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9.0.0.0.00.00.00</w:t>
            </w:r>
          </w:p>
        </w:tc>
        <w:tc>
          <w:tcPr>
            <w:tcW w:w="4400" w:type="dxa"/>
          </w:tcPr>
          <w:p w14:paraId="141AFC33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Reserva de Contingência</w:t>
            </w:r>
          </w:p>
        </w:tc>
        <w:tc>
          <w:tcPr>
            <w:tcW w:w="2659" w:type="dxa"/>
            <w:vAlign w:val="center"/>
          </w:tcPr>
          <w:p w14:paraId="6A49FDED" w14:textId="77777777" w:rsidR="00254235" w:rsidRPr="00782A4D" w:rsidRDefault="00254235" w:rsidP="005C247B">
            <w:pPr>
              <w:spacing w:line="360" w:lineRule="auto"/>
              <w:jc w:val="right"/>
              <w:rPr>
                <w:b/>
              </w:rPr>
            </w:pPr>
            <w:r w:rsidRPr="00782A4D">
              <w:rPr>
                <w:b/>
              </w:rPr>
              <w:t>108.000,00</w:t>
            </w:r>
          </w:p>
        </w:tc>
      </w:tr>
      <w:tr w:rsidR="00254235" w:rsidRPr="00782A4D" w14:paraId="1B193390" w14:textId="77777777" w:rsidTr="005C247B">
        <w:tc>
          <w:tcPr>
            <w:tcW w:w="1662" w:type="dxa"/>
            <w:shd w:val="clear" w:color="auto" w:fill="D9D9D9" w:themeFill="background1" w:themeFillShade="D9"/>
          </w:tcPr>
          <w:p w14:paraId="04176CD5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782A4D">
              <w:rPr>
                <w:b/>
                <w:color w:val="000000" w:themeColor="text1"/>
              </w:rPr>
              <w:t>Total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14:paraId="11B6DDC8" w14:textId="77777777" w:rsidR="00254235" w:rsidRPr="00782A4D" w:rsidRDefault="00254235" w:rsidP="005C247B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659" w:type="dxa"/>
            <w:shd w:val="clear" w:color="auto" w:fill="D9D9D9" w:themeFill="background1" w:themeFillShade="D9"/>
          </w:tcPr>
          <w:p w14:paraId="2F66F030" w14:textId="77777777" w:rsidR="00254235" w:rsidRPr="00782A4D" w:rsidRDefault="00254235" w:rsidP="005C247B">
            <w:pPr>
              <w:spacing w:line="360" w:lineRule="auto"/>
              <w:ind w:left="1307"/>
              <w:jc w:val="center"/>
              <w:rPr>
                <w:b/>
              </w:rPr>
            </w:pPr>
          </w:p>
        </w:tc>
      </w:tr>
    </w:tbl>
    <w:p w14:paraId="30DBD1C9" w14:textId="77777777" w:rsidR="00254235" w:rsidRPr="00782A4D" w:rsidRDefault="00254235" w:rsidP="00254235">
      <w:pPr>
        <w:spacing w:line="360" w:lineRule="auto"/>
        <w:jc w:val="both"/>
        <w:rPr>
          <w:b/>
        </w:rPr>
      </w:pPr>
    </w:p>
    <w:p w14:paraId="7C0BE7E1" w14:textId="77777777" w:rsidR="00254235" w:rsidRPr="00782A4D" w:rsidRDefault="00254235" w:rsidP="00254235">
      <w:pPr>
        <w:spacing w:line="360" w:lineRule="auto"/>
        <w:ind w:firstLine="1134"/>
        <w:jc w:val="both"/>
      </w:pPr>
      <w:r w:rsidRPr="00E630F3">
        <w:t>Art. 5º</w:t>
      </w:r>
      <w:r>
        <w:t xml:space="preserve"> </w:t>
      </w:r>
      <w:r w:rsidRPr="00782A4D">
        <w:t xml:space="preserve">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782A4D">
        <w:rPr>
          <w:color w:val="000000"/>
        </w:rPr>
        <w:t>2026.</w:t>
      </w:r>
    </w:p>
    <w:p w14:paraId="6FCB9719" w14:textId="77777777" w:rsidR="00254235" w:rsidRPr="00782A4D" w:rsidRDefault="00254235" w:rsidP="00254235">
      <w:pPr>
        <w:spacing w:line="360" w:lineRule="auto"/>
        <w:ind w:firstLine="1134"/>
        <w:jc w:val="both"/>
        <w:rPr>
          <w:color w:val="000000"/>
        </w:rPr>
      </w:pPr>
      <w:r w:rsidRPr="00E630F3">
        <w:rPr>
          <w:color w:val="000000"/>
        </w:rPr>
        <w:t>Art.6º</w:t>
      </w:r>
      <w:r>
        <w:rPr>
          <w:color w:val="000000"/>
        </w:rPr>
        <w:t xml:space="preserve"> </w:t>
      </w:r>
      <w:r w:rsidRPr="00782A4D">
        <w:rPr>
          <w:color w:val="000000"/>
        </w:rPr>
        <w:t>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14:paraId="70709DBA" w14:textId="77777777" w:rsidR="00254235" w:rsidRPr="00782A4D" w:rsidRDefault="00254235" w:rsidP="00254235">
      <w:pPr>
        <w:spacing w:line="360" w:lineRule="auto"/>
        <w:jc w:val="both"/>
      </w:pPr>
    </w:p>
    <w:p w14:paraId="2B5FEE52" w14:textId="77777777"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Capítulo III</w:t>
      </w:r>
    </w:p>
    <w:p w14:paraId="1A467C1C" w14:textId="77777777"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DOS DEMONSTRATIVOS CONSOLIDADOS</w:t>
      </w:r>
    </w:p>
    <w:p w14:paraId="1D13FA1E" w14:textId="77777777" w:rsidR="00254235" w:rsidRPr="00782A4D" w:rsidRDefault="00254235" w:rsidP="00254235">
      <w:pPr>
        <w:pStyle w:val="Corpodetexto"/>
        <w:spacing w:line="360" w:lineRule="auto"/>
        <w:jc w:val="center"/>
        <w:rPr>
          <w:b/>
          <w:bCs/>
        </w:rPr>
      </w:pPr>
    </w:p>
    <w:p w14:paraId="226F105D" w14:textId="77777777"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  <w:r w:rsidRPr="00E630F3">
        <w:rPr>
          <w:bCs/>
        </w:rPr>
        <w:t>Art. 7º</w:t>
      </w:r>
      <w:r>
        <w:rPr>
          <w:bCs/>
        </w:rPr>
        <w:t xml:space="preserve"> I</w:t>
      </w:r>
      <w:r w:rsidRPr="00782A4D">
        <w:rPr>
          <w:bCs/>
        </w:rPr>
        <w:t>ntegram esta Lei, na forma da legislação vigente, os Demonstrativos Consolidados constantes no anexo I, indicando:</w:t>
      </w:r>
    </w:p>
    <w:p w14:paraId="19D393DB" w14:textId="77777777" w:rsidR="00254235" w:rsidRPr="00782A4D" w:rsidRDefault="00254235" w:rsidP="00254235">
      <w:pPr>
        <w:pStyle w:val="Corpodetexto"/>
        <w:spacing w:after="120"/>
        <w:ind w:left="1134"/>
        <w:rPr>
          <w:bCs/>
        </w:rPr>
      </w:pPr>
      <w:r>
        <w:rPr>
          <w:bCs/>
        </w:rPr>
        <w:t xml:space="preserve">I - </w:t>
      </w:r>
      <w:r w:rsidRPr="00782A4D">
        <w:rPr>
          <w:bCs/>
        </w:rPr>
        <w:t>Demonstrativos Consolidados da Lei nº 4.320/64;</w:t>
      </w:r>
    </w:p>
    <w:p w14:paraId="64DC0AC1" w14:textId="77777777" w:rsidR="00254235" w:rsidRDefault="00254235" w:rsidP="00254235">
      <w:pPr>
        <w:pStyle w:val="Corpodetexto"/>
        <w:spacing w:after="120"/>
        <w:ind w:firstLine="1134"/>
        <w:rPr>
          <w:bCs/>
        </w:rPr>
      </w:pPr>
      <w:r>
        <w:rPr>
          <w:bCs/>
        </w:rPr>
        <w:t xml:space="preserve">II - </w:t>
      </w:r>
      <w:r w:rsidRPr="00254235">
        <w:rPr>
          <w:bCs/>
        </w:rPr>
        <w:t>Outros Demonstrativos Consolidados;</w:t>
      </w:r>
    </w:p>
    <w:p w14:paraId="689571EA" w14:textId="77777777" w:rsidR="00254235" w:rsidRPr="00254235" w:rsidRDefault="00254235" w:rsidP="00254235">
      <w:pPr>
        <w:pStyle w:val="Corpodetexto"/>
        <w:spacing w:after="120"/>
        <w:ind w:firstLine="1134"/>
        <w:rPr>
          <w:bCs/>
        </w:rPr>
      </w:pPr>
      <w:r>
        <w:rPr>
          <w:bCs/>
        </w:rPr>
        <w:t xml:space="preserve">III - </w:t>
      </w:r>
      <w:r w:rsidRPr="00254235">
        <w:rPr>
          <w:bCs/>
        </w:rPr>
        <w:t>Anexos Complementares e Explicativos;</w:t>
      </w:r>
    </w:p>
    <w:p w14:paraId="48401C1D" w14:textId="77777777"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</w:p>
    <w:p w14:paraId="5E8352E9" w14:textId="77777777" w:rsidR="00254235" w:rsidRPr="00782A4D" w:rsidRDefault="00254235" w:rsidP="00254235">
      <w:pPr>
        <w:pStyle w:val="Corpodetexto"/>
        <w:spacing w:line="360" w:lineRule="auto"/>
        <w:ind w:firstLine="1134"/>
        <w:rPr>
          <w:bCs/>
        </w:rPr>
      </w:pPr>
      <w:r>
        <w:rPr>
          <w:bCs/>
        </w:rPr>
        <w:t>Parágrafo ú</w:t>
      </w:r>
      <w:r w:rsidRPr="00E630F3">
        <w:rPr>
          <w:bCs/>
        </w:rPr>
        <w:t>nico</w:t>
      </w:r>
      <w:r>
        <w:rPr>
          <w:bCs/>
        </w:rPr>
        <w:t>.</w:t>
      </w:r>
      <w:r w:rsidRPr="00782A4D">
        <w:rPr>
          <w:bCs/>
        </w:rPr>
        <w:t xml:space="preserve"> As Metas Fiscais, definidas na Lei de Diretrizes Orçamentárias – LDO para o exercício de 2026, em obediência à Lei Complementar nº 101/00, ficam ajustados </w:t>
      </w:r>
      <w:r w:rsidRPr="00782A4D">
        <w:rPr>
          <w:bCs/>
        </w:rPr>
        <w:lastRenderedPageBreak/>
        <w:t xml:space="preserve">na conformidade dos quadros correspondentes que igualmente integram os “Anexos Complementares e Explicativos” desta Lei. </w:t>
      </w:r>
    </w:p>
    <w:p w14:paraId="6F108E55" w14:textId="77777777" w:rsidR="00254235" w:rsidRPr="00782A4D" w:rsidRDefault="00254235" w:rsidP="00254235">
      <w:pPr>
        <w:pStyle w:val="Corpodetexto"/>
        <w:spacing w:line="360" w:lineRule="auto"/>
        <w:rPr>
          <w:b/>
          <w:bCs/>
        </w:rPr>
      </w:pPr>
    </w:p>
    <w:p w14:paraId="69313CFA" w14:textId="77777777"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Capítulo IV</w:t>
      </w:r>
    </w:p>
    <w:p w14:paraId="20FD2474" w14:textId="77777777" w:rsidR="00254235" w:rsidRPr="00E630F3" w:rsidRDefault="00254235" w:rsidP="00254235">
      <w:pPr>
        <w:pStyle w:val="Corpodetexto"/>
        <w:spacing w:line="360" w:lineRule="auto"/>
        <w:jc w:val="center"/>
        <w:rPr>
          <w:bCs/>
        </w:rPr>
      </w:pPr>
      <w:r w:rsidRPr="00E630F3">
        <w:rPr>
          <w:bCs/>
        </w:rPr>
        <w:t>DA AUTORIZAÇÃO PARA ABERTURA DE CRÉDITO</w:t>
      </w:r>
    </w:p>
    <w:p w14:paraId="2A6C439E" w14:textId="77777777" w:rsidR="00254235" w:rsidRPr="00782A4D" w:rsidRDefault="00254235" w:rsidP="00254235">
      <w:pPr>
        <w:pStyle w:val="Corpodetexto"/>
        <w:spacing w:line="360" w:lineRule="auto"/>
        <w:rPr>
          <w:b/>
          <w:bCs/>
        </w:rPr>
      </w:pPr>
    </w:p>
    <w:p w14:paraId="166AD732" w14:textId="77777777" w:rsidR="00254235" w:rsidRPr="00782A4D" w:rsidRDefault="00254235" w:rsidP="00254235">
      <w:pPr>
        <w:pStyle w:val="Corpodetexto"/>
        <w:spacing w:line="360" w:lineRule="auto"/>
        <w:ind w:firstLine="1134"/>
      </w:pPr>
      <w:r w:rsidRPr="00E630F3">
        <w:t>Art. 8º</w:t>
      </w:r>
      <w:r>
        <w:t xml:space="preserve"> </w:t>
      </w:r>
      <w:r w:rsidRPr="00782A4D">
        <w:t>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14:paraId="1BCE67FE" w14:textId="77777777" w:rsidR="00254235" w:rsidRDefault="00254235" w:rsidP="00D328BB">
      <w:pPr>
        <w:pStyle w:val="Corpodetexto"/>
        <w:spacing w:line="360" w:lineRule="auto"/>
        <w:ind w:firstLine="1134"/>
      </w:pPr>
      <w:r w:rsidRPr="00782A4D">
        <w:t xml:space="preserve">I - </w:t>
      </w:r>
      <w:proofErr w:type="gramStart"/>
      <w:r w:rsidRPr="00782A4D">
        <w:t>abrir</w:t>
      </w:r>
      <w:proofErr w:type="gramEnd"/>
      <w:r w:rsidRPr="00782A4D">
        <w:t xml:space="preserve"> créditos suplementares mediante Decreto Executivo, destinado ao reforço de dotações orçamentárias nos limites e fontes de recurso abaixo indicados:</w:t>
      </w:r>
    </w:p>
    <w:p w14:paraId="5878320B" w14:textId="77777777"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de superávit financeiro, até o limite do valor apurado em Balanço Patrimonial do exercício de 2025, conforme estabelecido no art. 43, parágrafo 1º inciso I e parágrafo 2º, da Lei Federal nº 4.320/64;</w:t>
      </w:r>
    </w:p>
    <w:p w14:paraId="1624C7BC" w14:textId="77777777"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do excesso de arrecadação, até o limite do valor apurado na forma do art. 43, § 1º, inciso II e §§ 3º e 4º da Lei Federal nº 4.320/64;</w:t>
      </w:r>
    </w:p>
    <w:p w14:paraId="1C0F34D1" w14:textId="77777777"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14:paraId="0E69EE46" w14:textId="77777777" w:rsidR="00254235" w:rsidRPr="00782A4D" w:rsidRDefault="00254235" w:rsidP="00D328BB">
      <w:pPr>
        <w:pStyle w:val="Corpodetexto"/>
        <w:numPr>
          <w:ilvl w:val="0"/>
          <w:numId w:val="20"/>
        </w:numPr>
        <w:spacing w:after="120" w:line="360" w:lineRule="auto"/>
        <w:ind w:left="0" w:firstLine="1134"/>
      </w:pPr>
      <w:r w:rsidRPr="00782A4D">
        <w:t>Proveniente de operações de crédito ou saldo de operações de crédito autorizadas em exercícios anteriores e não incluídos na estimativa da receita do exercício.</w:t>
      </w:r>
    </w:p>
    <w:p w14:paraId="10E6BDB0" w14:textId="77777777" w:rsidR="00254235" w:rsidRPr="00782A4D" w:rsidRDefault="00254235" w:rsidP="00D328BB">
      <w:pPr>
        <w:pStyle w:val="Corpodetexto"/>
        <w:spacing w:line="360" w:lineRule="auto"/>
        <w:ind w:firstLine="1134"/>
      </w:pPr>
      <w:r w:rsidRPr="00782A4D">
        <w:rPr>
          <w:b/>
        </w:rPr>
        <w:t xml:space="preserve">II </w:t>
      </w:r>
      <w:r w:rsidRPr="00782A4D">
        <w:t xml:space="preserve">– </w:t>
      </w:r>
      <w:proofErr w:type="gramStart"/>
      <w:r w:rsidRPr="00782A4D">
        <w:t>criar</w:t>
      </w:r>
      <w:proofErr w:type="gramEnd"/>
      <w:r w:rsidRPr="00782A4D">
        <w:t>, quando necessário, novos elementos de despesa com a finalidade de facilitar o cumprimento da programação aprovada nesta Lei.</w:t>
      </w:r>
    </w:p>
    <w:p w14:paraId="7F07BCA2" w14:textId="77777777" w:rsidR="00254235" w:rsidRPr="00782A4D" w:rsidRDefault="00254235" w:rsidP="00D328BB">
      <w:pPr>
        <w:pStyle w:val="Corpodetexto"/>
        <w:spacing w:line="360" w:lineRule="auto"/>
        <w:ind w:firstLine="1134"/>
      </w:pPr>
      <w:r w:rsidRPr="00782A4D">
        <w:t>III – efetuar operação de crédito por antecipação de receita nos limites fixados pelo Senado Federal, obedecendo ao disposto no artigo 38 da Lei Complementar nº 101/2000.</w:t>
      </w:r>
    </w:p>
    <w:p w14:paraId="66DC9FCA" w14:textId="77777777"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t>Parágrafo único.</w:t>
      </w:r>
      <w:r w:rsidRPr="00782A4D">
        <w:t xml:space="preserve">  Os créditos suplementares autorizados nesta Lei obedecerão ao que estabelece a lei 4.320/64.</w:t>
      </w:r>
    </w:p>
    <w:p w14:paraId="38EAFBD9" w14:textId="77777777"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lastRenderedPageBreak/>
        <w:t>Art. 9º</w:t>
      </w:r>
      <w:r w:rsidR="00D328BB">
        <w:t xml:space="preserve"> </w:t>
      </w:r>
      <w:r w:rsidRPr="00782A4D">
        <w:t xml:space="preserve">As fontes de recursos aprovadas nesta Lei e em seus créditos adicionais poderão ser </w:t>
      </w:r>
      <w:proofErr w:type="gramStart"/>
      <w:r w:rsidRPr="00782A4D">
        <w:t>modificados</w:t>
      </w:r>
      <w:proofErr w:type="gramEnd"/>
      <w:r w:rsidRPr="00782A4D">
        <w:t xml:space="preserve"> pelos Poderes Legislativo e Executivo, mediante ato próprio, visando o atendimento das necessidades da execução dos programas, observando-se, em todo caso, as disponibilidades financeiras de cada fonte de recurso.</w:t>
      </w:r>
    </w:p>
    <w:p w14:paraId="29CC8A27" w14:textId="77777777" w:rsidR="00254235" w:rsidRPr="00D63B0C" w:rsidRDefault="00254235" w:rsidP="00254235">
      <w:pPr>
        <w:pStyle w:val="Corpodetexto"/>
        <w:spacing w:line="360" w:lineRule="auto"/>
      </w:pPr>
    </w:p>
    <w:p w14:paraId="26DCB73D" w14:textId="77777777" w:rsidR="00254235" w:rsidRPr="00D63B0C" w:rsidRDefault="00254235" w:rsidP="00254235">
      <w:pPr>
        <w:pStyle w:val="Corpodetexto"/>
        <w:spacing w:line="360" w:lineRule="auto"/>
        <w:jc w:val="center"/>
      </w:pPr>
      <w:r w:rsidRPr="00D63B0C">
        <w:rPr>
          <w:bCs/>
        </w:rPr>
        <w:t>Capítulo V</w:t>
      </w:r>
    </w:p>
    <w:p w14:paraId="7C6E540E" w14:textId="77777777"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DAS DISPOSIÇÕES GERAIS</w:t>
      </w:r>
    </w:p>
    <w:p w14:paraId="2F9BA66E" w14:textId="77777777" w:rsidR="00254235" w:rsidRPr="00782A4D" w:rsidRDefault="00254235" w:rsidP="00D328BB">
      <w:pPr>
        <w:pStyle w:val="Corpodetexto"/>
        <w:spacing w:line="360" w:lineRule="auto"/>
        <w:ind w:firstLine="1134"/>
      </w:pPr>
      <w:r w:rsidRPr="00D63B0C">
        <w:t>Art. 10</w:t>
      </w:r>
      <w:r>
        <w:t>.</w:t>
      </w:r>
      <w:r w:rsidRPr="00782A4D">
        <w:t xml:space="preserve"> A utilização das dotações com origem de recursos em convênios ou operações de credito fica condicionada à celebração dos instrumentos correspondentes.</w:t>
      </w:r>
    </w:p>
    <w:p w14:paraId="014CA1DB" w14:textId="77777777" w:rsidR="00254235" w:rsidRPr="00D63B0C" w:rsidRDefault="00254235" w:rsidP="00254235">
      <w:pPr>
        <w:pStyle w:val="Corpodetexto"/>
        <w:spacing w:line="360" w:lineRule="auto"/>
      </w:pPr>
    </w:p>
    <w:p w14:paraId="73EA0481" w14:textId="77777777"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Título III</w:t>
      </w:r>
    </w:p>
    <w:p w14:paraId="73BBC0AC" w14:textId="77777777"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DAS DISPOSIÇÕES FINAIS</w:t>
      </w:r>
    </w:p>
    <w:p w14:paraId="04DB7CF3" w14:textId="77777777" w:rsidR="00254235" w:rsidRPr="00D63B0C" w:rsidRDefault="00254235" w:rsidP="00254235">
      <w:pPr>
        <w:pStyle w:val="Corpodetexto"/>
        <w:spacing w:line="360" w:lineRule="auto"/>
        <w:jc w:val="center"/>
        <w:rPr>
          <w:bCs/>
        </w:rPr>
      </w:pPr>
      <w:r w:rsidRPr="00D63B0C">
        <w:rPr>
          <w:bCs/>
        </w:rPr>
        <w:t>Capítulo Único</w:t>
      </w:r>
    </w:p>
    <w:p w14:paraId="7355307E" w14:textId="77777777" w:rsidR="00254235" w:rsidRPr="00782A4D" w:rsidRDefault="00254235" w:rsidP="00D328BB">
      <w:pPr>
        <w:pStyle w:val="Corpodetexto"/>
        <w:tabs>
          <w:tab w:val="left" w:pos="4299"/>
        </w:tabs>
        <w:spacing w:line="360" w:lineRule="auto"/>
        <w:ind w:firstLine="1134"/>
      </w:pPr>
      <w:r w:rsidRPr="00D63B0C">
        <w:t>Art. 1</w:t>
      </w:r>
      <w:r>
        <w:t>1.</w:t>
      </w:r>
      <w:r w:rsidRPr="00782A4D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14:paraId="26325726" w14:textId="77777777" w:rsidR="00254235" w:rsidRDefault="00254235" w:rsidP="00D328BB">
      <w:pPr>
        <w:pStyle w:val="Corpodetexto"/>
        <w:spacing w:line="360" w:lineRule="auto"/>
        <w:ind w:firstLine="1134"/>
      </w:pPr>
      <w:r w:rsidRPr="00D63B0C">
        <w:rPr>
          <w:color w:val="000000"/>
        </w:rPr>
        <w:t>Art.12</w:t>
      </w:r>
      <w:r>
        <w:rPr>
          <w:color w:val="000000"/>
        </w:rPr>
        <w:t>.</w:t>
      </w:r>
      <w:r w:rsidRPr="00782A4D">
        <w:t xml:space="preserve"> Esta Lei entrará em vigor a partir de 01 de janeiro</w:t>
      </w:r>
      <w:r w:rsidR="007B66BA">
        <w:t xml:space="preserve"> 2026, com vigência até </w:t>
      </w:r>
      <w:r w:rsidRPr="00782A4D">
        <w:t>31 de dezembro de 2026.</w:t>
      </w:r>
    </w:p>
    <w:p w14:paraId="74460C91" w14:textId="77777777" w:rsidR="00254235" w:rsidRDefault="00254235" w:rsidP="00254235">
      <w:pPr>
        <w:spacing w:line="360" w:lineRule="auto"/>
        <w:jc w:val="center"/>
      </w:pPr>
    </w:p>
    <w:p w14:paraId="11D3C3A0" w14:textId="77777777" w:rsidR="00254235" w:rsidRDefault="00254235" w:rsidP="00254235">
      <w:pPr>
        <w:pStyle w:val="Default"/>
        <w:spacing w:before="120" w:after="120" w:line="360" w:lineRule="auto"/>
      </w:pPr>
    </w:p>
    <w:p w14:paraId="5F6D3265" w14:textId="77777777" w:rsidR="006966E5" w:rsidRDefault="006966E5" w:rsidP="006966E5">
      <w:pPr>
        <w:jc w:val="center"/>
        <w:rPr>
          <w:sz w:val="23"/>
          <w:szCs w:val="23"/>
        </w:rPr>
      </w:pPr>
      <w:r>
        <w:rPr>
          <w:sz w:val="23"/>
          <w:szCs w:val="23"/>
        </w:rPr>
        <w:t>Gabinete da Presidência da Câmara Municipal,</w:t>
      </w:r>
    </w:p>
    <w:p w14:paraId="7B333A15" w14:textId="4CD60745" w:rsidR="006966E5" w:rsidRDefault="006966E5" w:rsidP="006966E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Conceição do Coité, </w:t>
      </w:r>
      <w:r>
        <w:rPr>
          <w:sz w:val="23"/>
          <w:szCs w:val="23"/>
        </w:rPr>
        <w:t>03 de dezembro</w:t>
      </w:r>
      <w:r>
        <w:rPr>
          <w:sz w:val="23"/>
          <w:szCs w:val="23"/>
        </w:rPr>
        <w:t xml:space="preserve"> de 2025.</w:t>
      </w:r>
    </w:p>
    <w:p w14:paraId="77483F52" w14:textId="77777777" w:rsidR="006966E5" w:rsidRDefault="006966E5" w:rsidP="006966E5">
      <w:pPr>
        <w:jc w:val="center"/>
        <w:rPr>
          <w:sz w:val="23"/>
          <w:szCs w:val="23"/>
        </w:rPr>
      </w:pPr>
    </w:p>
    <w:p w14:paraId="29B22B32" w14:textId="77777777" w:rsidR="006966E5" w:rsidRDefault="006966E5" w:rsidP="006966E5">
      <w:pPr>
        <w:jc w:val="center"/>
        <w:rPr>
          <w:sz w:val="23"/>
          <w:szCs w:val="23"/>
        </w:rPr>
      </w:pPr>
    </w:p>
    <w:p w14:paraId="332FE120" w14:textId="77777777" w:rsidR="006966E5" w:rsidRDefault="006966E5" w:rsidP="006966E5">
      <w:pPr>
        <w:jc w:val="center"/>
        <w:rPr>
          <w:sz w:val="23"/>
          <w:szCs w:val="23"/>
        </w:rPr>
      </w:pPr>
    </w:p>
    <w:p w14:paraId="4EDC58CC" w14:textId="77777777" w:rsidR="006966E5" w:rsidRDefault="006966E5" w:rsidP="006966E5">
      <w:pPr>
        <w:jc w:val="center"/>
        <w:rPr>
          <w:sz w:val="23"/>
          <w:szCs w:val="23"/>
        </w:rPr>
      </w:pPr>
    </w:p>
    <w:p w14:paraId="76477195" w14:textId="77777777" w:rsidR="006966E5" w:rsidRDefault="006966E5" w:rsidP="006966E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José </w:t>
      </w:r>
      <w:proofErr w:type="spellStart"/>
      <w:r>
        <w:rPr>
          <w:sz w:val="23"/>
          <w:szCs w:val="23"/>
        </w:rPr>
        <w:t>Jailmo</w:t>
      </w:r>
      <w:proofErr w:type="spellEnd"/>
      <w:r>
        <w:rPr>
          <w:sz w:val="23"/>
          <w:szCs w:val="23"/>
        </w:rPr>
        <w:t xml:space="preserve"> Pereira Gomes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Elizane</w:t>
      </w:r>
      <w:proofErr w:type="spellEnd"/>
      <w:r>
        <w:rPr>
          <w:sz w:val="23"/>
          <w:szCs w:val="23"/>
        </w:rPr>
        <w:t xml:space="preserve"> de Pinho Cana Brasil </w:t>
      </w:r>
    </w:p>
    <w:p w14:paraId="2DDD5B6A" w14:textId="77777777" w:rsidR="006966E5" w:rsidRPr="00127182" w:rsidRDefault="006966E5" w:rsidP="006966E5">
      <w:pPr>
        <w:jc w:val="center"/>
        <w:rPr>
          <w:rFonts w:eastAsia="Noto Serif CJK SC"/>
        </w:rPr>
      </w:pPr>
      <w:r>
        <w:rPr>
          <w:sz w:val="23"/>
          <w:szCs w:val="23"/>
        </w:rPr>
        <w:t>Presidente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Secretária</w:t>
      </w:r>
    </w:p>
    <w:p w14:paraId="2008B5C5" w14:textId="77777777" w:rsidR="006966E5" w:rsidRDefault="006966E5" w:rsidP="006966E5">
      <w:pPr>
        <w:jc w:val="center"/>
        <w:rPr>
          <w:b/>
        </w:rPr>
      </w:pPr>
    </w:p>
    <w:p w14:paraId="04049E01" w14:textId="77777777" w:rsidR="00C35E07" w:rsidRPr="006050BE" w:rsidRDefault="00C35E07" w:rsidP="00254235">
      <w:pPr>
        <w:pStyle w:val="Default"/>
        <w:spacing w:before="120" w:after="120" w:line="360" w:lineRule="auto"/>
      </w:pPr>
    </w:p>
    <w:sectPr w:rsidR="00C35E07" w:rsidRPr="006050BE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53BE" w14:textId="77777777" w:rsidR="007510A4" w:rsidRDefault="007510A4">
      <w:r>
        <w:separator/>
      </w:r>
    </w:p>
  </w:endnote>
  <w:endnote w:type="continuationSeparator" w:id="0">
    <w:p w14:paraId="65DDF9A6" w14:textId="77777777" w:rsidR="007510A4" w:rsidRDefault="007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E628" w14:textId="77777777" w:rsidR="00373400" w:rsidRDefault="00D34F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34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27774E" w14:textId="77777777" w:rsidR="00373400" w:rsidRDefault="00373400">
    <w:pPr>
      <w:pStyle w:val="Rodap"/>
      <w:ind w:right="360"/>
    </w:pPr>
  </w:p>
  <w:p w14:paraId="7E18BF07" w14:textId="77777777" w:rsidR="00373400" w:rsidRDefault="00373400"/>
  <w:p w14:paraId="16656BA1" w14:textId="77777777" w:rsidR="00373400" w:rsidRDefault="003734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1B92" w14:textId="77777777" w:rsidR="007510A4" w:rsidRDefault="007510A4">
      <w:r>
        <w:separator/>
      </w:r>
    </w:p>
  </w:footnote>
  <w:footnote w:type="continuationSeparator" w:id="0">
    <w:p w14:paraId="6054E39E" w14:textId="77777777" w:rsidR="007510A4" w:rsidRDefault="0075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8C34EA" w14:paraId="6DF497F9" w14:textId="77777777" w:rsidTr="00397099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110D9314" w14:textId="77777777" w:rsidR="008C34EA" w:rsidRDefault="008C34EA" w:rsidP="00397099">
          <w:pPr>
            <w:snapToGrid w:val="0"/>
            <w:ind w:hanging="2"/>
          </w:pPr>
        </w:p>
        <w:p w14:paraId="50D02F2C" w14:textId="77777777" w:rsidR="008C34EA" w:rsidRDefault="008C34EA" w:rsidP="00397099">
          <w:pPr>
            <w:ind w:hanging="2"/>
          </w:pPr>
          <w:r>
            <w:object w:dxaOrig="2422" w:dyaOrig="1842" w14:anchorId="5E7D67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4pt;height:69.6pt">
                <v:imagedata r:id="rId1" o:title=""/>
              </v:shape>
              <o:OLEObject Type="Embed" ProgID="CorelDraw.Graphic.23" ShapeID="_x0000_i1025" DrawAspect="Content" ObjectID="_1826294436" r:id="rId2"/>
            </w:object>
          </w:r>
        </w:p>
        <w:p w14:paraId="5DAE7AB5" w14:textId="77777777" w:rsidR="008C34EA" w:rsidRPr="001539D1" w:rsidRDefault="008C34EA" w:rsidP="00397099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09A655C9" w14:textId="77777777" w:rsidR="008C34EA" w:rsidRDefault="008C34EA" w:rsidP="00397099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4D35C64D" w14:textId="77777777" w:rsidR="008C34EA" w:rsidRPr="00740FC1" w:rsidRDefault="008C34EA" w:rsidP="00397099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254235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254235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2305605A" w14:textId="77777777" w:rsidR="008C34EA" w:rsidRPr="00740FC1" w:rsidRDefault="008C34EA" w:rsidP="00397099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04E1126" w14:textId="6FAB6020" w:rsidR="008C34EA" w:rsidRDefault="006966E5" w:rsidP="008C34EA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Gabinete do Presidente</w:t>
          </w:r>
        </w:p>
      </w:tc>
    </w:tr>
  </w:tbl>
  <w:p w14:paraId="5B771BFF" w14:textId="77777777" w:rsidR="00373400" w:rsidRDefault="00373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 w15:restartNumberingAfterBreak="0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0F8059C0"/>
    <w:multiLevelType w:val="hybridMultilevel"/>
    <w:tmpl w:val="AB94C2BE"/>
    <w:lvl w:ilvl="0" w:tplc="D0D2C4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8374F"/>
    <w:multiLevelType w:val="multilevel"/>
    <w:tmpl w:val="2B0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65D27"/>
    <w:multiLevelType w:val="hybridMultilevel"/>
    <w:tmpl w:val="A15CEFBE"/>
    <w:lvl w:ilvl="0" w:tplc="D8D2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656FC"/>
    <w:multiLevelType w:val="hybridMultilevel"/>
    <w:tmpl w:val="DC2626E8"/>
    <w:lvl w:ilvl="0" w:tplc="362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472E"/>
    <w:multiLevelType w:val="hybridMultilevel"/>
    <w:tmpl w:val="2FD08ABA"/>
    <w:lvl w:ilvl="0" w:tplc="A83A6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4A6710"/>
    <w:multiLevelType w:val="multilevel"/>
    <w:tmpl w:val="D9A2956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6739D"/>
    <w:multiLevelType w:val="hybridMultilevel"/>
    <w:tmpl w:val="6772114E"/>
    <w:lvl w:ilvl="0" w:tplc="6FE4002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9"/>
  </w:num>
  <w:num w:numId="13">
    <w:abstractNumId w:val="19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15"/>
  </w:num>
  <w:num w:numId="2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5FB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7328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5D8E"/>
    <w:rsid w:val="001167FB"/>
    <w:rsid w:val="00116900"/>
    <w:rsid w:val="00116B80"/>
    <w:rsid w:val="00121EC9"/>
    <w:rsid w:val="00122B5B"/>
    <w:rsid w:val="00123B6F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3C03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1C1A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5E0F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3D0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235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B7FAE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6E1E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8EA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325"/>
    <w:rsid w:val="0035197C"/>
    <w:rsid w:val="00352135"/>
    <w:rsid w:val="00352CF4"/>
    <w:rsid w:val="0035585C"/>
    <w:rsid w:val="003565CD"/>
    <w:rsid w:val="00356E29"/>
    <w:rsid w:val="00357B60"/>
    <w:rsid w:val="00357E65"/>
    <w:rsid w:val="003600A9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400"/>
    <w:rsid w:val="003739D3"/>
    <w:rsid w:val="00373BF6"/>
    <w:rsid w:val="003746EC"/>
    <w:rsid w:val="00375971"/>
    <w:rsid w:val="00375B1E"/>
    <w:rsid w:val="00376976"/>
    <w:rsid w:val="00376EEE"/>
    <w:rsid w:val="0037790A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49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4B34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AC3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5A6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580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997"/>
    <w:rsid w:val="00660DCA"/>
    <w:rsid w:val="00660F7D"/>
    <w:rsid w:val="00661B7A"/>
    <w:rsid w:val="0066239E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09F0"/>
    <w:rsid w:val="0069139C"/>
    <w:rsid w:val="00693E38"/>
    <w:rsid w:val="0069401B"/>
    <w:rsid w:val="0069617C"/>
    <w:rsid w:val="006966E5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2A8E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577"/>
    <w:rsid w:val="006D1D32"/>
    <w:rsid w:val="006D1F43"/>
    <w:rsid w:val="006D2BCF"/>
    <w:rsid w:val="006D4F4D"/>
    <w:rsid w:val="006D53F8"/>
    <w:rsid w:val="006D5B42"/>
    <w:rsid w:val="006D6C70"/>
    <w:rsid w:val="006D7136"/>
    <w:rsid w:val="006D72DE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FE1"/>
    <w:rsid w:val="007373B7"/>
    <w:rsid w:val="007376B4"/>
    <w:rsid w:val="007417FE"/>
    <w:rsid w:val="00741878"/>
    <w:rsid w:val="007421FC"/>
    <w:rsid w:val="007422BE"/>
    <w:rsid w:val="00742951"/>
    <w:rsid w:val="00742955"/>
    <w:rsid w:val="00742DCC"/>
    <w:rsid w:val="00746D82"/>
    <w:rsid w:val="00750623"/>
    <w:rsid w:val="007510A4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1608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6BA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419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12B3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6824"/>
    <w:rsid w:val="007F7E2B"/>
    <w:rsid w:val="00801001"/>
    <w:rsid w:val="008023C4"/>
    <w:rsid w:val="00802607"/>
    <w:rsid w:val="008037DB"/>
    <w:rsid w:val="008073B7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3248"/>
    <w:rsid w:val="00834D1A"/>
    <w:rsid w:val="00835960"/>
    <w:rsid w:val="00836D3C"/>
    <w:rsid w:val="0083718F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1E10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698A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4EA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14B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3F3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055B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6B9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765"/>
    <w:rsid w:val="00B01BC1"/>
    <w:rsid w:val="00B0513B"/>
    <w:rsid w:val="00B0624D"/>
    <w:rsid w:val="00B0769D"/>
    <w:rsid w:val="00B1098A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28A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3617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5E07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59E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001E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D11"/>
    <w:rsid w:val="00D31E06"/>
    <w:rsid w:val="00D328BB"/>
    <w:rsid w:val="00D32BB7"/>
    <w:rsid w:val="00D32D46"/>
    <w:rsid w:val="00D32FDB"/>
    <w:rsid w:val="00D33C05"/>
    <w:rsid w:val="00D34527"/>
    <w:rsid w:val="00D34E5F"/>
    <w:rsid w:val="00D34FA5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50C0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32E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2EF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4E68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BA3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3F7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4CD4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E4CF9"/>
  <w15:docId w15:val="{46B9156E-EA24-432C-9DC7-609C0F67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99"/>
    <w:rsid w:val="0070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A69C-2653-4DF2-AB59-750FB16B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2</TotalTime>
  <Pages>7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User</cp:lastModifiedBy>
  <cp:revision>3</cp:revision>
  <cp:lastPrinted>2025-10-13T13:13:00Z</cp:lastPrinted>
  <dcterms:created xsi:type="dcterms:W3CDTF">2025-12-03T22:12:00Z</dcterms:created>
  <dcterms:modified xsi:type="dcterms:W3CDTF">2025-12-03T22:14:00Z</dcterms:modified>
</cp:coreProperties>
</file>