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27" w:rsidRPr="00485827" w:rsidRDefault="00485827" w:rsidP="00485827">
      <w:pPr>
        <w:shd w:val="clear" w:color="auto" w:fill="FFFFFF"/>
        <w:spacing w:line="30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B972BB" w:rsidRPr="00376976" w:rsidRDefault="00B972BB" w:rsidP="004227E0">
      <w:pPr>
        <w:spacing w:line="360" w:lineRule="auto"/>
        <w:jc w:val="center"/>
        <w:rPr>
          <w:b/>
          <w:sz w:val="28"/>
          <w:szCs w:val="28"/>
        </w:rPr>
      </w:pPr>
      <w:r w:rsidRPr="00376976">
        <w:rPr>
          <w:b/>
          <w:sz w:val="28"/>
          <w:szCs w:val="28"/>
        </w:rPr>
        <w:t>Projeto de Lei n.º</w:t>
      </w:r>
      <w:r w:rsidR="006050BE" w:rsidRPr="00376976">
        <w:rPr>
          <w:b/>
          <w:sz w:val="28"/>
          <w:szCs w:val="28"/>
        </w:rPr>
        <w:t xml:space="preserve"> </w:t>
      </w:r>
      <w:r w:rsidR="00C80FBB">
        <w:rPr>
          <w:b/>
          <w:sz w:val="28"/>
          <w:szCs w:val="28"/>
        </w:rPr>
        <w:t>42</w:t>
      </w:r>
      <w:r w:rsidR="004227E0" w:rsidRPr="00376976">
        <w:rPr>
          <w:b/>
          <w:sz w:val="28"/>
          <w:szCs w:val="28"/>
        </w:rPr>
        <w:t xml:space="preserve"> de </w:t>
      </w:r>
      <w:r w:rsidR="00EB0600">
        <w:rPr>
          <w:b/>
          <w:sz w:val="28"/>
          <w:szCs w:val="28"/>
        </w:rPr>
        <w:t>30 de maio de 2025</w:t>
      </w:r>
    </w:p>
    <w:p w:rsidR="004A46D1" w:rsidRPr="00376976" w:rsidRDefault="004A46D1" w:rsidP="004A46D1">
      <w:pPr>
        <w:spacing w:line="100" w:lineRule="exact"/>
        <w:ind w:left="4536"/>
        <w:jc w:val="both"/>
      </w:pPr>
    </w:p>
    <w:p w:rsidR="00AB1B27" w:rsidRPr="00376976" w:rsidRDefault="00AB1B27" w:rsidP="004A46D1">
      <w:pPr>
        <w:spacing w:line="100" w:lineRule="exact"/>
        <w:ind w:left="4536"/>
        <w:jc w:val="both"/>
      </w:pPr>
    </w:p>
    <w:p w:rsidR="004A46D1" w:rsidRPr="00376976" w:rsidRDefault="004A46D1" w:rsidP="004A46D1">
      <w:pPr>
        <w:spacing w:line="100" w:lineRule="exact"/>
        <w:ind w:left="4536"/>
        <w:jc w:val="both"/>
      </w:pPr>
    </w:p>
    <w:p w:rsidR="00485827" w:rsidRDefault="00485827" w:rsidP="00E051CC">
      <w:pPr>
        <w:shd w:val="clear" w:color="auto" w:fill="FFFFFF"/>
        <w:spacing w:before="120" w:after="120"/>
        <w:ind w:left="4536"/>
        <w:jc w:val="both"/>
        <w:rPr>
          <w:rFonts w:ascii="Arial" w:hAnsi="Arial" w:cs="Arial"/>
          <w:i/>
        </w:rPr>
      </w:pPr>
      <w:r w:rsidRPr="00485827">
        <w:t xml:space="preserve">Altera dispositivos da Lei nº </w:t>
      </w:r>
      <w:r w:rsidR="0002799F">
        <w:t>1035/23</w:t>
      </w:r>
      <w:r w:rsidRPr="00FA6650">
        <w:rPr>
          <w:rFonts w:ascii="Arial" w:hAnsi="Arial" w:cs="Arial"/>
          <w:i/>
        </w:rPr>
        <w:t>.</w:t>
      </w:r>
    </w:p>
    <w:p w:rsidR="00E051CC" w:rsidRDefault="00E051CC" w:rsidP="00485827">
      <w:pPr>
        <w:tabs>
          <w:tab w:val="left" w:pos="6663"/>
        </w:tabs>
        <w:spacing w:before="120" w:after="120" w:line="360" w:lineRule="auto"/>
        <w:ind w:firstLine="709"/>
        <w:jc w:val="both"/>
        <w:rPr>
          <w:bCs/>
        </w:rPr>
      </w:pPr>
    </w:p>
    <w:p w:rsidR="00485827" w:rsidRPr="00485827" w:rsidRDefault="00485827" w:rsidP="00C80FBB">
      <w:pPr>
        <w:tabs>
          <w:tab w:val="left" w:pos="6663"/>
        </w:tabs>
        <w:spacing w:before="120" w:after="120" w:line="360" w:lineRule="auto"/>
        <w:ind w:firstLine="709"/>
        <w:jc w:val="both"/>
      </w:pPr>
      <w:r w:rsidRPr="00485827">
        <w:rPr>
          <w:bCs/>
        </w:rPr>
        <w:t xml:space="preserve">O </w:t>
      </w:r>
      <w:r w:rsidRPr="00485827">
        <w:rPr>
          <w:b/>
        </w:rPr>
        <w:t>PREFEITO MUNICIPAL DE CONCEIÇÃO DO COITÉ</w:t>
      </w:r>
      <w:r w:rsidRPr="00485827">
        <w:rPr>
          <w:b/>
          <w:bCs/>
        </w:rPr>
        <w:t>, ESTADO DA BAHIA</w:t>
      </w:r>
      <w:r w:rsidRPr="00485827">
        <w:t>:</w:t>
      </w:r>
    </w:p>
    <w:p w:rsidR="00485827" w:rsidRPr="00485827" w:rsidRDefault="00485827" w:rsidP="00C80FBB">
      <w:pPr>
        <w:tabs>
          <w:tab w:val="left" w:pos="6663"/>
        </w:tabs>
        <w:spacing w:before="120" w:after="120" w:line="360" w:lineRule="auto"/>
        <w:ind w:firstLine="709"/>
        <w:jc w:val="both"/>
      </w:pPr>
      <w:r w:rsidRPr="00485827">
        <w:t>Faço saber que a Câmara Municipal aprovou e eu sanciono a seguinte</w:t>
      </w:r>
    </w:p>
    <w:p w:rsidR="00485827" w:rsidRPr="00485827" w:rsidRDefault="00485827" w:rsidP="00C80FBB">
      <w:pPr>
        <w:tabs>
          <w:tab w:val="left" w:pos="6663"/>
        </w:tabs>
        <w:spacing w:before="120" w:after="120" w:line="360" w:lineRule="auto"/>
        <w:ind w:firstLine="709"/>
        <w:jc w:val="both"/>
        <w:rPr>
          <w:b/>
          <w:bCs/>
        </w:rPr>
      </w:pPr>
      <w:r w:rsidRPr="00485827">
        <w:rPr>
          <w:b/>
          <w:bCs/>
        </w:rPr>
        <w:t>LEI:</w:t>
      </w:r>
    </w:p>
    <w:p w:rsidR="00C80FBB" w:rsidRDefault="00EB0600" w:rsidP="00C80FBB">
      <w:pPr>
        <w:pStyle w:val="Default"/>
        <w:spacing w:before="120" w:after="120" w:line="360" w:lineRule="auto"/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Art. </w:t>
      </w:r>
      <w:r w:rsidR="00C80FBB">
        <w:rPr>
          <w:bCs/>
          <w:color w:val="auto"/>
        </w:rPr>
        <w:t>1</w:t>
      </w:r>
      <w:r w:rsidR="0002799F">
        <w:rPr>
          <w:bCs/>
          <w:color w:val="auto"/>
        </w:rPr>
        <w:t>º</w:t>
      </w:r>
      <w:r w:rsidR="00C80FBB">
        <w:rPr>
          <w:bCs/>
          <w:color w:val="auto"/>
        </w:rPr>
        <w:t xml:space="preserve"> </w:t>
      </w:r>
      <w:r w:rsidR="00C80FBB" w:rsidRPr="00485827">
        <w:rPr>
          <w:bCs/>
          <w:color w:val="auto"/>
        </w:rPr>
        <w:t xml:space="preserve">O artigo </w:t>
      </w:r>
      <w:r w:rsidR="00C80FBB">
        <w:rPr>
          <w:bCs/>
          <w:color w:val="auto"/>
        </w:rPr>
        <w:t>2º</w:t>
      </w:r>
      <w:r w:rsidR="00C80FBB" w:rsidRPr="00485827">
        <w:rPr>
          <w:bCs/>
          <w:color w:val="auto"/>
        </w:rPr>
        <w:t xml:space="preserve"> da Lei nº </w:t>
      </w:r>
      <w:r w:rsidR="00C80FBB">
        <w:rPr>
          <w:bCs/>
          <w:color w:val="auto"/>
        </w:rPr>
        <w:t>1035</w:t>
      </w:r>
      <w:r w:rsidR="00C80FBB" w:rsidRPr="00485827">
        <w:rPr>
          <w:bCs/>
          <w:color w:val="auto"/>
        </w:rPr>
        <w:t>/</w:t>
      </w:r>
      <w:r w:rsidR="00C80FBB">
        <w:rPr>
          <w:bCs/>
          <w:color w:val="auto"/>
        </w:rPr>
        <w:t>23 acrescido do Inciso Iv, com a</w:t>
      </w:r>
      <w:r w:rsidR="00C80FBB" w:rsidRPr="00485827">
        <w:rPr>
          <w:bCs/>
          <w:color w:val="auto"/>
        </w:rPr>
        <w:t xml:space="preserve"> com a seguinte redação:</w:t>
      </w:r>
    </w:p>
    <w:p w:rsidR="00485827" w:rsidRDefault="00485827" w:rsidP="00C80FBB">
      <w:pPr>
        <w:pStyle w:val="Default"/>
        <w:tabs>
          <w:tab w:val="left" w:pos="1418"/>
        </w:tabs>
        <w:spacing w:before="120" w:after="120" w:line="360" w:lineRule="auto"/>
        <w:ind w:left="1134"/>
        <w:jc w:val="both"/>
        <w:rPr>
          <w:bCs/>
          <w:color w:val="auto"/>
        </w:rPr>
      </w:pPr>
      <w:r w:rsidRPr="00485827">
        <w:rPr>
          <w:bCs/>
          <w:color w:val="auto"/>
        </w:rPr>
        <w:t>"</w:t>
      </w:r>
      <w:r w:rsidR="00EB0600">
        <w:rPr>
          <w:bCs/>
          <w:color w:val="auto"/>
        </w:rPr>
        <w:t>Nesse período deve-se promover o acompanhamento psicológico para gestantes, no fito de prevenir transtornos psíquicos e promoção da saúde mental materna, assim complementando o pré-natal tradicional</w:t>
      </w:r>
      <w:r w:rsidRPr="00485827">
        <w:rPr>
          <w:bCs/>
          <w:color w:val="auto"/>
        </w:rPr>
        <w:t>."</w:t>
      </w:r>
    </w:p>
    <w:p w:rsidR="00485827" w:rsidRDefault="00485827" w:rsidP="00C80FBB">
      <w:pPr>
        <w:pStyle w:val="Default"/>
        <w:spacing w:before="120" w:after="120" w:line="360" w:lineRule="auto"/>
        <w:ind w:left="1701" w:firstLine="1134"/>
        <w:jc w:val="both"/>
        <w:rPr>
          <w:bCs/>
          <w:color w:val="auto"/>
        </w:rPr>
      </w:pPr>
    </w:p>
    <w:p w:rsidR="00C80FBB" w:rsidRDefault="00C80FBB" w:rsidP="00C80FBB">
      <w:pPr>
        <w:pStyle w:val="Default"/>
        <w:spacing w:before="120" w:after="120" w:line="360" w:lineRule="auto"/>
        <w:ind w:firstLine="709"/>
        <w:jc w:val="both"/>
        <w:rPr>
          <w:bCs/>
          <w:color w:val="auto"/>
        </w:rPr>
      </w:pPr>
      <w:r>
        <w:rPr>
          <w:bCs/>
          <w:color w:val="auto"/>
        </w:rPr>
        <w:t>Art. 2</w:t>
      </w:r>
      <w:r w:rsidRPr="00E051CC">
        <w:rPr>
          <w:bCs/>
          <w:color w:val="auto"/>
        </w:rPr>
        <w:t>º</w:t>
      </w:r>
      <w:r w:rsidRPr="00485827">
        <w:rPr>
          <w:bCs/>
          <w:color w:val="auto"/>
        </w:rPr>
        <w:t xml:space="preserve"> Esta Lei entra em vigor na data de sua publicação.</w:t>
      </w:r>
    </w:p>
    <w:p w:rsidR="00C80FBB" w:rsidRPr="00485827" w:rsidRDefault="00C80FBB" w:rsidP="00C80FBB">
      <w:pPr>
        <w:pStyle w:val="Default"/>
        <w:spacing w:before="120" w:after="120" w:line="360" w:lineRule="auto"/>
        <w:ind w:left="1701" w:firstLine="1134"/>
        <w:jc w:val="both"/>
        <w:rPr>
          <w:bCs/>
          <w:color w:val="auto"/>
        </w:rPr>
      </w:pPr>
    </w:p>
    <w:p w:rsidR="00485827" w:rsidRDefault="00485827" w:rsidP="00DD5FB9">
      <w:pPr>
        <w:pStyle w:val="Default"/>
        <w:spacing w:before="120" w:after="120" w:line="360" w:lineRule="auto"/>
        <w:jc w:val="both"/>
        <w:rPr>
          <w:bCs/>
          <w:color w:val="auto"/>
        </w:rPr>
      </w:pPr>
    </w:p>
    <w:p w:rsidR="00E051CC" w:rsidRDefault="00E051CC" w:rsidP="00E051CC">
      <w:pPr>
        <w:spacing w:line="100" w:lineRule="exact"/>
        <w:jc w:val="center"/>
      </w:pPr>
    </w:p>
    <w:p w:rsidR="00DF13D6" w:rsidRPr="00485827" w:rsidRDefault="00DF13D6" w:rsidP="003412DA">
      <w:pPr>
        <w:spacing w:line="360" w:lineRule="auto"/>
        <w:jc w:val="center"/>
      </w:pPr>
      <w:r w:rsidRPr="00485827">
        <w:t>Gabinete</w:t>
      </w:r>
      <w:r w:rsidR="00DD5FB9">
        <w:t xml:space="preserve"> da Vereadora</w:t>
      </w:r>
      <w:r w:rsidRPr="00485827">
        <w:t>,</w:t>
      </w:r>
    </w:p>
    <w:p w:rsidR="00DF13D6" w:rsidRPr="00485827" w:rsidRDefault="00DF13D6" w:rsidP="003412DA">
      <w:pPr>
        <w:spacing w:line="360" w:lineRule="auto"/>
        <w:jc w:val="center"/>
      </w:pPr>
      <w:r w:rsidRPr="00485827">
        <w:t xml:space="preserve">Conceição do Coité, </w:t>
      </w:r>
      <w:r w:rsidR="00DD5FB9">
        <w:t xml:space="preserve">30 de maio </w:t>
      </w:r>
      <w:r w:rsidRPr="00485827">
        <w:t>de 2025.</w:t>
      </w:r>
    </w:p>
    <w:p w:rsidR="00480CFE" w:rsidRDefault="00480CFE" w:rsidP="00E051CC">
      <w:pPr>
        <w:pStyle w:val="Default"/>
        <w:spacing w:before="120" w:after="120"/>
        <w:rPr>
          <w:color w:val="auto"/>
        </w:rPr>
      </w:pPr>
    </w:p>
    <w:p w:rsidR="00E051CC" w:rsidRPr="00485827" w:rsidRDefault="00E051CC" w:rsidP="00E051CC">
      <w:pPr>
        <w:pStyle w:val="Default"/>
        <w:spacing w:before="120" w:after="120"/>
        <w:rPr>
          <w:color w:val="auto"/>
        </w:rPr>
      </w:pPr>
    </w:p>
    <w:p w:rsidR="00DF13D6" w:rsidRPr="00485827" w:rsidRDefault="00DD5FB9" w:rsidP="00DD5FB9">
      <w:pPr>
        <w:pStyle w:val="Default"/>
        <w:spacing w:before="120" w:after="120" w:line="360" w:lineRule="auto"/>
        <w:ind w:left="709"/>
        <w:jc w:val="center"/>
        <w:rPr>
          <w:b/>
          <w:color w:val="auto"/>
        </w:rPr>
      </w:pPr>
      <w:r>
        <w:rPr>
          <w:b/>
          <w:color w:val="auto"/>
        </w:rPr>
        <w:t>ELIZANE CANA BRASIL</w:t>
      </w:r>
    </w:p>
    <w:p w:rsidR="00DF13D6" w:rsidRDefault="00DD5FB9" w:rsidP="00DD5FB9">
      <w:pPr>
        <w:spacing w:before="120" w:after="120" w:line="360" w:lineRule="auto"/>
        <w:ind w:left="709" w:right="-312"/>
        <w:jc w:val="center"/>
      </w:pPr>
      <w:r>
        <w:t>Vereadora</w:t>
      </w:r>
    </w:p>
    <w:p w:rsidR="00DD5FB9" w:rsidRPr="003412DA" w:rsidRDefault="00DD5FB9" w:rsidP="003412DA">
      <w:pPr>
        <w:spacing w:before="120" w:after="120" w:line="360" w:lineRule="auto"/>
        <w:ind w:left="709" w:right="-312"/>
      </w:pPr>
    </w:p>
    <w:sectPr w:rsidR="00DD5FB9" w:rsidRPr="003412DA" w:rsidSect="00F7484E">
      <w:headerReference w:type="default" r:id="rId8"/>
      <w:footerReference w:type="even" r:id="rId9"/>
      <w:footerReference w:type="default" r:id="rId10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D3C" w:rsidRDefault="00445D3C">
      <w:r>
        <w:separator/>
      </w:r>
    </w:p>
  </w:endnote>
  <w:endnote w:type="continuationSeparator" w:id="1">
    <w:p w:rsidR="00445D3C" w:rsidRDefault="00445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ED" w:rsidRDefault="006552A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329E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29ED" w:rsidRDefault="009329ED">
    <w:pPr>
      <w:pStyle w:val="Rodap"/>
      <w:ind w:right="360"/>
    </w:pPr>
  </w:p>
  <w:p w:rsidR="00457142" w:rsidRDefault="0045714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ED" w:rsidRDefault="009329ED" w:rsidP="008B44A3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_________________________________________________________________________________</w:t>
    </w:r>
  </w:p>
  <w:p w:rsidR="009329ED" w:rsidRDefault="009329ED" w:rsidP="008B44A3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Rua Theognes Antônio Calixto – s/n - Terminal Rodoviário – Conceição do Coité – Bahia – www.conceicaodocoite.ba.gov.br</w:t>
    </w:r>
  </w:p>
  <w:p w:rsidR="009329ED" w:rsidRDefault="009329ED" w:rsidP="008B44A3">
    <w:pPr>
      <w:pStyle w:val="Rodap1"/>
      <w:tabs>
        <w:tab w:val="clear" w:pos="4419"/>
        <w:tab w:val="left" w:pos="6570"/>
      </w:tabs>
      <w:ind w:left="-567" w:right="-14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CEP: 48.730-000 – CNPJ n° 13.843.842/0001-57 – Email: gabinete@conceicaodocoite.ba.gov.br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D3C" w:rsidRDefault="00445D3C">
      <w:r>
        <w:separator/>
      </w:r>
    </w:p>
  </w:footnote>
  <w:footnote w:type="continuationSeparator" w:id="1">
    <w:p w:rsidR="00445D3C" w:rsidRDefault="00445D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ED" w:rsidRDefault="009329ED" w:rsidP="00EB0600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-1094740</wp:posOffset>
          </wp:positionV>
          <wp:extent cx="723900" cy="952500"/>
          <wp:effectExtent l="0" t="0" r="0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</w:t>
    </w:r>
    <w:r w:rsidR="00EB0600">
      <w:rPr>
        <w:rFonts w:ascii="Arial" w:hAnsi="Arial" w:cs="Arial"/>
        <w:b/>
        <w:bCs/>
        <w:sz w:val="32"/>
        <w:szCs w:val="32"/>
        <w:lang w:eastAsia="en-US"/>
      </w:rPr>
      <w:t>Poder Legislativo – Conceição do Coité - Bahia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            </w:t>
    </w:r>
    <w:r w:rsidR="00EB0600">
      <w:rPr>
        <w:rFonts w:ascii="Arial" w:hAnsi="Arial" w:cs="Arial"/>
        <w:b/>
        <w:bCs/>
        <w:sz w:val="32"/>
        <w:szCs w:val="32"/>
        <w:lang w:eastAsia="en-US"/>
      </w:rPr>
      <w:t xml:space="preserve">     </w:t>
    </w:r>
  </w:p>
  <w:p w:rsidR="009329ED" w:rsidRDefault="00EB0600" w:rsidP="00EB0600">
    <w:pPr>
      <w:tabs>
        <w:tab w:val="left" w:pos="1674"/>
        <w:tab w:val="left" w:pos="1792"/>
      </w:tabs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>Gabinete da Vereadora</w:t>
    </w:r>
  </w:p>
  <w:p w:rsidR="009329ED" w:rsidRDefault="00EB0600" w:rsidP="00EB0600">
    <w:pPr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>Elizane Cana Brasil</w:t>
    </w:r>
  </w:p>
  <w:p w:rsidR="009329ED" w:rsidRPr="00364F42" w:rsidRDefault="006552AE" w:rsidP="00900B7C">
    <w:pPr>
      <w:ind w:right="-516"/>
      <w:rPr>
        <w:sz w:val="22"/>
        <w:szCs w:val="22"/>
      </w:rPr>
    </w:pPr>
    <w:r w:rsidRPr="006552AE">
      <w:rPr>
        <w:rFonts w:ascii="Arial" w:hAnsi="Arial" w:cs="Arial"/>
        <w:b/>
        <w:bCs/>
        <w:noProof/>
        <w:sz w:val="32"/>
        <w:szCs w:val="32"/>
      </w:rPr>
      <w:pict>
        <v:line id="Line 4" o:spid="_x0000_s4097" style="position:absolute;z-index:251656704;visibility:visible;mso-wrap-distance-top:-6e-5mm;mso-wrap-distance-bottom:-6e-5mm;mso-position-horizontal-relative:margin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" strokeweight="4.5pt">
          <v:stroke linestyle="thickThin"/>
          <w10:wrap type="square" anchorx="marg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6C70"/>
    <w:rsid w:val="00027139"/>
    <w:rsid w:val="0002799F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4F57"/>
    <w:rsid w:val="000851C3"/>
    <w:rsid w:val="000852AD"/>
    <w:rsid w:val="00086608"/>
    <w:rsid w:val="00087469"/>
    <w:rsid w:val="000874DA"/>
    <w:rsid w:val="00091C6C"/>
    <w:rsid w:val="00091D31"/>
    <w:rsid w:val="000938B8"/>
    <w:rsid w:val="00094A75"/>
    <w:rsid w:val="000955AA"/>
    <w:rsid w:val="000961DA"/>
    <w:rsid w:val="00096CED"/>
    <w:rsid w:val="00097519"/>
    <w:rsid w:val="00097529"/>
    <w:rsid w:val="000A127B"/>
    <w:rsid w:val="000A4CAE"/>
    <w:rsid w:val="000A4E5B"/>
    <w:rsid w:val="000A55D1"/>
    <w:rsid w:val="000A5CB8"/>
    <w:rsid w:val="000A5FBA"/>
    <w:rsid w:val="000B03E5"/>
    <w:rsid w:val="000B04FB"/>
    <w:rsid w:val="000B2D43"/>
    <w:rsid w:val="000B3025"/>
    <w:rsid w:val="000B3C62"/>
    <w:rsid w:val="000B3E63"/>
    <w:rsid w:val="000B4A64"/>
    <w:rsid w:val="000B6830"/>
    <w:rsid w:val="000B7A72"/>
    <w:rsid w:val="000B7AC2"/>
    <w:rsid w:val="000B7B0A"/>
    <w:rsid w:val="000B7DF3"/>
    <w:rsid w:val="000C11FB"/>
    <w:rsid w:val="000C2ED5"/>
    <w:rsid w:val="000C3645"/>
    <w:rsid w:val="000C3DA5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507"/>
    <w:rsid w:val="000E6AAF"/>
    <w:rsid w:val="000E7615"/>
    <w:rsid w:val="000E7C71"/>
    <w:rsid w:val="000F00A9"/>
    <w:rsid w:val="000F0395"/>
    <w:rsid w:val="000F0D77"/>
    <w:rsid w:val="000F1AE6"/>
    <w:rsid w:val="000F21ED"/>
    <w:rsid w:val="000F287C"/>
    <w:rsid w:val="000F2D99"/>
    <w:rsid w:val="000F40EB"/>
    <w:rsid w:val="000F4A69"/>
    <w:rsid w:val="000F5FF1"/>
    <w:rsid w:val="00100A8A"/>
    <w:rsid w:val="00101BA2"/>
    <w:rsid w:val="001023FA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40AE"/>
    <w:rsid w:val="00114114"/>
    <w:rsid w:val="00114A7F"/>
    <w:rsid w:val="001157F4"/>
    <w:rsid w:val="001167FB"/>
    <w:rsid w:val="00116900"/>
    <w:rsid w:val="00116B80"/>
    <w:rsid w:val="00121EC9"/>
    <w:rsid w:val="00122B5B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3B3"/>
    <w:rsid w:val="001356DB"/>
    <w:rsid w:val="001367A9"/>
    <w:rsid w:val="00141A2E"/>
    <w:rsid w:val="00142268"/>
    <w:rsid w:val="00142305"/>
    <w:rsid w:val="001443F8"/>
    <w:rsid w:val="00145CCE"/>
    <w:rsid w:val="001469CE"/>
    <w:rsid w:val="001474F5"/>
    <w:rsid w:val="00147C0B"/>
    <w:rsid w:val="00152F7D"/>
    <w:rsid w:val="001533AD"/>
    <w:rsid w:val="00153B65"/>
    <w:rsid w:val="00153BE0"/>
    <w:rsid w:val="00153D12"/>
    <w:rsid w:val="00154116"/>
    <w:rsid w:val="0015494C"/>
    <w:rsid w:val="00157512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10EC"/>
    <w:rsid w:val="001823D1"/>
    <w:rsid w:val="001847A5"/>
    <w:rsid w:val="001849F3"/>
    <w:rsid w:val="00185F84"/>
    <w:rsid w:val="00186C1F"/>
    <w:rsid w:val="001875CB"/>
    <w:rsid w:val="00191FAF"/>
    <w:rsid w:val="0019230A"/>
    <w:rsid w:val="0019233F"/>
    <w:rsid w:val="00192405"/>
    <w:rsid w:val="00193EBE"/>
    <w:rsid w:val="0019464D"/>
    <w:rsid w:val="00194C6E"/>
    <w:rsid w:val="00195E2B"/>
    <w:rsid w:val="00196B39"/>
    <w:rsid w:val="00196BC1"/>
    <w:rsid w:val="001971B3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B1A"/>
    <w:rsid w:val="001B5C82"/>
    <w:rsid w:val="001B6689"/>
    <w:rsid w:val="001B739B"/>
    <w:rsid w:val="001B73C6"/>
    <w:rsid w:val="001B76B8"/>
    <w:rsid w:val="001C18C3"/>
    <w:rsid w:val="001C4A00"/>
    <w:rsid w:val="001C7CF8"/>
    <w:rsid w:val="001D0282"/>
    <w:rsid w:val="001D059C"/>
    <w:rsid w:val="001D0A20"/>
    <w:rsid w:val="001D0D7D"/>
    <w:rsid w:val="001D27BE"/>
    <w:rsid w:val="001D3AA9"/>
    <w:rsid w:val="001D3CDE"/>
    <w:rsid w:val="001D4A54"/>
    <w:rsid w:val="001D5741"/>
    <w:rsid w:val="001D77DC"/>
    <w:rsid w:val="001E1492"/>
    <w:rsid w:val="001E21A0"/>
    <w:rsid w:val="001E2789"/>
    <w:rsid w:val="001E4919"/>
    <w:rsid w:val="001E5697"/>
    <w:rsid w:val="001E5AF5"/>
    <w:rsid w:val="001E6115"/>
    <w:rsid w:val="001E621C"/>
    <w:rsid w:val="001E68AA"/>
    <w:rsid w:val="001E763D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909"/>
    <w:rsid w:val="00221291"/>
    <w:rsid w:val="00221CCF"/>
    <w:rsid w:val="002266B6"/>
    <w:rsid w:val="0023068C"/>
    <w:rsid w:val="00231814"/>
    <w:rsid w:val="002323EC"/>
    <w:rsid w:val="00232BBA"/>
    <w:rsid w:val="00233180"/>
    <w:rsid w:val="00236257"/>
    <w:rsid w:val="002371A5"/>
    <w:rsid w:val="002404D8"/>
    <w:rsid w:val="002408DF"/>
    <w:rsid w:val="0024091D"/>
    <w:rsid w:val="002422F0"/>
    <w:rsid w:val="00242CBA"/>
    <w:rsid w:val="002431AE"/>
    <w:rsid w:val="00244522"/>
    <w:rsid w:val="00244985"/>
    <w:rsid w:val="00244C48"/>
    <w:rsid w:val="00244D63"/>
    <w:rsid w:val="00245249"/>
    <w:rsid w:val="0024547E"/>
    <w:rsid w:val="00246D96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6F4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5C3"/>
    <w:rsid w:val="00276972"/>
    <w:rsid w:val="00277CF1"/>
    <w:rsid w:val="00277F92"/>
    <w:rsid w:val="002809BB"/>
    <w:rsid w:val="00280B3D"/>
    <w:rsid w:val="00283871"/>
    <w:rsid w:val="00283B69"/>
    <w:rsid w:val="00290DA7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C38"/>
    <w:rsid w:val="002B2086"/>
    <w:rsid w:val="002B20C6"/>
    <w:rsid w:val="002B29E8"/>
    <w:rsid w:val="002B2D3D"/>
    <w:rsid w:val="002B300C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284C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F02EB"/>
    <w:rsid w:val="002F19C6"/>
    <w:rsid w:val="002F4A2F"/>
    <w:rsid w:val="002F5239"/>
    <w:rsid w:val="002F5EEB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1A76"/>
    <w:rsid w:val="00313039"/>
    <w:rsid w:val="0031318B"/>
    <w:rsid w:val="0031381D"/>
    <w:rsid w:val="0031471C"/>
    <w:rsid w:val="003150D1"/>
    <w:rsid w:val="00315755"/>
    <w:rsid w:val="00315A62"/>
    <w:rsid w:val="00315DAD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29AF"/>
    <w:rsid w:val="00332DD7"/>
    <w:rsid w:val="003338F4"/>
    <w:rsid w:val="00333E89"/>
    <w:rsid w:val="003377E1"/>
    <w:rsid w:val="00337EDE"/>
    <w:rsid w:val="00337FA9"/>
    <w:rsid w:val="003404D4"/>
    <w:rsid w:val="003412DA"/>
    <w:rsid w:val="00342598"/>
    <w:rsid w:val="003427C0"/>
    <w:rsid w:val="0034419B"/>
    <w:rsid w:val="0034554F"/>
    <w:rsid w:val="00345B5C"/>
    <w:rsid w:val="00345B9E"/>
    <w:rsid w:val="0035197C"/>
    <w:rsid w:val="00352135"/>
    <w:rsid w:val="00352CF4"/>
    <w:rsid w:val="0035585C"/>
    <w:rsid w:val="003565CD"/>
    <w:rsid w:val="00356E29"/>
    <w:rsid w:val="00357B60"/>
    <w:rsid w:val="00357E65"/>
    <w:rsid w:val="0036069B"/>
    <w:rsid w:val="00360BFE"/>
    <w:rsid w:val="003629EB"/>
    <w:rsid w:val="00363ADF"/>
    <w:rsid w:val="00363D5C"/>
    <w:rsid w:val="00363F45"/>
    <w:rsid w:val="0036425A"/>
    <w:rsid w:val="00364F42"/>
    <w:rsid w:val="00367552"/>
    <w:rsid w:val="00371139"/>
    <w:rsid w:val="00371644"/>
    <w:rsid w:val="003721A0"/>
    <w:rsid w:val="00372C71"/>
    <w:rsid w:val="003739D3"/>
    <w:rsid w:val="00373BF6"/>
    <w:rsid w:val="003746EC"/>
    <w:rsid w:val="00375971"/>
    <w:rsid w:val="00375B1E"/>
    <w:rsid w:val="00376976"/>
    <w:rsid w:val="00376EEE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2BD"/>
    <w:rsid w:val="003933E0"/>
    <w:rsid w:val="00393C17"/>
    <w:rsid w:val="00395B7C"/>
    <w:rsid w:val="003A1704"/>
    <w:rsid w:val="003A28FF"/>
    <w:rsid w:val="003A307E"/>
    <w:rsid w:val="003A4F36"/>
    <w:rsid w:val="003A5E32"/>
    <w:rsid w:val="003A6077"/>
    <w:rsid w:val="003A713C"/>
    <w:rsid w:val="003A722F"/>
    <w:rsid w:val="003B1CFD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7"/>
    <w:rsid w:val="003C1DEF"/>
    <w:rsid w:val="003C1E18"/>
    <w:rsid w:val="003C2127"/>
    <w:rsid w:val="003C22C4"/>
    <w:rsid w:val="003C615E"/>
    <w:rsid w:val="003C6932"/>
    <w:rsid w:val="003C6E00"/>
    <w:rsid w:val="003D0079"/>
    <w:rsid w:val="003D2A1C"/>
    <w:rsid w:val="003D2F13"/>
    <w:rsid w:val="003D5E34"/>
    <w:rsid w:val="003D5F3C"/>
    <w:rsid w:val="003D7010"/>
    <w:rsid w:val="003D7054"/>
    <w:rsid w:val="003D7C30"/>
    <w:rsid w:val="003E314E"/>
    <w:rsid w:val="003E50E0"/>
    <w:rsid w:val="003F0887"/>
    <w:rsid w:val="003F0EF1"/>
    <w:rsid w:val="003F2209"/>
    <w:rsid w:val="003F2BC1"/>
    <w:rsid w:val="003F476B"/>
    <w:rsid w:val="003F483F"/>
    <w:rsid w:val="003F7EAC"/>
    <w:rsid w:val="00400945"/>
    <w:rsid w:val="00401D82"/>
    <w:rsid w:val="00402764"/>
    <w:rsid w:val="0040663D"/>
    <w:rsid w:val="00406A78"/>
    <w:rsid w:val="00410187"/>
    <w:rsid w:val="00410856"/>
    <w:rsid w:val="004108AF"/>
    <w:rsid w:val="00410E50"/>
    <w:rsid w:val="0041230D"/>
    <w:rsid w:val="00413353"/>
    <w:rsid w:val="0041457F"/>
    <w:rsid w:val="0041472F"/>
    <w:rsid w:val="00415842"/>
    <w:rsid w:val="00417A53"/>
    <w:rsid w:val="00417AAB"/>
    <w:rsid w:val="00417CEB"/>
    <w:rsid w:val="0042188D"/>
    <w:rsid w:val="00421903"/>
    <w:rsid w:val="004219EF"/>
    <w:rsid w:val="004227E0"/>
    <w:rsid w:val="00422D49"/>
    <w:rsid w:val="004256A2"/>
    <w:rsid w:val="00427E64"/>
    <w:rsid w:val="00427FA7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23D"/>
    <w:rsid w:val="00441516"/>
    <w:rsid w:val="00441675"/>
    <w:rsid w:val="0044328D"/>
    <w:rsid w:val="004436A9"/>
    <w:rsid w:val="00445D3C"/>
    <w:rsid w:val="0044640B"/>
    <w:rsid w:val="004471ED"/>
    <w:rsid w:val="00450B1D"/>
    <w:rsid w:val="00450B7B"/>
    <w:rsid w:val="004524A8"/>
    <w:rsid w:val="00453457"/>
    <w:rsid w:val="00454D51"/>
    <w:rsid w:val="00456666"/>
    <w:rsid w:val="004566AF"/>
    <w:rsid w:val="004567F5"/>
    <w:rsid w:val="00456CA6"/>
    <w:rsid w:val="00456E01"/>
    <w:rsid w:val="00457142"/>
    <w:rsid w:val="00457731"/>
    <w:rsid w:val="00457930"/>
    <w:rsid w:val="004602F4"/>
    <w:rsid w:val="0046112B"/>
    <w:rsid w:val="00461C2B"/>
    <w:rsid w:val="00463209"/>
    <w:rsid w:val="00463F24"/>
    <w:rsid w:val="004642BE"/>
    <w:rsid w:val="004667FF"/>
    <w:rsid w:val="00470F27"/>
    <w:rsid w:val="004710FC"/>
    <w:rsid w:val="00472D89"/>
    <w:rsid w:val="004731C6"/>
    <w:rsid w:val="004749CB"/>
    <w:rsid w:val="004752F2"/>
    <w:rsid w:val="00475E7B"/>
    <w:rsid w:val="00477BA3"/>
    <w:rsid w:val="00480CFE"/>
    <w:rsid w:val="0048174C"/>
    <w:rsid w:val="00481CF2"/>
    <w:rsid w:val="00482E47"/>
    <w:rsid w:val="00484B35"/>
    <w:rsid w:val="00485827"/>
    <w:rsid w:val="0048618C"/>
    <w:rsid w:val="00486BDB"/>
    <w:rsid w:val="00487492"/>
    <w:rsid w:val="00487D70"/>
    <w:rsid w:val="00491124"/>
    <w:rsid w:val="00491DAF"/>
    <w:rsid w:val="004926EF"/>
    <w:rsid w:val="00496B90"/>
    <w:rsid w:val="004972E4"/>
    <w:rsid w:val="004A0B16"/>
    <w:rsid w:val="004A140E"/>
    <w:rsid w:val="004A15A4"/>
    <w:rsid w:val="004A1AA4"/>
    <w:rsid w:val="004A20FC"/>
    <w:rsid w:val="004A23BE"/>
    <w:rsid w:val="004A33CF"/>
    <w:rsid w:val="004A3400"/>
    <w:rsid w:val="004A3B94"/>
    <w:rsid w:val="004A3E57"/>
    <w:rsid w:val="004A4422"/>
    <w:rsid w:val="004A46D1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61A0"/>
    <w:rsid w:val="004B6E27"/>
    <w:rsid w:val="004B7E59"/>
    <w:rsid w:val="004B7F0F"/>
    <w:rsid w:val="004C361E"/>
    <w:rsid w:val="004C3C71"/>
    <w:rsid w:val="004C4418"/>
    <w:rsid w:val="004C68D3"/>
    <w:rsid w:val="004C6E6C"/>
    <w:rsid w:val="004D08C6"/>
    <w:rsid w:val="004D0E14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E02EB"/>
    <w:rsid w:val="004E0A85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67FF"/>
    <w:rsid w:val="005078F9"/>
    <w:rsid w:val="00510581"/>
    <w:rsid w:val="005110AE"/>
    <w:rsid w:val="0051230E"/>
    <w:rsid w:val="0051320C"/>
    <w:rsid w:val="00513404"/>
    <w:rsid w:val="00514335"/>
    <w:rsid w:val="00515681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933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A5DCB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4D94"/>
    <w:rsid w:val="005C56B6"/>
    <w:rsid w:val="005C5BE4"/>
    <w:rsid w:val="005C5D69"/>
    <w:rsid w:val="005C5EC3"/>
    <w:rsid w:val="005C5F13"/>
    <w:rsid w:val="005C655B"/>
    <w:rsid w:val="005D0B10"/>
    <w:rsid w:val="005D114F"/>
    <w:rsid w:val="005D131F"/>
    <w:rsid w:val="005D41C7"/>
    <w:rsid w:val="005D44A5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EE8"/>
    <w:rsid w:val="00600F23"/>
    <w:rsid w:val="00601070"/>
    <w:rsid w:val="006022A6"/>
    <w:rsid w:val="0060252B"/>
    <w:rsid w:val="0060260A"/>
    <w:rsid w:val="00602C67"/>
    <w:rsid w:val="00602CC6"/>
    <w:rsid w:val="00603561"/>
    <w:rsid w:val="00603A74"/>
    <w:rsid w:val="0060461D"/>
    <w:rsid w:val="006050BE"/>
    <w:rsid w:val="00605155"/>
    <w:rsid w:val="00605DFD"/>
    <w:rsid w:val="006062C6"/>
    <w:rsid w:val="006073BB"/>
    <w:rsid w:val="006076A1"/>
    <w:rsid w:val="00607B8B"/>
    <w:rsid w:val="00610508"/>
    <w:rsid w:val="006124FB"/>
    <w:rsid w:val="006149C9"/>
    <w:rsid w:val="0061539C"/>
    <w:rsid w:val="00617660"/>
    <w:rsid w:val="00620651"/>
    <w:rsid w:val="006208A7"/>
    <w:rsid w:val="006208C1"/>
    <w:rsid w:val="00620CB9"/>
    <w:rsid w:val="00621178"/>
    <w:rsid w:val="00622268"/>
    <w:rsid w:val="00623A5D"/>
    <w:rsid w:val="0062458D"/>
    <w:rsid w:val="00624DB4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1725"/>
    <w:rsid w:val="006421D4"/>
    <w:rsid w:val="00642CE4"/>
    <w:rsid w:val="00643274"/>
    <w:rsid w:val="00644265"/>
    <w:rsid w:val="00646695"/>
    <w:rsid w:val="00646B90"/>
    <w:rsid w:val="0065017F"/>
    <w:rsid w:val="00650203"/>
    <w:rsid w:val="006507FA"/>
    <w:rsid w:val="00652056"/>
    <w:rsid w:val="00652B66"/>
    <w:rsid w:val="00653650"/>
    <w:rsid w:val="00654C7F"/>
    <w:rsid w:val="006550F6"/>
    <w:rsid w:val="006552AE"/>
    <w:rsid w:val="006552C2"/>
    <w:rsid w:val="00655617"/>
    <w:rsid w:val="00655B69"/>
    <w:rsid w:val="006560F1"/>
    <w:rsid w:val="00656E90"/>
    <w:rsid w:val="00660DCA"/>
    <w:rsid w:val="00660F7D"/>
    <w:rsid w:val="00661B7A"/>
    <w:rsid w:val="006623C4"/>
    <w:rsid w:val="0066245F"/>
    <w:rsid w:val="006628A7"/>
    <w:rsid w:val="00663D58"/>
    <w:rsid w:val="00665886"/>
    <w:rsid w:val="006669E9"/>
    <w:rsid w:val="00666C18"/>
    <w:rsid w:val="006674CA"/>
    <w:rsid w:val="0066797F"/>
    <w:rsid w:val="00670930"/>
    <w:rsid w:val="006713B3"/>
    <w:rsid w:val="00671835"/>
    <w:rsid w:val="00671DED"/>
    <w:rsid w:val="006726D4"/>
    <w:rsid w:val="00672F1B"/>
    <w:rsid w:val="00673ACE"/>
    <w:rsid w:val="00676213"/>
    <w:rsid w:val="0067648C"/>
    <w:rsid w:val="0068049C"/>
    <w:rsid w:val="00680864"/>
    <w:rsid w:val="00682B19"/>
    <w:rsid w:val="00682ED2"/>
    <w:rsid w:val="00685820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0D1C"/>
    <w:rsid w:val="006B1A79"/>
    <w:rsid w:val="006B2975"/>
    <w:rsid w:val="006B2986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4F4D"/>
    <w:rsid w:val="006D53F8"/>
    <w:rsid w:val="006D5B42"/>
    <w:rsid w:val="006D6C70"/>
    <w:rsid w:val="006D7136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753"/>
    <w:rsid w:val="00710E11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4BE4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5936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55FA"/>
    <w:rsid w:val="0076748F"/>
    <w:rsid w:val="007719EF"/>
    <w:rsid w:val="00772F75"/>
    <w:rsid w:val="007747FD"/>
    <w:rsid w:val="00775366"/>
    <w:rsid w:val="00777FB8"/>
    <w:rsid w:val="00782176"/>
    <w:rsid w:val="00783605"/>
    <w:rsid w:val="0078416F"/>
    <w:rsid w:val="00786DC3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4A63"/>
    <w:rsid w:val="007A5CF3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DAF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E6C84"/>
    <w:rsid w:val="007F0C9F"/>
    <w:rsid w:val="007F213F"/>
    <w:rsid w:val="007F25DA"/>
    <w:rsid w:val="007F269F"/>
    <w:rsid w:val="007F2A45"/>
    <w:rsid w:val="007F3156"/>
    <w:rsid w:val="007F5089"/>
    <w:rsid w:val="007F53AC"/>
    <w:rsid w:val="007F547A"/>
    <w:rsid w:val="007F63D0"/>
    <w:rsid w:val="007F63EA"/>
    <w:rsid w:val="007F6799"/>
    <w:rsid w:val="007F7E2B"/>
    <w:rsid w:val="008023C4"/>
    <w:rsid w:val="00802607"/>
    <w:rsid w:val="008037DB"/>
    <w:rsid w:val="008075EE"/>
    <w:rsid w:val="00811EC1"/>
    <w:rsid w:val="008121C1"/>
    <w:rsid w:val="00812C93"/>
    <w:rsid w:val="008131F2"/>
    <w:rsid w:val="008138E4"/>
    <w:rsid w:val="00815782"/>
    <w:rsid w:val="0081686B"/>
    <w:rsid w:val="0082049D"/>
    <w:rsid w:val="00820C84"/>
    <w:rsid w:val="00821E82"/>
    <w:rsid w:val="00823670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4D1A"/>
    <w:rsid w:val="00835960"/>
    <w:rsid w:val="00836D3C"/>
    <w:rsid w:val="00837AF2"/>
    <w:rsid w:val="00841388"/>
    <w:rsid w:val="008414BD"/>
    <w:rsid w:val="0084286C"/>
    <w:rsid w:val="00843556"/>
    <w:rsid w:val="008439B6"/>
    <w:rsid w:val="008442C1"/>
    <w:rsid w:val="0084575D"/>
    <w:rsid w:val="00845EDF"/>
    <w:rsid w:val="00846055"/>
    <w:rsid w:val="0084642E"/>
    <w:rsid w:val="00846FFB"/>
    <w:rsid w:val="00851449"/>
    <w:rsid w:val="00851F22"/>
    <w:rsid w:val="00852D4C"/>
    <w:rsid w:val="008535D2"/>
    <w:rsid w:val="00853B91"/>
    <w:rsid w:val="00853D8E"/>
    <w:rsid w:val="00855736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5D3D"/>
    <w:rsid w:val="008676B4"/>
    <w:rsid w:val="00867FC6"/>
    <w:rsid w:val="00870C08"/>
    <w:rsid w:val="00870D38"/>
    <w:rsid w:val="00871672"/>
    <w:rsid w:val="0087283B"/>
    <w:rsid w:val="008741C9"/>
    <w:rsid w:val="008752F1"/>
    <w:rsid w:val="008758ED"/>
    <w:rsid w:val="00877FD0"/>
    <w:rsid w:val="00880354"/>
    <w:rsid w:val="008829BF"/>
    <w:rsid w:val="00882A58"/>
    <w:rsid w:val="008857C6"/>
    <w:rsid w:val="0088685D"/>
    <w:rsid w:val="008876DD"/>
    <w:rsid w:val="00891E62"/>
    <w:rsid w:val="0089336D"/>
    <w:rsid w:val="00893FCC"/>
    <w:rsid w:val="00895011"/>
    <w:rsid w:val="008A175D"/>
    <w:rsid w:val="008A1BDE"/>
    <w:rsid w:val="008A2E9F"/>
    <w:rsid w:val="008A3AB3"/>
    <w:rsid w:val="008A4858"/>
    <w:rsid w:val="008A4D12"/>
    <w:rsid w:val="008A5EB7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44A3"/>
    <w:rsid w:val="008B520C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37A"/>
    <w:rsid w:val="008D3797"/>
    <w:rsid w:val="008D492F"/>
    <w:rsid w:val="008D5327"/>
    <w:rsid w:val="008D5DA3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BF2"/>
    <w:rsid w:val="00904CB8"/>
    <w:rsid w:val="009051EE"/>
    <w:rsid w:val="0090538D"/>
    <w:rsid w:val="00907D24"/>
    <w:rsid w:val="00910674"/>
    <w:rsid w:val="00911DB4"/>
    <w:rsid w:val="0091364D"/>
    <w:rsid w:val="00914156"/>
    <w:rsid w:val="00914597"/>
    <w:rsid w:val="009148BC"/>
    <w:rsid w:val="00915F83"/>
    <w:rsid w:val="0091633E"/>
    <w:rsid w:val="0091686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9ED"/>
    <w:rsid w:val="00932A0D"/>
    <w:rsid w:val="0093451B"/>
    <w:rsid w:val="0093682E"/>
    <w:rsid w:val="009379E4"/>
    <w:rsid w:val="009416C8"/>
    <w:rsid w:val="00942582"/>
    <w:rsid w:val="0094271A"/>
    <w:rsid w:val="00944DB3"/>
    <w:rsid w:val="009455C6"/>
    <w:rsid w:val="009462F5"/>
    <w:rsid w:val="00946E85"/>
    <w:rsid w:val="0094730F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2EEF"/>
    <w:rsid w:val="00974362"/>
    <w:rsid w:val="00976775"/>
    <w:rsid w:val="0097681A"/>
    <w:rsid w:val="009771F1"/>
    <w:rsid w:val="00977299"/>
    <w:rsid w:val="00977D48"/>
    <w:rsid w:val="00981631"/>
    <w:rsid w:val="00981AC5"/>
    <w:rsid w:val="00986636"/>
    <w:rsid w:val="00991E95"/>
    <w:rsid w:val="00994807"/>
    <w:rsid w:val="00994E37"/>
    <w:rsid w:val="00994E85"/>
    <w:rsid w:val="009953A8"/>
    <w:rsid w:val="009955B4"/>
    <w:rsid w:val="009959F9"/>
    <w:rsid w:val="009968FA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2882"/>
    <w:rsid w:val="009B3AAF"/>
    <w:rsid w:val="009B3EC5"/>
    <w:rsid w:val="009B4CB1"/>
    <w:rsid w:val="009B69FF"/>
    <w:rsid w:val="009B7F6F"/>
    <w:rsid w:val="009C0CBE"/>
    <w:rsid w:val="009C30BD"/>
    <w:rsid w:val="009C4A45"/>
    <w:rsid w:val="009D1ABF"/>
    <w:rsid w:val="009D1B01"/>
    <w:rsid w:val="009D2056"/>
    <w:rsid w:val="009D2058"/>
    <w:rsid w:val="009D39CC"/>
    <w:rsid w:val="009D39F5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A26"/>
    <w:rsid w:val="00A03DA8"/>
    <w:rsid w:val="00A03EE8"/>
    <w:rsid w:val="00A03F7B"/>
    <w:rsid w:val="00A05C09"/>
    <w:rsid w:val="00A064BA"/>
    <w:rsid w:val="00A106BB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0C36"/>
    <w:rsid w:val="00A225A6"/>
    <w:rsid w:val="00A22DE5"/>
    <w:rsid w:val="00A236C0"/>
    <w:rsid w:val="00A23A90"/>
    <w:rsid w:val="00A2615F"/>
    <w:rsid w:val="00A26859"/>
    <w:rsid w:val="00A275C5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15DB"/>
    <w:rsid w:val="00A71DD6"/>
    <w:rsid w:val="00A722A4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41BF"/>
    <w:rsid w:val="00A94DC7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18D3"/>
    <w:rsid w:val="00AA272E"/>
    <w:rsid w:val="00AA45F4"/>
    <w:rsid w:val="00AA4778"/>
    <w:rsid w:val="00AA49A3"/>
    <w:rsid w:val="00AA5C5A"/>
    <w:rsid w:val="00AA5EDA"/>
    <w:rsid w:val="00AA779F"/>
    <w:rsid w:val="00AA7B20"/>
    <w:rsid w:val="00AB140B"/>
    <w:rsid w:val="00AB1B27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6B25"/>
    <w:rsid w:val="00AC76F7"/>
    <w:rsid w:val="00AC78BD"/>
    <w:rsid w:val="00AD1AF3"/>
    <w:rsid w:val="00AD34CC"/>
    <w:rsid w:val="00AD5240"/>
    <w:rsid w:val="00AD5246"/>
    <w:rsid w:val="00AD7347"/>
    <w:rsid w:val="00AD7B72"/>
    <w:rsid w:val="00AE03A0"/>
    <w:rsid w:val="00AE1136"/>
    <w:rsid w:val="00AE1C1B"/>
    <w:rsid w:val="00AE20FA"/>
    <w:rsid w:val="00AE490F"/>
    <w:rsid w:val="00AE5394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1BC1"/>
    <w:rsid w:val="00B0513B"/>
    <w:rsid w:val="00B0624D"/>
    <w:rsid w:val="00B0769D"/>
    <w:rsid w:val="00B12B53"/>
    <w:rsid w:val="00B13939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C11"/>
    <w:rsid w:val="00B27D7B"/>
    <w:rsid w:val="00B316BD"/>
    <w:rsid w:val="00B325BC"/>
    <w:rsid w:val="00B32F61"/>
    <w:rsid w:val="00B33940"/>
    <w:rsid w:val="00B34469"/>
    <w:rsid w:val="00B346AA"/>
    <w:rsid w:val="00B354F7"/>
    <w:rsid w:val="00B35C84"/>
    <w:rsid w:val="00B40C6C"/>
    <w:rsid w:val="00B4240E"/>
    <w:rsid w:val="00B42D23"/>
    <w:rsid w:val="00B431E9"/>
    <w:rsid w:val="00B43B08"/>
    <w:rsid w:val="00B44127"/>
    <w:rsid w:val="00B44AAA"/>
    <w:rsid w:val="00B44E0F"/>
    <w:rsid w:val="00B44F20"/>
    <w:rsid w:val="00B45783"/>
    <w:rsid w:val="00B50062"/>
    <w:rsid w:val="00B51352"/>
    <w:rsid w:val="00B51D49"/>
    <w:rsid w:val="00B53918"/>
    <w:rsid w:val="00B54594"/>
    <w:rsid w:val="00B54727"/>
    <w:rsid w:val="00B54A4F"/>
    <w:rsid w:val="00B55A96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397"/>
    <w:rsid w:val="00B66A1E"/>
    <w:rsid w:val="00B70DCA"/>
    <w:rsid w:val="00B71A0E"/>
    <w:rsid w:val="00B72078"/>
    <w:rsid w:val="00B72155"/>
    <w:rsid w:val="00B7220C"/>
    <w:rsid w:val="00B7537C"/>
    <w:rsid w:val="00B75FF0"/>
    <w:rsid w:val="00B76ECA"/>
    <w:rsid w:val="00B774AB"/>
    <w:rsid w:val="00B803E6"/>
    <w:rsid w:val="00B80FEA"/>
    <w:rsid w:val="00B810A0"/>
    <w:rsid w:val="00B81706"/>
    <w:rsid w:val="00B8306A"/>
    <w:rsid w:val="00B83650"/>
    <w:rsid w:val="00B84DB8"/>
    <w:rsid w:val="00B8529F"/>
    <w:rsid w:val="00B85CA1"/>
    <w:rsid w:val="00B869A7"/>
    <w:rsid w:val="00B871EF"/>
    <w:rsid w:val="00B87CFA"/>
    <w:rsid w:val="00B87E11"/>
    <w:rsid w:val="00B9133E"/>
    <w:rsid w:val="00B91363"/>
    <w:rsid w:val="00B919DF"/>
    <w:rsid w:val="00B91B71"/>
    <w:rsid w:val="00B91B93"/>
    <w:rsid w:val="00B91FB7"/>
    <w:rsid w:val="00B9322A"/>
    <w:rsid w:val="00B933CC"/>
    <w:rsid w:val="00B9495F"/>
    <w:rsid w:val="00B94EE1"/>
    <w:rsid w:val="00B9556C"/>
    <w:rsid w:val="00B9616A"/>
    <w:rsid w:val="00B966A7"/>
    <w:rsid w:val="00B966E5"/>
    <w:rsid w:val="00B972BB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A7ACA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2D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18"/>
    <w:rsid w:val="00BD0B2F"/>
    <w:rsid w:val="00BD1C93"/>
    <w:rsid w:val="00BD4F8C"/>
    <w:rsid w:val="00BD7338"/>
    <w:rsid w:val="00BE087C"/>
    <w:rsid w:val="00BE08AB"/>
    <w:rsid w:val="00BE0F36"/>
    <w:rsid w:val="00BE22CC"/>
    <w:rsid w:val="00BE2769"/>
    <w:rsid w:val="00BE3217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05511"/>
    <w:rsid w:val="00C10DA0"/>
    <w:rsid w:val="00C1113B"/>
    <w:rsid w:val="00C1151E"/>
    <w:rsid w:val="00C12B70"/>
    <w:rsid w:val="00C160DF"/>
    <w:rsid w:val="00C168D5"/>
    <w:rsid w:val="00C22A39"/>
    <w:rsid w:val="00C24186"/>
    <w:rsid w:val="00C24A80"/>
    <w:rsid w:val="00C26557"/>
    <w:rsid w:val="00C316A8"/>
    <w:rsid w:val="00C3186E"/>
    <w:rsid w:val="00C31969"/>
    <w:rsid w:val="00C31DE9"/>
    <w:rsid w:val="00C32184"/>
    <w:rsid w:val="00C33245"/>
    <w:rsid w:val="00C3530F"/>
    <w:rsid w:val="00C35A86"/>
    <w:rsid w:val="00C3620A"/>
    <w:rsid w:val="00C36245"/>
    <w:rsid w:val="00C37101"/>
    <w:rsid w:val="00C37257"/>
    <w:rsid w:val="00C4011F"/>
    <w:rsid w:val="00C40AA4"/>
    <w:rsid w:val="00C41B3B"/>
    <w:rsid w:val="00C42FA4"/>
    <w:rsid w:val="00C4323B"/>
    <w:rsid w:val="00C4490E"/>
    <w:rsid w:val="00C449CD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634"/>
    <w:rsid w:val="00C80B5D"/>
    <w:rsid w:val="00C80FBB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4BB7"/>
    <w:rsid w:val="00C95092"/>
    <w:rsid w:val="00C955C0"/>
    <w:rsid w:val="00C95EB4"/>
    <w:rsid w:val="00CA0078"/>
    <w:rsid w:val="00CA0872"/>
    <w:rsid w:val="00CA08F2"/>
    <w:rsid w:val="00CA0977"/>
    <w:rsid w:val="00CA0E2F"/>
    <w:rsid w:val="00CA1F1A"/>
    <w:rsid w:val="00CA2443"/>
    <w:rsid w:val="00CA2A2D"/>
    <w:rsid w:val="00CA3692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67DC"/>
    <w:rsid w:val="00CB7B96"/>
    <w:rsid w:val="00CC0A71"/>
    <w:rsid w:val="00CC0F9E"/>
    <w:rsid w:val="00CC19F6"/>
    <w:rsid w:val="00CC461F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0F4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6DAD"/>
    <w:rsid w:val="00CF77DA"/>
    <w:rsid w:val="00CF7FB3"/>
    <w:rsid w:val="00D01D8A"/>
    <w:rsid w:val="00D02247"/>
    <w:rsid w:val="00D0395C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3666"/>
    <w:rsid w:val="00D1654B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5B4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71A4"/>
    <w:rsid w:val="00D7749B"/>
    <w:rsid w:val="00D803CB"/>
    <w:rsid w:val="00D80BD5"/>
    <w:rsid w:val="00D817FD"/>
    <w:rsid w:val="00D81FF3"/>
    <w:rsid w:val="00D82161"/>
    <w:rsid w:val="00D82F56"/>
    <w:rsid w:val="00D83780"/>
    <w:rsid w:val="00D84956"/>
    <w:rsid w:val="00D85119"/>
    <w:rsid w:val="00D86931"/>
    <w:rsid w:val="00D86EB3"/>
    <w:rsid w:val="00D874C2"/>
    <w:rsid w:val="00D879AC"/>
    <w:rsid w:val="00D903D5"/>
    <w:rsid w:val="00D90A7B"/>
    <w:rsid w:val="00D924CD"/>
    <w:rsid w:val="00D9340F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260D"/>
    <w:rsid w:val="00DB42F0"/>
    <w:rsid w:val="00DB611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5FB9"/>
    <w:rsid w:val="00DD6C53"/>
    <w:rsid w:val="00DD74AB"/>
    <w:rsid w:val="00DD76F3"/>
    <w:rsid w:val="00DD7D39"/>
    <w:rsid w:val="00DE0EE0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F1150"/>
    <w:rsid w:val="00DF13D6"/>
    <w:rsid w:val="00DF3122"/>
    <w:rsid w:val="00DF3D46"/>
    <w:rsid w:val="00DF433F"/>
    <w:rsid w:val="00DF4F54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1CC"/>
    <w:rsid w:val="00E05D6A"/>
    <w:rsid w:val="00E05FDF"/>
    <w:rsid w:val="00E06317"/>
    <w:rsid w:val="00E06580"/>
    <w:rsid w:val="00E073E8"/>
    <w:rsid w:val="00E07A61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2B76"/>
    <w:rsid w:val="00E24ADA"/>
    <w:rsid w:val="00E24FB3"/>
    <w:rsid w:val="00E26ACF"/>
    <w:rsid w:val="00E27227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47C6B"/>
    <w:rsid w:val="00E50937"/>
    <w:rsid w:val="00E50EB6"/>
    <w:rsid w:val="00E51BA9"/>
    <w:rsid w:val="00E529DA"/>
    <w:rsid w:val="00E52B1C"/>
    <w:rsid w:val="00E53129"/>
    <w:rsid w:val="00E532F6"/>
    <w:rsid w:val="00E53AE4"/>
    <w:rsid w:val="00E53F00"/>
    <w:rsid w:val="00E5413C"/>
    <w:rsid w:val="00E54B33"/>
    <w:rsid w:val="00E56737"/>
    <w:rsid w:val="00E57C25"/>
    <w:rsid w:val="00E60EDD"/>
    <w:rsid w:val="00E63321"/>
    <w:rsid w:val="00E66C50"/>
    <w:rsid w:val="00E7081B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1BE3"/>
    <w:rsid w:val="00E9235B"/>
    <w:rsid w:val="00E92F38"/>
    <w:rsid w:val="00E930A5"/>
    <w:rsid w:val="00E9413B"/>
    <w:rsid w:val="00E9441D"/>
    <w:rsid w:val="00E94C62"/>
    <w:rsid w:val="00E9501B"/>
    <w:rsid w:val="00E95255"/>
    <w:rsid w:val="00E962BC"/>
    <w:rsid w:val="00E96F63"/>
    <w:rsid w:val="00E9777E"/>
    <w:rsid w:val="00EA051E"/>
    <w:rsid w:val="00EA0EBE"/>
    <w:rsid w:val="00EA131C"/>
    <w:rsid w:val="00EA1BA4"/>
    <w:rsid w:val="00EA1C3F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600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418E"/>
    <w:rsid w:val="00EC4660"/>
    <w:rsid w:val="00ED00D5"/>
    <w:rsid w:val="00ED0DC8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09C1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314"/>
    <w:rsid w:val="00EF143E"/>
    <w:rsid w:val="00EF1849"/>
    <w:rsid w:val="00EF2881"/>
    <w:rsid w:val="00EF31B3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6283"/>
    <w:rsid w:val="00F16AF9"/>
    <w:rsid w:val="00F1749E"/>
    <w:rsid w:val="00F17798"/>
    <w:rsid w:val="00F21955"/>
    <w:rsid w:val="00F24EE1"/>
    <w:rsid w:val="00F25065"/>
    <w:rsid w:val="00F25856"/>
    <w:rsid w:val="00F27A5E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BA7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52E6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A80"/>
    <w:rsid w:val="00F93E60"/>
    <w:rsid w:val="00F94CAF"/>
    <w:rsid w:val="00F97454"/>
    <w:rsid w:val="00F979C8"/>
    <w:rsid w:val="00FA072D"/>
    <w:rsid w:val="00FA28DD"/>
    <w:rsid w:val="00FA39A1"/>
    <w:rsid w:val="00FA441D"/>
    <w:rsid w:val="00FA4E6F"/>
    <w:rsid w:val="00FA5A9E"/>
    <w:rsid w:val="00FA6C0B"/>
    <w:rsid w:val="00FA6F32"/>
    <w:rsid w:val="00FB223D"/>
    <w:rsid w:val="00FB2B7B"/>
    <w:rsid w:val="00FB3517"/>
    <w:rsid w:val="00FB6366"/>
    <w:rsid w:val="00FB6385"/>
    <w:rsid w:val="00FC0037"/>
    <w:rsid w:val="00FC26A2"/>
    <w:rsid w:val="00FC28E7"/>
    <w:rsid w:val="00FC2AF2"/>
    <w:rsid w:val="00FC2DDD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3916"/>
    <w:rsid w:val="00FE39F1"/>
    <w:rsid w:val="00FE3C77"/>
    <w:rsid w:val="00FE3D71"/>
    <w:rsid w:val="00FE4705"/>
    <w:rsid w:val="00FE471E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F04C5-359D-4305-BE16-4B5A06821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3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joelma.cmcc</cp:lastModifiedBy>
  <cp:revision>3</cp:revision>
  <cp:lastPrinted>2025-04-03T18:43:00Z</cp:lastPrinted>
  <dcterms:created xsi:type="dcterms:W3CDTF">2025-06-02T11:11:00Z</dcterms:created>
  <dcterms:modified xsi:type="dcterms:W3CDTF">2025-06-02T11:13:00Z</dcterms:modified>
</cp:coreProperties>
</file>