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1663B5" w14:textId="0E2EE1DC" w:rsidR="00C51B60" w:rsidRPr="00376976" w:rsidRDefault="00C51B60" w:rsidP="00DD7D39">
      <w:pPr>
        <w:spacing w:line="240" w:lineRule="exact"/>
        <w:jc w:val="right"/>
      </w:pPr>
      <w:r w:rsidRPr="00376976">
        <w:t xml:space="preserve">Conceição do Coité, </w:t>
      </w:r>
      <w:r w:rsidR="00E31D56">
        <w:t>09 de maio</w:t>
      </w:r>
      <w:proofErr w:type="gramStart"/>
      <w:r w:rsidR="00E31D56">
        <w:t xml:space="preserve"> </w:t>
      </w:r>
      <w:r w:rsidR="00B66397">
        <w:t xml:space="preserve"> </w:t>
      </w:r>
      <w:proofErr w:type="gramEnd"/>
      <w:r w:rsidR="004D0E14" w:rsidRPr="00376976">
        <w:t>de 2025</w:t>
      </w:r>
      <w:r w:rsidRPr="00376976">
        <w:t>.</w:t>
      </w:r>
    </w:p>
    <w:p w14:paraId="35FBDAB7" w14:textId="77777777" w:rsidR="00C51B60" w:rsidRPr="00376976" w:rsidRDefault="00C51B60" w:rsidP="00E05FDF">
      <w:pPr>
        <w:spacing w:line="200" w:lineRule="exact"/>
        <w:jc w:val="right"/>
      </w:pPr>
    </w:p>
    <w:p w14:paraId="1A026EA8" w14:textId="77777777" w:rsidR="0044123D" w:rsidRPr="00376976" w:rsidRDefault="0044123D" w:rsidP="00E05FDF">
      <w:pPr>
        <w:spacing w:line="140" w:lineRule="exact"/>
        <w:jc w:val="right"/>
      </w:pPr>
    </w:p>
    <w:p w14:paraId="6A5BE424" w14:textId="77777777" w:rsidR="00A57F8F" w:rsidRDefault="00A57F8F" w:rsidP="00E05FDF">
      <w:pPr>
        <w:spacing w:line="140" w:lineRule="exact"/>
        <w:jc w:val="right"/>
      </w:pPr>
    </w:p>
    <w:p w14:paraId="624C335C" w14:textId="77777777" w:rsidR="00480CFE" w:rsidRDefault="00480CFE" w:rsidP="00E05FDF">
      <w:pPr>
        <w:spacing w:line="140" w:lineRule="exact"/>
        <w:jc w:val="right"/>
      </w:pPr>
    </w:p>
    <w:p w14:paraId="205B3B0C" w14:textId="77777777" w:rsidR="00480CFE" w:rsidRPr="00376976" w:rsidRDefault="00480CFE" w:rsidP="00E05FDF">
      <w:pPr>
        <w:spacing w:line="140" w:lineRule="exact"/>
        <w:jc w:val="right"/>
      </w:pPr>
    </w:p>
    <w:p w14:paraId="66F5010A" w14:textId="77777777" w:rsidR="006B2975" w:rsidRDefault="006B2975" w:rsidP="00E05FDF">
      <w:pPr>
        <w:spacing w:line="140" w:lineRule="exact"/>
        <w:jc w:val="right"/>
      </w:pPr>
    </w:p>
    <w:p w14:paraId="6035D9FC" w14:textId="77777777" w:rsidR="00480CFE" w:rsidRPr="00376976" w:rsidRDefault="00480CFE" w:rsidP="00E05FDF">
      <w:pPr>
        <w:spacing w:line="140" w:lineRule="exact"/>
        <w:jc w:val="right"/>
      </w:pPr>
    </w:p>
    <w:p w14:paraId="0CF89455" w14:textId="77777777" w:rsidR="00C51B60" w:rsidRPr="00376976" w:rsidRDefault="00C51B60" w:rsidP="00400945">
      <w:pPr>
        <w:spacing w:line="320" w:lineRule="exact"/>
        <w:jc w:val="both"/>
        <w:rPr>
          <w:b/>
          <w:bCs/>
        </w:rPr>
      </w:pPr>
      <w:r w:rsidRPr="00376976">
        <w:rPr>
          <w:b/>
          <w:bCs/>
        </w:rPr>
        <w:t>À</w:t>
      </w:r>
    </w:p>
    <w:p w14:paraId="375F370E" w14:textId="77777777" w:rsidR="00C51B60" w:rsidRPr="00376976" w:rsidRDefault="00C51B60" w:rsidP="00400945">
      <w:pPr>
        <w:spacing w:line="320" w:lineRule="exact"/>
        <w:jc w:val="both"/>
        <w:rPr>
          <w:b/>
          <w:bCs/>
        </w:rPr>
      </w:pPr>
      <w:r w:rsidRPr="00376976">
        <w:rPr>
          <w:b/>
          <w:bCs/>
        </w:rPr>
        <w:t>CÂMARA MUNICIPAL DE</w:t>
      </w:r>
      <w:r w:rsidR="00503518" w:rsidRPr="00376976">
        <w:rPr>
          <w:b/>
          <w:bCs/>
        </w:rPr>
        <w:t xml:space="preserve"> VEREADORES DE</w:t>
      </w:r>
      <w:r w:rsidRPr="00376976">
        <w:rPr>
          <w:b/>
          <w:bCs/>
        </w:rPr>
        <w:t xml:space="preserve"> CONCEIÇÃO DO COITÉ</w:t>
      </w:r>
    </w:p>
    <w:p w14:paraId="5ACFD413" w14:textId="77777777" w:rsidR="00C51B60" w:rsidRPr="00376976" w:rsidRDefault="00C51B60" w:rsidP="00400945">
      <w:pPr>
        <w:spacing w:line="320" w:lineRule="exact"/>
        <w:jc w:val="both"/>
        <w:rPr>
          <w:b/>
          <w:bCs/>
        </w:rPr>
      </w:pPr>
      <w:r w:rsidRPr="00376976">
        <w:rPr>
          <w:b/>
          <w:bCs/>
        </w:rPr>
        <w:t>NESTA</w:t>
      </w:r>
    </w:p>
    <w:p w14:paraId="7207BB62" w14:textId="77777777" w:rsidR="0044123D" w:rsidRDefault="0044123D" w:rsidP="00400945">
      <w:pPr>
        <w:spacing w:line="240" w:lineRule="exact"/>
        <w:jc w:val="both"/>
      </w:pPr>
    </w:p>
    <w:p w14:paraId="2DACA0AE" w14:textId="77777777" w:rsidR="00480CFE" w:rsidRPr="00376976" w:rsidRDefault="00480CFE" w:rsidP="00400945">
      <w:pPr>
        <w:spacing w:line="240" w:lineRule="exact"/>
        <w:jc w:val="both"/>
      </w:pPr>
    </w:p>
    <w:p w14:paraId="529CF346" w14:textId="77777777" w:rsidR="00E07A61" w:rsidRPr="00376976" w:rsidRDefault="00F05D1C" w:rsidP="00400945">
      <w:pPr>
        <w:shd w:val="clear" w:color="auto" w:fill="FFFFFF"/>
        <w:spacing w:before="120" w:after="120" w:line="240" w:lineRule="exact"/>
        <w:jc w:val="both"/>
      </w:pPr>
      <w:r w:rsidRPr="00376976">
        <w:t xml:space="preserve">Exmo. Sr. Presidente e </w:t>
      </w:r>
    </w:p>
    <w:p w14:paraId="6A2DA9E1" w14:textId="77777777" w:rsidR="008B118B" w:rsidRPr="00376976" w:rsidRDefault="00F05D1C" w:rsidP="00400945">
      <w:pPr>
        <w:shd w:val="clear" w:color="auto" w:fill="FFFFFF"/>
        <w:spacing w:before="120" w:after="120" w:line="240" w:lineRule="exact"/>
        <w:jc w:val="both"/>
        <w:rPr>
          <w:rFonts w:eastAsia="Arial Narrow"/>
        </w:rPr>
      </w:pPr>
      <w:r w:rsidRPr="00376976">
        <w:t>Digníssimos Vereadores,</w:t>
      </w:r>
      <w:r w:rsidR="0044123D" w:rsidRPr="00376976">
        <w:t xml:space="preserve"> d</w:t>
      </w:r>
      <w:r w:rsidR="008B118B" w:rsidRPr="00376976">
        <w:rPr>
          <w:rFonts w:eastAsia="Arial Narrow"/>
        </w:rPr>
        <w:t xml:space="preserve">a Câmara </w:t>
      </w:r>
      <w:r w:rsidR="00E05FDF" w:rsidRPr="00376976">
        <w:rPr>
          <w:rFonts w:eastAsia="Arial Narrow"/>
        </w:rPr>
        <w:t>Municipal de Conceição do Coité;</w:t>
      </w:r>
    </w:p>
    <w:p w14:paraId="74DB1AB1" w14:textId="77777777" w:rsidR="00400945" w:rsidRPr="00376976" w:rsidRDefault="00400945" w:rsidP="005D44A5">
      <w:pPr>
        <w:spacing w:line="360" w:lineRule="auto"/>
        <w:ind w:firstLine="851"/>
        <w:jc w:val="both"/>
      </w:pPr>
    </w:p>
    <w:p w14:paraId="149BDF1B" w14:textId="77777777" w:rsidR="006B2975" w:rsidRDefault="006B2975" w:rsidP="00DF13D6"/>
    <w:p w14:paraId="3ACACA61" w14:textId="77777777" w:rsidR="00480CFE" w:rsidRPr="00DF13D6" w:rsidRDefault="00480CFE" w:rsidP="009F1C9A">
      <w:pPr>
        <w:spacing w:line="360" w:lineRule="auto"/>
      </w:pPr>
    </w:p>
    <w:p w14:paraId="10C2AE3A" w14:textId="77777777" w:rsidR="0067648C" w:rsidRPr="009F1C9A" w:rsidRDefault="00DF13D6" w:rsidP="009F1C9A">
      <w:pPr>
        <w:shd w:val="clear" w:color="auto" w:fill="FFFFFF"/>
        <w:spacing w:line="360" w:lineRule="auto"/>
        <w:ind w:firstLine="709"/>
        <w:jc w:val="both"/>
        <w:outlineLvl w:val="0"/>
        <w:rPr>
          <w:bCs/>
          <w:kern w:val="36"/>
        </w:rPr>
      </w:pPr>
      <w:r>
        <w:t>Submeto</w:t>
      </w:r>
      <w:r w:rsidRPr="00DF13D6">
        <w:t xml:space="preserve"> à apreciação desta Egrégia Casa Legislativa o presente Projeto de Lei, </w:t>
      </w:r>
      <w:r>
        <w:t xml:space="preserve">que </w:t>
      </w:r>
      <w:r w:rsidRPr="00E31D56">
        <w:t>“</w:t>
      </w:r>
      <w:r w:rsidR="009F1C9A" w:rsidRPr="00E31D56">
        <w:rPr>
          <w:bCs/>
          <w:kern w:val="36"/>
        </w:rPr>
        <w:t>Institui os componentes Municipais do Sistema Nacional de Segurança Alimentar e Nutricional – SISAN e reestrutura o Conselho Municipal de Segurança Alimentar e Nutricional - COMSEA, a Câmara Intersetorial de Segurança Alimentar e Nutricional – CAISAN, Institui a Conferência de Segurança Alimentar e Nutricional e dá outras providências</w:t>
      </w:r>
      <w:r w:rsidR="00B87CFA" w:rsidRPr="00E31D56">
        <w:t>.”</w:t>
      </w:r>
      <w:r w:rsidR="0067648C" w:rsidRPr="00B87CFA">
        <w:t xml:space="preserve"> </w:t>
      </w:r>
    </w:p>
    <w:p w14:paraId="17A2A962" w14:textId="77777777" w:rsidR="00480CFE" w:rsidRDefault="00480CFE" w:rsidP="009F1C9A">
      <w:pPr>
        <w:spacing w:after="30" w:line="40" w:lineRule="exact"/>
        <w:ind w:firstLine="709"/>
        <w:jc w:val="both"/>
      </w:pPr>
    </w:p>
    <w:p w14:paraId="5648E4EC" w14:textId="77777777" w:rsidR="0021276F" w:rsidRPr="0021276F" w:rsidRDefault="0021276F" w:rsidP="009F1C9A">
      <w:pPr>
        <w:spacing w:line="360" w:lineRule="auto"/>
        <w:ind w:firstLine="709"/>
        <w:jc w:val="both"/>
      </w:pPr>
      <w:r w:rsidRPr="0021276F">
        <w:t>A criação e a regulamentação de um Sistema Nacional de Segurança Alimentar e Nutricional (SISAN) são fundamentais para promover a segurança alimentar e nutricional no Brasil, com foco na garantia do direito à alimentação adequada e saudável para todos os</w:t>
      </w:r>
      <w:r w:rsidR="009F1C9A">
        <w:t xml:space="preserve"> cidadãos. O projeto de lei apresentado </w:t>
      </w:r>
      <w:r w:rsidRPr="0021276F">
        <w:t>pode ser considerado uma peça chave para avançar na implementação de políticas públicas de segurança alimentar e nutricional, fortalecendo a governança local e a participação popular.</w:t>
      </w:r>
    </w:p>
    <w:p w14:paraId="45832726" w14:textId="77777777" w:rsidR="0021276F" w:rsidRPr="0021276F" w:rsidRDefault="0021276F" w:rsidP="009F1C9A">
      <w:pPr>
        <w:spacing w:line="360" w:lineRule="auto"/>
        <w:ind w:firstLine="709"/>
        <w:jc w:val="both"/>
      </w:pPr>
      <w:r w:rsidRPr="0021276F">
        <w:t xml:space="preserve">O direito à alimentação adequada é um direito humano fundamental, </w:t>
      </w:r>
      <w:r w:rsidR="00165EDB">
        <w:t>previsto n</w:t>
      </w:r>
      <w:r w:rsidRPr="0021276F">
        <w:t xml:space="preserve">a Constituição Federal do Brasil e reconhecido em tratados internacionais, como o Pacto Internacional sobre Direitos Econômicos, Sociais e Culturais. </w:t>
      </w:r>
      <w:r w:rsidR="009F1C9A">
        <w:t xml:space="preserve">Este </w:t>
      </w:r>
      <w:r w:rsidRPr="0021276F">
        <w:t>projeto de lei visa assegurar que a alimentação de qualidade seja</w:t>
      </w:r>
      <w:r w:rsidR="00165EDB">
        <w:t xml:space="preserve"> acessível,</w:t>
      </w:r>
      <w:r w:rsidRPr="0021276F">
        <w:t xml:space="preserve"> saudável</w:t>
      </w:r>
      <w:r w:rsidR="00165EDB">
        <w:t xml:space="preserve"> e garantida</w:t>
      </w:r>
      <w:r w:rsidRPr="0021276F">
        <w:t xml:space="preserve"> para todas as pessoas, respeitando diversidades culturais e regionais.</w:t>
      </w:r>
    </w:p>
    <w:p w14:paraId="5381A87B" w14:textId="77777777" w:rsidR="0021276F" w:rsidRPr="0021276F" w:rsidRDefault="0021276F" w:rsidP="009F1C9A">
      <w:pPr>
        <w:spacing w:line="360" w:lineRule="auto"/>
        <w:ind w:firstLine="709"/>
        <w:jc w:val="both"/>
      </w:pPr>
      <w:r w:rsidRPr="0021276F">
        <w:lastRenderedPageBreak/>
        <w:t>A criação dos componentes municipais do SISAN, como o COMSEA e a CAISAN, são cruciais para descentralizar a gestão da segurança alimentar e nutricional e promover a participação social nas decisões relacionadas a políticas públicas nesse campo. O fortalecimento desses órgãos municipais facilita a implementação de ações concretas e a fiscalização do cumprimento das políticas de segurança alimentar e nutricional, adaptadas às necessidades e realidades locais.</w:t>
      </w:r>
    </w:p>
    <w:p w14:paraId="3029620F" w14:textId="77777777" w:rsidR="0021276F" w:rsidRPr="0021276F" w:rsidRDefault="0021276F" w:rsidP="009F1C9A">
      <w:pPr>
        <w:spacing w:line="360" w:lineRule="auto"/>
        <w:ind w:firstLine="709"/>
        <w:jc w:val="both"/>
      </w:pPr>
      <w:r w:rsidRPr="0021276F">
        <w:t>A reestruturação da CAISAN tem como objetivo promover uma atuação integrada entre diferentes setores do governo, como saúde, educação, agricultura, assistência social, entre outros, para tratar a questão da insegurança alimentar de forma multidimensional. A insegurança alimentar não é um problema isolado, mas sim um fenômeno que envolve questões econômicas, sociais, ambientais e culturais, e precisa ser tratado de forma intersetorial para alcançar resultados mais eficazes.</w:t>
      </w:r>
    </w:p>
    <w:p w14:paraId="3EA39817" w14:textId="77777777" w:rsidR="0021276F" w:rsidRPr="0021276F" w:rsidRDefault="0021276F" w:rsidP="009F1C9A">
      <w:pPr>
        <w:spacing w:line="360" w:lineRule="auto"/>
        <w:ind w:firstLine="709"/>
        <w:jc w:val="both"/>
      </w:pPr>
      <w:r w:rsidRPr="0021276F">
        <w:t>A criação da Conferência de Segurança Alimentar e Nutricional no nível municipal tem um papel importante na promoção da avaliação das políticas públicas e no acompanhamento da implementação de ações relacionadas à alimentação e nutrição. Esse espaço de debate permite que a sociedade civil e os gestores públicos discutam, proponham e ajustem estratégias para combater a fome e a má nutrição, além de acompanhar os avanços e desafios na área.</w:t>
      </w:r>
    </w:p>
    <w:p w14:paraId="250E7E80" w14:textId="77777777" w:rsidR="0021276F" w:rsidRPr="0021276F" w:rsidRDefault="0021276F" w:rsidP="009F1C9A">
      <w:pPr>
        <w:spacing w:line="360" w:lineRule="auto"/>
        <w:ind w:firstLine="709"/>
        <w:jc w:val="both"/>
      </w:pPr>
      <w:r w:rsidRPr="0021276F">
        <w:t>No contexto atual, o Brasil enfrenta altos índices de insegurança alimentar, agravados por crises econômicas e sociais. A insegurança alimentar afeta a saúde da população, principalmente crianças e idosos, além de ter impactos negativos no desenvolvimento social e econômico. O projeto de lei visa combater a fome e a desnutrição por meio de uma estrutura robusta de governança e políticas públicas eficientes, que envolvem tanto a oferta de alimentos como a educação nutricional e o apoio à agricultura familiar, por exemplo.</w:t>
      </w:r>
    </w:p>
    <w:p w14:paraId="3817CDAA" w14:textId="77777777" w:rsidR="00165EDB" w:rsidRDefault="0021276F" w:rsidP="009F1C9A">
      <w:pPr>
        <w:spacing w:line="360" w:lineRule="auto"/>
        <w:ind w:firstLine="709"/>
        <w:jc w:val="both"/>
      </w:pPr>
      <w:r w:rsidRPr="0021276F">
        <w:t xml:space="preserve">A criação e o fortalecimento de conselhos como o COMSEA e a CAISAN são importantes instrumentos de controle social, permitindo que a sociedade tenha voz ativa na definição das políticas de segurança alimentar e nutricional. </w:t>
      </w:r>
    </w:p>
    <w:p w14:paraId="0439D272" w14:textId="77777777" w:rsidR="00952433" w:rsidRDefault="00165EDB" w:rsidP="009F1C9A">
      <w:pPr>
        <w:spacing w:line="360" w:lineRule="auto"/>
        <w:ind w:firstLine="709"/>
        <w:jc w:val="both"/>
      </w:pPr>
      <w:r>
        <w:t>P</w:t>
      </w:r>
      <w:r w:rsidR="00297280">
        <w:t>or todo exposto, a</w:t>
      </w:r>
      <w:r w:rsidR="0021276F" w:rsidRPr="0021276F">
        <w:t xml:space="preserve"> instituição dos componentes municipais do SISAN, a reestruturação do COMSEA e da CAISAN, </w:t>
      </w:r>
      <w:r>
        <w:t xml:space="preserve">assim como </w:t>
      </w:r>
      <w:r w:rsidR="0021276F" w:rsidRPr="0021276F">
        <w:t xml:space="preserve">a criação da Conferência de </w:t>
      </w:r>
      <w:r w:rsidR="0021276F" w:rsidRPr="0021276F">
        <w:lastRenderedPageBreak/>
        <w:t>Segurança Alimentar e Nutricional são fundamentais para a construção de uma soci</w:t>
      </w:r>
      <w:r>
        <w:t xml:space="preserve">edade mais justa e </w:t>
      </w:r>
      <w:r w:rsidR="00952433">
        <w:t xml:space="preserve">igualitária em nosso município. </w:t>
      </w:r>
    </w:p>
    <w:p w14:paraId="394B112B" w14:textId="77777777" w:rsidR="00952433" w:rsidRDefault="00952433" w:rsidP="00952433">
      <w:pPr>
        <w:spacing w:line="360" w:lineRule="auto"/>
        <w:ind w:firstLine="709"/>
        <w:jc w:val="both"/>
      </w:pPr>
      <w:r>
        <w:t>Nossa proposta é potencializar</w:t>
      </w:r>
      <w:r w:rsidR="0021276F" w:rsidRPr="0021276F">
        <w:t xml:space="preserve"> uma resposta eficaz à insegurança alimentar e nutricional, garantindo que os direitos da população à alimentação adequada sejam respeitados. Além disso, a articulação intersetorial, o fortalecimento da participação social e o acompanhamento contínuo das políticas públicas são elementos-chave para transformar a realidade alimentar e nutricional das comunidades, enfrentando os desafios da fome e da desnutrição de maneira sustentável e inclusiva.</w:t>
      </w:r>
    </w:p>
    <w:p w14:paraId="38084297" w14:textId="2A4D0287" w:rsidR="00D44F8A" w:rsidRPr="00E31D56" w:rsidRDefault="00952433" w:rsidP="00952433">
      <w:pPr>
        <w:spacing w:line="360" w:lineRule="auto"/>
        <w:ind w:firstLine="709"/>
        <w:jc w:val="both"/>
        <w:rPr>
          <w:rStyle w:val="Forte"/>
          <w:b w:val="0"/>
        </w:rPr>
      </w:pPr>
      <w:r>
        <w:t xml:space="preserve">Assim, </w:t>
      </w:r>
      <w:r w:rsidR="003A722F">
        <w:t>expostas</w:t>
      </w:r>
      <w:r>
        <w:t xml:space="preserve"> as razões</w:t>
      </w:r>
      <w:r w:rsidR="003A722F">
        <w:t xml:space="preserve">, </w:t>
      </w:r>
      <w:r w:rsidR="00D44F8A">
        <w:t xml:space="preserve">e, tendo em vista a relevância e a urgência da matéria, </w:t>
      </w:r>
      <w:r w:rsidR="00D44F8A" w:rsidRPr="00E31D56">
        <w:rPr>
          <w:rStyle w:val="Forte"/>
          <w:b w:val="0"/>
        </w:rPr>
        <w:t xml:space="preserve">solicito que o projeto seja apreciado em regime de urgência, nos termos do art. 51 da Lei Orgânica do município de Conceição do Coité, e art. 64, §1º, da Constituição Federal. </w:t>
      </w:r>
    </w:p>
    <w:p w14:paraId="0FDE697A" w14:textId="58DF6FF9" w:rsidR="003A722F" w:rsidRPr="003A722F" w:rsidRDefault="00D44F8A" w:rsidP="00952433">
      <w:pPr>
        <w:spacing w:line="360" w:lineRule="auto"/>
        <w:ind w:firstLine="709"/>
        <w:jc w:val="both"/>
      </w:pPr>
      <w:r>
        <w:rPr>
          <w:rStyle w:val="Forte"/>
        </w:rPr>
        <w:t>C</w:t>
      </w:r>
      <w:r w:rsidR="003A722F">
        <w:t xml:space="preserve">ontamos com o apoio dos nobres Pares </w:t>
      </w:r>
      <w:r>
        <w:t>aguardando por</w:t>
      </w:r>
      <w:r w:rsidR="00952433">
        <w:t xml:space="preserve"> aprovação para que possamos avançar ainda mais sobre o </w:t>
      </w:r>
      <w:r>
        <w:t xml:space="preserve">tema. </w:t>
      </w:r>
    </w:p>
    <w:p w14:paraId="62813267" w14:textId="77777777" w:rsidR="00DF13D6" w:rsidRPr="00DF13D6" w:rsidRDefault="00DF13D6" w:rsidP="00DF13D6">
      <w:pPr>
        <w:pStyle w:val="NormalWeb"/>
        <w:spacing w:after="30" w:line="360" w:lineRule="auto"/>
        <w:ind w:firstLine="709"/>
        <w:jc w:val="both"/>
        <w:rPr>
          <w:color w:val="000000" w:themeColor="text1"/>
        </w:rPr>
      </w:pPr>
    </w:p>
    <w:p w14:paraId="11778565" w14:textId="77777777" w:rsidR="00DF13D6" w:rsidRPr="00DF13D6" w:rsidRDefault="00DF13D6" w:rsidP="00DF13D6">
      <w:pPr>
        <w:spacing w:line="360" w:lineRule="auto"/>
        <w:ind w:firstLine="567"/>
        <w:jc w:val="both"/>
        <w:rPr>
          <w:rFonts w:eastAsia="Arial Narrow"/>
        </w:rPr>
      </w:pPr>
    </w:p>
    <w:p w14:paraId="31451D5A" w14:textId="77777777" w:rsidR="00DD7D39" w:rsidRPr="00DF13D6" w:rsidRDefault="00DD7D39" w:rsidP="00DF13D6">
      <w:pPr>
        <w:spacing w:line="360" w:lineRule="auto"/>
        <w:ind w:firstLine="567"/>
        <w:jc w:val="both"/>
        <w:rPr>
          <w:rFonts w:eastAsia="Arial Narrow"/>
        </w:rPr>
      </w:pPr>
      <w:r w:rsidRPr="00DF13D6">
        <w:rPr>
          <w:rFonts w:eastAsia="Arial Narrow"/>
        </w:rPr>
        <w:t xml:space="preserve">Atenciosamente, </w:t>
      </w:r>
    </w:p>
    <w:p w14:paraId="4383DF3C" w14:textId="77777777" w:rsidR="00B972BB" w:rsidRDefault="00B972BB" w:rsidP="00DF13D6">
      <w:pPr>
        <w:spacing w:line="360" w:lineRule="auto"/>
        <w:ind w:firstLine="567"/>
        <w:jc w:val="both"/>
      </w:pPr>
    </w:p>
    <w:p w14:paraId="3517DCF6" w14:textId="77777777" w:rsidR="00952433" w:rsidRDefault="00952433" w:rsidP="00DF13D6">
      <w:pPr>
        <w:spacing w:line="360" w:lineRule="auto"/>
        <w:ind w:firstLine="567"/>
        <w:jc w:val="both"/>
      </w:pPr>
    </w:p>
    <w:p w14:paraId="6F848CE0" w14:textId="77777777" w:rsidR="00952433" w:rsidRPr="00DF13D6" w:rsidRDefault="00952433" w:rsidP="00DF13D6">
      <w:pPr>
        <w:spacing w:line="360" w:lineRule="auto"/>
        <w:ind w:firstLine="567"/>
        <w:jc w:val="both"/>
      </w:pPr>
    </w:p>
    <w:p w14:paraId="4B1D6077" w14:textId="77777777" w:rsidR="00234BAB" w:rsidRDefault="00234BAB" w:rsidP="00DF13D6">
      <w:pPr>
        <w:spacing w:line="360" w:lineRule="auto"/>
        <w:ind w:left="-1701" w:right="-1133"/>
        <w:jc w:val="center"/>
        <w:rPr>
          <w:b/>
          <w:bCs/>
        </w:rPr>
      </w:pPr>
    </w:p>
    <w:p w14:paraId="410A8F12" w14:textId="77777777" w:rsidR="00B972BB" w:rsidRPr="00DF13D6" w:rsidRDefault="00B972BB" w:rsidP="00DF13D6">
      <w:pPr>
        <w:spacing w:line="360" w:lineRule="auto"/>
        <w:ind w:left="-1701" w:right="-1133"/>
        <w:jc w:val="center"/>
        <w:rPr>
          <w:b/>
          <w:bCs/>
        </w:rPr>
      </w:pPr>
      <w:r w:rsidRPr="00DF13D6">
        <w:rPr>
          <w:b/>
          <w:bCs/>
        </w:rPr>
        <w:t>MARCELO PASSOS DE ARAÚJO</w:t>
      </w:r>
    </w:p>
    <w:p w14:paraId="4D1F7736" w14:textId="77777777" w:rsidR="00B972BB" w:rsidRDefault="00B972BB" w:rsidP="00DF13D6">
      <w:pPr>
        <w:spacing w:line="360" w:lineRule="auto"/>
        <w:ind w:left="-1701" w:right="-1133"/>
        <w:jc w:val="center"/>
        <w:rPr>
          <w:b/>
          <w:bCs/>
        </w:rPr>
      </w:pPr>
      <w:r w:rsidRPr="00DF13D6">
        <w:rPr>
          <w:b/>
          <w:bCs/>
        </w:rPr>
        <w:t>Prefeito Municipal</w:t>
      </w:r>
    </w:p>
    <w:p w14:paraId="4B2D2C02" w14:textId="77777777" w:rsidR="00900DE5" w:rsidRDefault="00900DE5" w:rsidP="00DF13D6">
      <w:pPr>
        <w:spacing w:line="360" w:lineRule="auto"/>
        <w:ind w:left="-1701" w:right="-1133"/>
        <w:jc w:val="center"/>
        <w:rPr>
          <w:b/>
          <w:bCs/>
        </w:rPr>
      </w:pPr>
    </w:p>
    <w:p w14:paraId="1EFE16F4" w14:textId="77777777" w:rsidR="00900DE5" w:rsidRDefault="00900DE5" w:rsidP="00DF13D6">
      <w:pPr>
        <w:spacing w:line="360" w:lineRule="auto"/>
        <w:ind w:left="-1701" w:right="-1133"/>
        <w:jc w:val="center"/>
        <w:rPr>
          <w:b/>
          <w:bCs/>
        </w:rPr>
      </w:pPr>
    </w:p>
    <w:p w14:paraId="14C35A65" w14:textId="77777777" w:rsidR="00900DE5" w:rsidRDefault="00900DE5" w:rsidP="00DF13D6">
      <w:pPr>
        <w:spacing w:line="360" w:lineRule="auto"/>
        <w:ind w:left="-1701" w:right="-1133"/>
        <w:jc w:val="center"/>
        <w:rPr>
          <w:b/>
          <w:bCs/>
        </w:rPr>
      </w:pPr>
    </w:p>
    <w:p w14:paraId="256FA0AC" w14:textId="77777777" w:rsidR="00900DE5" w:rsidRDefault="00900DE5" w:rsidP="00DF13D6">
      <w:pPr>
        <w:spacing w:line="360" w:lineRule="auto"/>
        <w:ind w:left="-1701" w:right="-1133"/>
        <w:jc w:val="center"/>
        <w:rPr>
          <w:b/>
          <w:bCs/>
        </w:rPr>
      </w:pPr>
    </w:p>
    <w:p w14:paraId="4673A101" w14:textId="77777777" w:rsidR="00900DE5" w:rsidRDefault="00900DE5" w:rsidP="00DF13D6">
      <w:pPr>
        <w:spacing w:line="360" w:lineRule="auto"/>
        <w:ind w:left="-1701" w:right="-1133"/>
        <w:jc w:val="center"/>
        <w:rPr>
          <w:b/>
          <w:bCs/>
        </w:rPr>
      </w:pPr>
    </w:p>
    <w:p w14:paraId="5CF477E2" w14:textId="77777777" w:rsidR="00900DE5" w:rsidRDefault="00900DE5" w:rsidP="00DF13D6">
      <w:pPr>
        <w:spacing w:line="360" w:lineRule="auto"/>
        <w:ind w:left="-1701" w:right="-1133"/>
        <w:jc w:val="center"/>
        <w:rPr>
          <w:b/>
          <w:bCs/>
        </w:rPr>
      </w:pPr>
    </w:p>
    <w:p w14:paraId="29A7EEBF" w14:textId="77777777" w:rsidR="00900DE5" w:rsidRDefault="00900DE5" w:rsidP="00DF13D6">
      <w:pPr>
        <w:spacing w:line="360" w:lineRule="auto"/>
        <w:ind w:left="-1701" w:right="-1133"/>
        <w:jc w:val="center"/>
        <w:rPr>
          <w:b/>
          <w:bCs/>
        </w:rPr>
      </w:pPr>
    </w:p>
    <w:p w14:paraId="2A7EE077" w14:textId="77777777" w:rsidR="00900DE5" w:rsidRDefault="00900DE5" w:rsidP="00DF13D6">
      <w:pPr>
        <w:spacing w:line="360" w:lineRule="auto"/>
        <w:ind w:left="-1701" w:right="-1133"/>
        <w:jc w:val="center"/>
        <w:rPr>
          <w:b/>
          <w:bCs/>
        </w:rPr>
      </w:pPr>
    </w:p>
    <w:p w14:paraId="30A17FCA" w14:textId="77777777" w:rsidR="00952433" w:rsidRDefault="00952433" w:rsidP="004A46D1">
      <w:pPr>
        <w:spacing w:line="120" w:lineRule="exact"/>
        <w:jc w:val="center"/>
        <w:rPr>
          <w:b/>
        </w:rPr>
      </w:pPr>
    </w:p>
    <w:p w14:paraId="3EB0375C" w14:textId="77777777" w:rsidR="00900DE5" w:rsidRDefault="00900DE5" w:rsidP="004A46D1">
      <w:pPr>
        <w:spacing w:line="120" w:lineRule="exact"/>
        <w:jc w:val="center"/>
        <w:rPr>
          <w:b/>
        </w:rPr>
      </w:pPr>
    </w:p>
    <w:p w14:paraId="09488923" w14:textId="740D89AC" w:rsidR="00B972BB" w:rsidRPr="00376976" w:rsidRDefault="00B972BB" w:rsidP="004227E0">
      <w:pPr>
        <w:spacing w:line="360" w:lineRule="auto"/>
        <w:jc w:val="center"/>
        <w:rPr>
          <w:b/>
          <w:sz w:val="28"/>
          <w:szCs w:val="28"/>
        </w:rPr>
      </w:pPr>
      <w:r w:rsidRPr="00376976">
        <w:rPr>
          <w:b/>
          <w:sz w:val="28"/>
          <w:szCs w:val="28"/>
        </w:rPr>
        <w:t>Projeto de Lei n.º</w:t>
      </w:r>
      <w:r w:rsidR="006050BE" w:rsidRPr="00376976">
        <w:rPr>
          <w:b/>
          <w:sz w:val="28"/>
          <w:szCs w:val="28"/>
        </w:rPr>
        <w:t xml:space="preserve"> ___</w:t>
      </w:r>
      <w:r w:rsidR="004227E0" w:rsidRPr="00376976">
        <w:rPr>
          <w:b/>
          <w:sz w:val="28"/>
          <w:szCs w:val="28"/>
        </w:rPr>
        <w:t xml:space="preserve"> de </w:t>
      </w:r>
      <w:r w:rsidR="00E31D56">
        <w:rPr>
          <w:b/>
          <w:sz w:val="28"/>
          <w:szCs w:val="28"/>
        </w:rPr>
        <w:t>09 de maio</w:t>
      </w:r>
      <w:r w:rsidR="004D0E14" w:rsidRPr="00376976">
        <w:rPr>
          <w:b/>
          <w:sz w:val="28"/>
          <w:szCs w:val="28"/>
        </w:rPr>
        <w:t xml:space="preserve"> de 2025</w:t>
      </w:r>
    </w:p>
    <w:p w14:paraId="3EC1A67B" w14:textId="77777777" w:rsidR="00865D3D" w:rsidRDefault="00865D3D" w:rsidP="003412DA">
      <w:pPr>
        <w:spacing w:after="30" w:line="360" w:lineRule="auto"/>
        <w:ind w:left="4536" w:right="-1"/>
        <w:jc w:val="both"/>
        <w:rPr>
          <w:color w:val="000000" w:themeColor="text1"/>
        </w:rPr>
      </w:pPr>
    </w:p>
    <w:p w14:paraId="261CA150" w14:textId="77777777" w:rsidR="00234BAB" w:rsidRPr="00952433" w:rsidRDefault="00234BAB" w:rsidP="00952433">
      <w:pPr>
        <w:shd w:val="clear" w:color="auto" w:fill="FFFFFF"/>
        <w:spacing w:line="340" w:lineRule="exact"/>
        <w:ind w:left="4536"/>
        <w:jc w:val="both"/>
        <w:outlineLvl w:val="0"/>
        <w:rPr>
          <w:bCs/>
          <w:kern w:val="36"/>
        </w:rPr>
      </w:pPr>
      <w:r w:rsidRPr="00234BAB">
        <w:rPr>
          <w:bCs/>
          <w:kern w:val="36"/>
        </w:rPr>
        <w:t xml:space="preserve">Institui os componentes Municipais do </w:t>
      </w:r>
      <w:r w:rsidRPr="00952433">
        <w:rPr>
          <w:bCs/>
          <w:kern w:val="36"/>
        </w:rPr>
        <w:t>Sistema Nacional de Segurança Alimentar e Nutricional – SISAN e reestrutura o Conselho Municipal de Segurança Alimentar e Nutricional - COMSEA, a Câmara Intersetorial de Segurança Alimentar e Nutricional – CAISAN</w:t>
      </w:r>
      <w:r w:rsidRPr="00E31D56">
        <w:rPr>
          <w:bCs/>
          <w:kern w:val="36"/>
        </w:rPr>
        <w:t>,</w:t>
      </w:r>
      <w:r w:rsidRPr="00952433">
        <w:rPr>
          <w:bCs/>
          <w:kern w:val="36"/>
        </w:rPr>
        <w:t xml:space="preserve"> Institui a Conferência de Segurança Alimentar e Nutricional e dá outras providências.</w:t>
      </w:r>
    </w:p>
    <w:p w14:paraId="336551BB" w14:textId="77777777" w:rsidR="00234BAB" w:rsidRPr="00952433" w:rsidRDefault="00234BAB" w:rsidP="00952433">
      <w:pPr>
        <w:spacing w:after="30" w:line="340" w:lineRule="exact"/>
        <w:ind w:left="4536" w:right="-1"/>
        <w:jc w:val="both"/>
        <w:rPr>
          <w:color w:val="000000" w:themeColor="text1"/>
        </w:rPr>
      </w:pPr>
    </w:p>
    <w:p w14:paraId="50FD3A57" w14:textId="77777777" w:rsidR="003412DA" w:rsidRPr="00952433" w:rsidRDefault="00DF13D6" w:rsidP="00952433">
      <w:pPr>
        <w:tabs>
          <w:tab w:val="left" w:pos="6663"/>
        </w:tabs>
        <w:spacing w:after="30" w:line="340" w:lineRule="exact"/>
        <w:ind w:firstLine="709"/>
        <w:jc w:val="both"/>
        <w:rPr>
          <w:bCs/>
          <w:color w:val="000000" w:themeColor="text1"/>
        </w:rPr>
      </w:pPr>
      <w:r w:rsidRPr="00952433">
        <w:rPr>
          <w:bCs/>
          <w:color w:val="000000" w:themeColor="text1"/>
        </w:rPr>
        <w:t>O</w:t>
      </w:r>
      <w:r w:rsidRPr="00952433">
        <w:rPr>
          <w:b/>
          <w:bCs/>
          <w:color w:val="000000" w:themeColor="text1"/>
        </w:rPr>
        <w:t xml:space="preserve"> PREFEITO MUNICIPAL DE CONCEIÇÃO DO COITÉ, ESTADO DA BAHIA</w:t>
      </w:r>
      <w:r w:rsidRPr="00952433">
        <w:rPr>
          <w:bCs/>
          <w:color w:val="000000" w:themeColor="text1"/>
        </w:rPr>
        <w:t>, no</w:t>
      </w:r>
      <w:r w:rsidR="003412DA" w:rsidRPr="00952433">
        <w:rPr>
          <w:bCs/>
          <w:color w:val="000000" w:themeColor="text1"/>
        </w:rPr>
        <w:t xml:space="preserve"> uso de suas atribuições legais;</w:t>
      </w:r>
      <w:r w:rsidRPr="00952433">
        <w:rPr>
          <w:bCs/>
          <w:color w:val="000000" w:themeColor="text1"/>
        </w:rPr>
        <w:t xml:space="preserve"> </w:t>
      </w:r>
    </w:p>
    <w:p w14:paraId="1DB3F96B" w14:textId="77777777" w:rsidR="003412DA" w:rsidRPr="00952433" w:rsidRDefault="003412DA" w:rsidP="00952433">
      <w:pPr>
        <w:tabs>
          <w:tab w:val="left" w:pos="6663"/>
        </w:tabs>
        <w:spacing w:after="30" w:line="340" w:lineRule="exact"/>
        <w:ind w:firstLine="709"/>
        <w:jc w:val="both"/>
        <w:rPr>
          <w:bCs/>
          <w:color w:val="000000" w:themeColor="text1"/>
        </w:rPr>
      </w:pPr>
    </w:p>
    <w:p w14:paraId="1C74413C" w14:textId="77777777" w:rsidR="003412DA" w:rsidRPr="00952433" w:rsidRDefault="003412DA" w:rsidP="00952433">
      <w:pPr>
        <w:tabs>
          <w:tab w:val="left" w:pos="6663"/>
        </w:tabs>
        <w:spacing w:after="30" w:line="340" w:lineRule="exact"/>
        <w:ind w:firstLine="709"/>
        <w:jc w:val="both"/>
        <w:rPr>
          <w:bCs/>
          <w:color w:val="000000" w:themeColor="text1"/>
        </w:rPr>
      </w:pPr>
      <w:r w:rsidRPr="00952433">
        <w:t>Faço saber que a Câmara Municipal aprovou e eu sanciono e promulgo a seguinte</w:t>
      </w:r>
    </w:p>
    <w:p w14:paraId="32F75997" w14:textId="77777777" w:rsidR="003412DA" w:rsidRPr="00952433" w:rsidRDefault="003412DA" w:rsidP="00952433">
      <w:pPr>
        <w:tabs>
          <w:tab w:val="left" w:pos="6663"/>
        </w:tabs>
        <w:spacing w:after="30" w:line="340" w:lineRule="exact"/>
        <w:ind w:firstLine="709"/>
        <w:jc w:val="both"/>
        <w:rPr>
          <w:b/>
          <w:bCs/>
          <w:color w:val="000000" w:themeColor="text1"/>
        </w:rPr>
      </w:pPr>
    </w:p>
    <w:p w14:paraId="5634B193" w14:textId="77777777" w:rsidR="00234BAB" w:rsidRPr="00952433" w:rsidRDefault="003412DA" w:rsidP="00952433">
      <w:pPr>
        <w:tabs>
          <w:tab w:val="left" w:pos="6663"/>
        </w:tabs>
        <w:spacing w:after="30" w:line="340" w:lineRule="exact"/>
        <w:ind w:firstLine="709"/>
        <w:jc w:val="both"/>
      </w:pPr>
      <w:r w:rsidRPr="00952433">
        <w:rPr>
          <w:b/>
          <w:bCs/>
          <w:color w:val="000000" w:themeColor="text1"/>
        </w:rPr>
        <w:t>LEI:</w:t>
      </w:r>
    </w:p>
    <w:p w14:paraId="3E8D2553" w14:textId="77777777" w:rsidR="00234BAB" w:rsidRPr="00952433" w:rsidRDefault="00234BAB" w:rsidP="00952433">
      <w:pPr>
        <w:shd w:val="clear" w:color="auto" w:fill="FFFFFF"/>
        <w:spacing w:line="340" w:lineRule="exact"/>
        <w:ind w:left="3000"/>
        <w:jc w:val="both"/>
        <w:outlineLvl w:val="0"/>
        <w:rPr>
          <w:bCs/>
          <w:kern w:val="36"/>
        </w:rPr>
      </w:pPr>
    </w:p>
    <w:p w14:paraId="47DDC196" w14:textId="77777777" w:rsidR="00234BAB" w:rsidRPr="00BC6AA0" w:rsidRDefault="00234BAB" w:rsidP="00952433">
      <w:pPr>
        <w:shd w:val="clear" w:color="auto" w:fill="FFFFFF"/>
        <w:spacing w:line="340" w:lineRule="exact"/>
        <w:jc w:val="center"/>
        <w:outlineLvl w:val="0"/>
        <w:rPr>
          <w:bCs/>
          <w:kern w:val="36"/>
        </w:rPr>
      </w:pPr>
      <w:r w:rsidRPr="00BC6AA0">
        <w:rPr>
          <w:bCs/>
          <w:kern w:val="36"/>
        </w:rPr>
        <w:t>CAPITULO I</w:t>
      </w:r>
    </w:p>
    <w:p w14:paraId="21586891" w14:textId="77777777" w:rsidR="00234BAB" w:rsidRPr="00BC6AA0" w:rsidRDefault="00234BAB" w:rsidP="00952433">
      <w:pPr>
        <w:shd w:val="clear" w:color="auto" w:fill="FFFFFF"/>
        <w:spacing w:line="340" w:lineRule="exact"/>
        <w:jc w:val="center"/>
        <w:outlineLvl w:val="0"/>
        <w:rPr>
          <w:bCs/>
          <w:kern w:val="36"/>
        </w:rPr>
      </w:pPr>
      <w:r w:rsidRPr="00BC6AA0">
        <w:rPr>
          <w:bCs/>
          <w:kern w:val="36"/>
        </w:rPr>
        <w:t>DISPOSIÇÕES GERAIS</w:t>
      </w:r>
    </w:p>
    <w:p w14:paraId="57B04AAE" w14:textId="77777777" w:rsidR="00234BAB" w:rsidRPr="00952433" w:rsidRDefault="00234BAB" w:rsidP="00952433">
      <w:pPr>
        <w:shd w:val="clear" w:color="auto" w:fill="FFFFFF"/>
        <w:spacing w:line="340" w:lineRule="exact"/>
        <w:jc w:val="center"/>
        <w:outlineLvl w:val="0"/>
        <w:rPr>
          <w:b/>
          <w:bCs/>
          <w:kern w:val="36"/>
        </w:rPr>
      </w:pPr>
    </w:p>
    <w:p w14:paraId="212DE468" w14:textId="77777777" w:rsidR="00234BAB" w:rsidRPr="00952433" w:rsidRDefault="00234BAB" w:rsidP="00952433">
      <w:pPr>
        <w:shd w:val="clear" w:color="auto" w:fill="FFFFFF"/>
        <w:spacing w:line="340" w:lineRule="exact"/>
        <w:ind w:firstLine="709"/>
        <w:jc w:val="both"/>
        <w:outlineLvl w:val="0"/>
        <w:rPr>
          <w:bCs/>
          <w:kern w:val="36"/>
        </w:rPr>
      </w:pPr>
      <w:r w:rsidRPr="00BC6AA0">
        <w:rPr>
          <w:kern w:val="36"/>
        </w:rPr>
        <w:t>Art. 1º</w:t>
      </w:r>
      <w:r w:rsidRPr="00952433">
        <w:rPr>
          <w:bCs/>
          <w:kern w:val="36"/>
        </w:rPr>
        <w:t xml:space="preserve"> Esta Lei estabelece os componentes municipais do SISAN, bem como define parâmetros para elaboração e </w:t>
      </w:r>
      <w:proofErr w:type="gramStart"/>
      <w:r w:rsidRPr="00952433">
        <w:rPr>
          <w:bCs/>
          <w:kern w:val="36"/>
        </w:rPr>
        <w:t>implementação</w:t>
      </w:r>
      <w:proofErr w:type="gramEnd"/>
      <w:r w:rsidRPr="00952433">
        <w:rPr>
          <w:bCs/>
          <w:kern w:val="36"/>
        </w:rPr>
        <w:t xml:space="preserve"> do Plano Municipal de Segurança Alimentar e Nutricional, em consonância com os princípios e diretrizes estabelecidas pela Lei n.º 11.346 de 15 de setembro de 2006 e em seus atos regulatórios nos âmbitos Federal e Estadual, com a propósito de garantir o direito humano à alimentação adequada.</w:t>
      </w:r>
    </w:p>
    <w:p w14:paraId="78A03289" w14:textId="77777777" w:rsidR="00234BAB" w:rsidRPr="00952433" w:rsidRDefault="00234BAB" w:rsidP="00952433">
      <w:pPr>
        <w:shd w:val="clear" w:color="auto" w:fill="FFFFFF"/>
        <w:spacing w:line="340" w:lineRule="exact"/>
        <w:ind w:firstLine="709"/>
        <w:jc w:val="both"/>
        <w:outlineLvl w:val="0"/>
        <w:rPr>
          <w:bCs/>
          <w:kern w:val="36"/>
        </w:rPr>
      </w:pPr>
    </w:p>
    <w:p w14:paraId="34BF99EC" w14:textId="77777777" w:rsidR="00234BAB" w:rsidRPr="00952433" w:rsidRDefault="00234BAB" w:rsidP="00952433">
      <w:pPr>
        <w:spacing w:line="340" w:lineRule="exact"/>
        <w:ind w:firstLine="709"/>
        <w:jc w:val="both"/>
        <w:rPr>
          <w:bCs/>
          <w:kern w:val="36"/>
        </w:rPr>
      </w:pPr>
      <w:r w:rsidRPr="00BC6AA0">
        <w:rPr>
          <w:kern w:val="36"/>
        </w:rPr>
        <w:t>Art. 2º</w:t>
      </w:r>
      <w:r w:rsidRPr="00952433">
        <w:rPr>
          <w:bCs/>
          <w:kern w:val="36"/>
        </w:rPr>
        <w:t xml:space="preserve"> O Conselho Municipal de Segurança Alimentar e Nutricional – COMSEA é órgão consultivo e deliberativo, no âmbito de sua competência, vinculado à Secretaria </w:t>
      </w:r>
      <w:r w:rsidR="00D1743D" w:rsidRPr="00952433">
        <w:rPr>
          <w:bCs/>
          <w:kern w:val="36"/>
        </w:rPr>
        <w:t>Municipal de Assistência e Desenvolvimento Social</w:t>
      </w:r>
      <w:r w:rsidRPr="00952433">
        <w:rPr>
          <w:bCs/>
          <w:kern w:val="36"/>
        </w:rPr>
        <w:t xml:space="preserve"> com agenda permanente de </w:t>
      </w:r>
      <w:r w:rsidRPr="00952433">
        <w:rPr>
          <w:bCs/>
          <w:kern w:val="36"/>
        </w:rPr>
        <w:lastRenderedPageBreak/>
        <w:t>assessoramento ao executivo municipal na articulação entre governo e sociedade civil na proposição de diretrizes para políticas e ações de alimentação e nutrição.</w:t>
      </w:r>
    </w:p>
    <w:p w14:paraId="3580B8CB" w14:textId="77777777" w:rsidR="00234BAB" w:rsidRPr="00952433" w:rsidRDefault="00234BAB" w:rsidP="00952433">
      <w:pPr>
        <w:shd w:val="clear" w:color="auto" w:fill="FFFFFF"/>
        <w:spacing w:line="340" w:lineRule="exact"/>
        <w:ind w:firstLine="851"/>
        <w:jc w:val="both"/>
        <w:outlineLvl w:val="0"/>
        <w:rPr>
          <w:bCs/>
          <w:kern w:val="36"/>
        </w:rPr>
      </w:pPr>
    </w:p>
    <w:p w14:paraId="263E1738" w14:textId="77777777" w:rsidR="00234BAB" w:rsidRPr="00952433" w:rsidRDefault="00234BAB" w:rsidP="00952433">
      <w:pPr>
        <w:shd w:val="clear" w:color="auto" w:fill="FFFFFF"/>
        <w:spacing w:line="340" w:lineRule="exact"/>
        <w:ind w:firstLine="709"/>
        <w:jc w:val="both"/>
        <w:outlineLvl w:val="0"/>
        <w:rPr>
          <w:bCs/>
          <w:kern w:val="36"/>
        </w:rPr>
      </w:pPr>
      <w:r w:rsidRPr="00BC6AA0">
        <w:rPr>
          <w:kern w:val="36"/>
        </w:rPr>
        <w:t>Art. 3º</w:t>
      </w:r>
      <w:r w:rsidRPr="00952433">
        <w:rPr>
          <w:bCs/>
          <w:kern w:val="36"/>
        </w:rPr>
        <w:t xml:space="preserve"> A alimentação adequada é direito básico do ser humano, indispensável à realização dos seus direitos consagrados na Constituição Federal, cabendo ao poder público adotar as políticas e ações que se façam necessárias para respeitar, proteger, promover e prover e Direitos Humanos à Alimentação Adequada e Segurança Alimentar e Nutricional de toda população.</w:t>
      </w:r>
    </w:p>
    <w:p w14:paraId="370D8028" w14:textId="77777777" w:rsidR="00234BAB" w:rsidRPr="00952433" w:rsidRDefault="00234BAB" w:rsidP="00952433">
      <w:pPr>
        <w:shd w:val="clear" w:color="auto" w:fill="FFFFFF"/>
        <w:spacing w:line="340" w:lineRule="exact"/>
        <w:ind w:firstLine="709"/>
        <w:jc w:val="both"/>
        <w:outlineLvl w:val="0"/>
        <w:rPr>
          <w:b/>
          <w:kern w:val="36"/>
        </w:rPr>
      </w:pPr>
    </w:p>
    <w:p w14:paraId="1BFA5CF2" w14:textId="77777777" w:rsidR="00234BAB" w:rsidRPr="00952433" w:rsidRDefault="00EA2B1E" w:rsidP="00952433">
      <w:pPr>
        <w:shd w:val="clear" w:color="auto" w:fill="FFFFFF"/>
        <w:spacing w:line="340" w:lineRule="exact"/>
        <w:ind w:firstLine="709"/>
        <w:jc w:val="both"/>
        <w:outlineLvl w:val="0"/>
        <w:rPr>
          <w:bCs/>
          <w:kern w:val="36"/>
        </w:rPr>
      </w:pPr>
      <w:r w:rsidRPr="00BC6AA0">
        <w:rPr>
          <w:kern w:val="36"/>
        </w:rPr>
        <w:t>§</w:t>
      </w:r>
      <w:r w:rsidR="00234BAB" w:rsidRPr="00BC6AA0">
        <w:rPr>
          <w:kern w:val="36"/>
        </w:rPr>
        <w:t>1º</w:t>
      </w:r>
      <w:r w:rsidR="00234BAB" w:rsidRPr="00952433">
        <w:rPr>
          <w:bCs/>
          <w:kern w:val="36"/>
        </w:rPr>
        <w:t xml:space="preserve"> A adoção dessas políticas e ações, deverá levar em conta as dimensões ambientais, culturais, econômicas, regionais e sociais do Município, com prioridade para as regiões e populações mais vulneráveis.</w:t>
      </w:r>
    </w:p>
    <w:p w14:paraId="6ECC5E4B" w14:textId="77777777" w:rsidR="00234BAB" w:rsidRPr="00952433" w:rsidRDefault="00234BAB" w:rsidP="00952433">
      <w:pPr>
        <w:shd w:val="clear" w:color="auto" w:fill="FFFFFF"/>
        <w:spacing w:line="340" w:lineRule="exact"/>
        <w:ind w:firstLine="709"/>
        <w:jc w:val="both"/>
        <w:outlineLvl w:val="0"/>
        <w:rPr>
          <w:bCs/>
          <w:kern w:val="36"/>
        </w:rPr>
      </w:pPr>
    </w:p>
    <w:p w14:paraId="314A4DCC" w14:textId="77777777" w:rsidR="00234BAB" w:rsidRPr="00952433" w:rsidRDefault="00234BAB" w:rsidP="00952433">
      <w:pPr>
        <w:shd w:val="clear" w:color="auto" w:fill="FFFFFF"/>
        <w:spacing w:line="340" w:lineRule="exact"/>
        <w:ind w:firstLine="709"/>
        <w:jc w:val="both"/>
        <w:outlineLvl w:val="0"/>
        <w:rPr>
          <w:bCs/>
          <w:kern w:val="36"/>
        </w:rPr>
      </w:pPr>
      <w:r w:rsidRPr="00BC6AA0">
        <w:rPr>
          <w:kern w:val="36"/>
        </w:rPr>
        <w:t>§</w:t>
      </w:r>
      <w:r w:rsidRPr="00BC6AA0">
        <w:rPr>
          <w:bCs/>
          <w:kern w:val="36"/>
        </w:rPr>
        <w:t>2º É</w:t>
      </w:r>
      <w:r w:rsidRPr="00952433">
        <w:rPr>
          <w:bCs/>
          <w:kern w:val="36"/>
        </w:rPr>
        <w:t xml:space="preserve"> dever do poder público, além das previstas no caput do artigo, avaliar, fiscalizar e monitorar a realização do Direito Humano a Alimentação Adequada, bem como criar e fortalecer os mecanismos para sua exigibilidade.</w:t>
      </w:r>
    </w:p>
    <w:p w14:paraId="0A9749FA" w14:textId="77777777" w:rsidR="00234BAB" w:rsidRPr="00952433" w:rsidRDefault="00234BAB" w:rsidP="00952433">
      <w:pPr>
        <w:shd w:val="clear" w:color="auto" w:fill="FFFFFF"/>
        <w:spacing w:line="340" w:lineRule="exact"/>
        <w:ind w:firstLine="709"/>
        <w:jc w:val="both"/>
        <w:outlineLvl w:val="0"/>
        <w:rPr>
          <w:bCs/>
          <w:kern w:val="36"/>
        </w:rPr>
      </w:pPr>
    </w:p>
    <w:p w14:paraId="68FDBE81" w14:textId="77777777" w:rsidR="00234BAB" w:rsidRPr="00952433" w:rsidRDefault="00234BAB" w:rsidP="00952433">
      <w:pPr>
        <w:shd w:val="clear" w:color="auto" w:fill="FFFFFF"/>
        <w:spacing w:line="340" w:lineRule="exact"/>
        <w:ind w:firstLine="709"/>
        <w:jc w:val="both"/>
        <w:outlineLvl w:val="0"/>
        <w:rPr>
          <w:bCs/>
          <w:kern w:val="36"/>
        </w:rPr>
      </w:pPr>
      <w:r w:rsidRPr="00BC6AA0">
        <w:rPr>
          <w:kern w:val="36"/>
        </w:rPr>
        <w:t>Art. 4º</w:t>
      </w:r>
      <w:r w:rsidRPr="00952433">
        <w:rPr>
          <w:bCs/>
          <w:kern w:val="36"/>
        </w:rPr>
        <w:t xml:space="preserve"> A Segurança Alimentar e Nutricional consiste na realização do direito de todos ao acesso regular e permanente a alimentos de qualidade, em quantidade práticas alimentares promotoras de saúde que respeitem a diversidade cultural e que </w:t>
      </w:r>
      <w:proofErr w:type="gramStart"/>
      <w:r w:rsidRPr="00952433">
        <w:rPr>
          <w:bCs/>
          <w:kern w:val="36"/>
        </w:rPr>
        <w:t>sejam</w:t>
      </w:r>
      <w:proofErr w:type="gramEnd"/>
      <w:r w:rsidRPr="00952433">
        <w:rPr>
          <w:bCs/>
          <w:kern w:val="36"/>
        </w:rPr>
        <w:t xml:space="preserve"> ambiental, cultural, econômico e socialmente sustentáveis.</w:t>
      </w:r>
    </w:p>
    <w:p w14:paraId="69824E07" w14:textId="77777777" w:rsidR="00234BAB" w:rsidRPr="00952433" w:rsidRDefault="00234BAB" w:rsidP="00952433">
      <w:pPr>
        <w:shd w:val="clear" w:color="auto" w:fill="FFFFFF"/>
        <w:spacing w:line="340" w:lineRule="exact"/>
        <w:ind w:firstLine="709"/>
        <w:jc w:val="both"/>
        <w:outlineLvl w:val="0"/>
        <w:rPr>
          <w:bCs/>
          <w:kern w:val="36"/>
        </w:rPr>
      </w:pPr>
    </w:p>
    <w:p w14:paraId="46F8435A" w14:textId="77777777" w:rsidR="00234BAB" w:rsidRPr="00952433" w:rsidRDefault="00234BAB" w:rsidP="00952433">
      <w:pPr>
        <w:shd w:val="clear" w:color="auto" w:fill="FFFFFF"/>
        <w:spacing w:line="340" w:lineRule="exact"/>
        <w:ind w:firstLine="709"/>
        <w:jc w:val="both"/>
        <w:outlineLvl w:val="0"/>
        <w:rPr>
          <w:bCs/>
          <w:kern w:val="36"/>
        </w:rPr>
      </w:pPr>
      <w:r w:rsidRPr="00BC6AA0">
        <w:rPr>
          <w:bCs/>
          <w:kern w:val="36"/>
        </w:rPr>
        <w:t>Parágrafo único</w:t>
      </w:r>
      <w:r w:rsidRPr="00952433">
        <w:rPr>
          <w:bCs/>
          <w:kern w:val="36"/>
        </w:rPr>
        <w:t>. A Segurança Alimentar e Nutricional inclui a realização do direito de todas as pessoas terem acesso à orientação que contribua para o enfretamento ao sobrepeso, a obesidade, contaminação de alimentos e mais doenças consequentes da alimentação inadequada.</w:t>
      </w:r>
    </w:p>
    <w:p w14:paraId="3D3CA13F" w14:textId="77777777" w:rsidR="00234BAB" w:rsidRPr="00952433" w:rsidRDefault="00234BAB" w:rsidP="00952433">
      <w:pPr>
        <w:shd w:val="clear" w:color="auto" w:fill="FFFFFF"/>
        <w:spacing w:line="340" w:lineRule="exact"/>
        <w:ind w:firstLine="709"/>
        <w:jc w:val="both"/>
        <w:outlineLvl w:val="0"/>
        <w:rPr>
          <w:bCs/>
          <w:kern w:val="36"/>
        </w:rPr>
      </w:pPr>
    </w:p>
    <w:p w14:paraId="5A02C7A6" w14:textId="77777777" w:rsidR="00234BAB" w:rsidRPr="00952433" w:rsidRDefault="00234BAB" w:rsidP="00952433">
      <w:pPr>
        <w:shd w:val="clear" w:color="auto" w:fill="FFFFFF"/>
        <w:spacing w:line="340" w:lineRule="exact"/>
        <w:ind w:firstLine="709"/>
        <w:jc w:val="both"/>
        <w:outlineLvl w:val="0"/>
        <w:rPr>
          <w:bCs/>
          <w:kern w:val="36"/>
        </w:rPr>
      </w:pPr>
      <w:r w:rsidRPr="00BC6AA0">
        <w:rPr>
          <w:kern w:val="36"/>
        </w:rPr>
        <w:t>Art. 5º</w:t>
      </w:r>
      <w:r w:rsidR="00EA2B1E" w:rsidRPr="00952433">
        <w:rPr>
          <w:b/>
          <w:kern w:val="36"/>
        </w:rPr>
        <w:t xml:space="preserve"> </w:t>
      </w:r>
      <w:r w:rsidRPr="00952433">
        <w:rPr>
          <w:bCs/>
          <w:kern w:val="36"/>
        </w:rPr>
        <w:t>A Segurança Alimentar e Nutricional abrange:</w:t>
      </w:r>
    </w:p>
    <w:p w14:paraId="37B21C5F" w14:textId="77777777" w:rsidR="00234BAB" w:rsidRPr="00952433" w:rsidRDefault="00234BAB" w:rsidP="00952433">
      <w:pPr>
        <w:shd w:val="clear" w:color="auto" w:fill="FFFFFF"/>
        <w:spacing w:line="340" w:lineRule="exact"/>
        <w:ind w:firstLine="709"/>
        <w:jc w:val="both"/>
        <w:outlineLvl w:val="0"/>
        <w:rPr>
          <w:bCs/>
          <w:kern w:val="36"/>
        </w:rPr>
      </w:pPr>
    </w:p>
    <w:p w14:paraId="46F74606" w14:textId="77777777" w:rsidR="00234BAB" w:rsidRPr="00952433" w:rsidRDefault="00234BAB" w:rsidP="00952433">
      <w:pPr>
        <w:shd w:val="clear" w:color="auto" w:fill="FFFFFF"/>
        <w:spacing w:line="340" w:lineRule="exact"/>
        <w:ind w:firstLine="709"/>
        <w:jc w:val="both"/>
        <w:outlineLvl w:val="0"/>
        <w:rPr>
          <w:bCs/>
          <w:kern w:val="36"/>
        </w:rPr>
      </w:pPr>
      <w:r w:rsidRPr="00952433">
        <w:rPr>
          <w:bCs/>
          <w:kern w:val="36"/>
        </w:rPr>
        <w:t>I – A ampliação das condições de oferta acessível de alimentos, por meio do incremento de produção, em especial na agricultura tradicional e familiar, no processamento, na industrialização, na comercialização, no abastecimento e na distribuição, nos recursos de água, alcançando também a geração de emprego e a redistribuição da renda, como fatores de ascensão social;</w:t>
      </w:r>
    </w:p>
    <w:p w14:paraId="17462208" w14:textId="77777777" w:rsidR="00234BAB" w:rsidRPr="00952433" w:rsidRDefault="00234BAB" w:rsidP="00952433">
      <w:pPr>
        <w:shd w:val="clear" w:color="auto" w:fill="FFFFFF"/>
        <w:spacing w:line="340" w:lineRule="exact"/>
        <w:ind w:firstLine="709"/>
        <w:jc w:val="both"/>
        <w:outlineLvl w:val="0"/>
        <w:rPr>
          <w:bCs/>
          <w:kern w:val="36"/>
        </w:rPr>
      </w:pPr>
      <w:r w:rsidRPr="00952433">
        <w:rPr>
          <w:bCs/>
          <w:kern w:val="36"/>
        </w:rPr>
        <w:t>II – A conservação da biodiversidade e a utilização sustentável dos recursos naturais;</w:t>
      </w:r>
    </w:p>
    <w:p w14:paraId="78945C2D" w14:textId="77777777" w:rsidR="00234BAB" w:rsidRPr="00952433" w:rsidRDefault="00234BAB" w:rsidP="00952433">
      <w:pPr>
        <w:shd w:val="clear" w:color="auto" w:fill="FFFFFF"/>
        <w:spacing w:line="340" w:lineRule="exact"/>
        <w:ind w:firstLine="709"/>
        <w:jc w:val="both"/>
        <w:outlineLvl w:val="0"/>
        <w:rPr>
          <w:bCs/>
          <w:kern w:val="36"/>
        </w:rPr>
      </w:pPr>
      <w:r w:rsidRPr="00952433">
        <w:rPr>
          <w:bCs/>
          <w:kern w:val="36"/>
        </w:rPr>
        <w:lastRenderedPageBreak/>
        <w:t>III- A garantia da qualidade biológica, sanitária, nutricional e tecnológica dos alimentos consumidos pela população, bem como seu aproveitamento, promovendo a sintonia entre instituições com responsabilidades afins para que estimulem práticas e ações alimentares e estilos de vida saudáveis;</w:t>
      </w:r>
    </w:p>
    <w:p w14:paraId="6EA1314A" w14:textId="77777777" w:rsidR="00234BAB" w:rsidRPr="00952433" w:rsidRDefault="00234BAB" w:rsidP="00952433">
      <w:pPr>
        <w:shd w:val="clear" w:color="auto" w:fill="FFFFFF"/>
        <w:spacing w:line="340" w:lineRule="exact"/>
        <w:ind w:firstLine="709"/>
        <w:jc w:val="both"/>
        <w:outlineLvl w:val="0"/>
        <w:rPr>
          <w:bCs/>
          <w:kern w:val="36"/>
        </w:rPr>
      </w:pPr>
      <w:r w:rsidRPr="00952433">
        <w:rPr>
          <w:bCs/>
          <w:kern w:val="36"/>
        </w:rPr>
        <w:t>IV – A produção de conhecimentos e informações úteis à saúde alimentar, promovendo seu amplo acesso e eficaz disseminação para toda a população;</w:t>
      </w:r>
    </w:p>
    <w:p w14:paraId="38ECE955" w14:textId="77777777" w:rsidR="00234BAB" w:rsidRPr="00952433" w:rsidRDefault="00234BAB" w:rsidP="00952433">
      <w:pPr>
        <w:shd w:val="clear" w:color="auto" w:fill="FFFFFF"/>
        <w:spacing w:line="340" w:lineRule="exact"/>
        <w:ind w:firstLine="709"/>
        <w:jc w:val="both"/>
        <w:outlineLvl w:val="0"/>
        <w:rPr>
          <w:bCs/>
          <w:kern w:val="36"/>
        </w:rPr>
      </w:pPr>
      <w:r w:rsidRPr="00952433">
        <w:rPr>
          <w:bCs/>
          <w:kern w:val="36"/>
        </w:rPr>
        <w:t>V – A implementação de políticas públicas, de estratégias sustentáveis e participativas de produção, comercialização e consumo de alimentos, respeitando-se as múltiplas características territoriais e etnoculturais do Município e do Estado;</w:t>
      </w:r>
    </w:p>
    <w:p w14:paraId="73C028AF" w14:textId="77777777" w:rsidR="00234BAB" w:rsidRPr="00952433" w:rsidRDefault="00234BAB" w:rsidP="00952433">
      <w:pPr>
        <w:shd w:val="clear" w:color="auto" w:fill="FFFFFF"/>
        <w:spacing w:line="340" w:lineRule="exact"/>
        <w:ind w:firstLine="709"/>
        <w:jc w:val="both"/>
        <w:outlineLvl w:val="0"/>
        <w:rPr>
          <w:bCs/>
          <w:kern w:val="36"/>
        </w:rPr>
      </w:pPr>
      <w:r w:rsidRPr="00952433">
        <w:rPr>
          <w:bCs/>
          <w:kern w:val="36"/>
        </w:rPr>
        <w:t>VI – A adoção de urgentes correções quanto aos controles públicos sobre qualidade nutricional dos alimentos, quanto a tolerância com maus hábitos alimentares, quanto a desinformação sobre saúde alimentar vigente na sociedade em geral e nos ambientes sob gestão direta e indireta do estado, quanto a falta de sintonia entre as ações das diversas áreas com responsabilidades afins, como educação, saúde, publicidade, pesquisa estimulada e ou apoiada por entes públicos, produção estimulada de alimentos mediante critérios fundamentados, dentre outros.</w:t>
      </w:r>
    </w:p>
    <w:p w14:paraId="2DE5B45E" w14:textId="77777777" w:rsidR="00234BAB" w:rsidRPr="00952433" w:rsidRDefault="00234BAB" w:rsidP="00952433">
      <w:pPr>
        <w:shd w:val="clear" w:color="auto" w:fill="FFFFFF"/>
        <w:spacing w:line="340" w:lineRule="exact"/>
        <w:ind w:firstLine="709"/>
        <w:jc w:val="both"/>
        <w:outlineLvl w:val="0"/>
        <w:rPr>
          <w:bCs/>
          <w:kern w:val="36"/>
        </w:rPr>
      </w:pPr>
    </w:p>
    <w:p w14:paraId="6045381D" w14:textId="77777777" w:rsidR="00234BAB" w:rsidRPr="00952433" w:rsidRDefault="00234BAB" w:rsidP="00952433">
      <w:pPr>
        <w:shd w:val="clear" w:color="auto" w:fill="FFFFFF"/>
        <w:spacing w:line="340" w:lineRule="exact"/>
        <w:ind w:firstLine="709"/>
        <w:jc w:val="both"/>
        <w:outlineLvl w:val="0"/>
        <w:rPr>
          <w:bCs/>
          <w:kern w:val="36"/>
        </w:rPr>
      </w:pPr>
      <w:r w:rsidRPr="00BC6AA0">
        <w:rPr>
          <w:kern w:val="36"/>
        </w:rPr>
        <w:t>Art. 6º</w:t>
      </w:r>
      <w:r w:rsidRPr="00952433">
        <w:rPr>
          <w:bCs/>
          <w:kern w:val="36"/>
        </w:rPr>
        <w:t xml:space="preserve"> A consecução do Direito Humano à Alimentação Adequada e da Segurança Alimentar e Nutricional, requer o respeito à soberania do Estado sobre a produção e o consumo de alimentos.</w:t>
      </w:r>
    </w:p>
    <w:p w14:paraId="5A8692B1" w14:textId="77777777" w:rsidR="00234BAB" w:rsidRPr="00952433" w:rsidRDefault="00234BAB" w:rsidP="00952433">
      <w:pPr>
        <w:shd w:val="clear" w:color="auto" w:fill="FFFFFF"/>
        <w:spacing w:line="340" w:lineRule="exact"/>
        <w:ind w:firstLine="709"/>
        <w:jc w:val="both"/>
        <w:outlineLvl w:val="0"/>
        <w:rPr>
          <w:bCs/>
          <w:kern w:val="36"/>
        </w:rPr>
      </w:pPr>
    </w:p>
    <w:p w14:paraId="77B66830" w14:textId="7BA3AD72" w:rsidR="00234BAB" w:rsidRPr="00952433" w:rsidRDefault="00234BAB" w:rsidP="00952433">
      <w:pPr>
        <w:shd w:val="clear" w:color="auto" w:fill="FFFFFF"/>
        <w:spacing w:line="340" w:lineRule="exact"/>
        <w:ind w:firstLine="709"/>
        <w:jc w:val="both"/>
        <w:outlineLvl w:val="0"/>
        <w:rPr>
          <w:bCs/>
          <w:kern w:val="36"/>
        </w:rPr>
      </w:pPr>
      <w:r w:rsidRPr="00BC6AA0">
        <w:rPr>
          <w:kern w:val="36"/>
        </w:rPr>
        <w:t>Art. 7º</w:t>
      </w:r>
      <w:r w:rsidRPr="00952433">
        <w:rPr>
          <w:bCs/>
          <w:kern w:val="36"/>
        </w:rPr>
        <w:t xml:space="preserve"> O Município de </w:t>
      </w:r>
      <w:r w:rsidR="00007833" w:rsidRPr="00952433">
        <w:rPr>
          <w:bCs/>
          <w:kern w:val="36"/>
        </w:rPr>
        <w:t>Conceição do Coité</w:t>
      </w:r>
      <w:r w:rsidRPr="00952433">
        <w:rPr>
          <w:bCs/>
          <w:kern w:val="36"/>
        </w:rPr>
        <w:t xml:space="preserve"> deve empenhar-se na promoção de cooperação técnica com o Governo </w:t>
      </w:r>
      <w:r w:rsidR="00D14349">
        <w:rPr>
          <w:bCs/>
          <w:kern w:val="36"/>
        </w:rPr>
        <w:t>E</w:t>
      </w:r>
      <w:r w:rsidRPr="00952433">
        <w:rPr>
          <w:bCs/>
          <w:kern w:val="36"/>
        </w:rPr>
        <w:t>stadual e com os demais municípios do estado contribuindo assim, para a realização do Direito Humano à Alimentação Adequada.</w:t>
      </w:r>
    </w:p>
    <w:p w14:paraId="2BC7FC1D" w14:textId="77777777" w:rsidR="00234BAB" w:rsidRPr="00952433" w:rsidRDefault="00234BAB" w:rsidP="00952433">
      <w:pPr>
        <w:shd w:val="clear" w:color="auto" w:fill="FFFFFF"/>
        <w:spacing w:line="340" w:lineRule="exact"/>
        <w:ind w:firstLine="709"/>
        <w:jc w:val="both"/>
        <w:outlineLvl w:val="0"/>
        <w:rPr>
          <w:bCs/>
          <w:kern w:val="36"/>
        </w:rPr>
      </w:pPr>
    </w:p>
    <w:p w14:paraId="321FB5FC" w14:textId="77777777" w:rsidR="00234BAB" w:rsidRPr="00952433" w:rsidRDefault="00234BAB" w:rsidP="00952433">
      <w:pPr>
        <w:shd w:val="clear" w:color="auto" w:fill="FFFFFF"/>
        <w:spacing w:line="340" w:lineRule="exact"/>
        <w:ind w:firstLine="709"/>
        <w:jc w:val="both"/>
        <w:outlineLvl w:val="0"/>
        <w:rPr>
          <w:bCs/>
          <w:kern w:val="36"/>
        </w:rPr>
      </w:pPr>
      <w:r w:rsidRPr="00BC6AA0">
        <w:rPr>
          <w:kern w:val="36"/>
        </w:rPr>
        <w:t>Art. 8º</w:t>
      </w:r>
      <w:r w:rsidRPr="00952433">
        <w:rPr>
          <w:bCs/>
          <w:kern w:val="36"/>
        </w:rPr>
        <w:t xml:space="preserve"> O Conselho Municipal de Segurança Alimentar e Nutricional – COMSEA do Município de </w:t>
      </w:r>
      <w:r w:rsidR="00007833" w:rsidRPr="00952433">
        <w:rPr>
          <w:bCs/>
          <w:kern w:val="36"/>
        </w:rPr>
        <w:t>Conceição do Coité</w:t>
      </w:r>
      <w:r w:rsidRPr="00952433">
        <w:rPr>
          <w:bCs/>
          <w:kern w:val="36"/>
        </w:rPr>
        <w:t xml:space="preserve"> elaborará seu Regimento Interno em até 60 dias a contar da data da sua instalação.</w:t>
      </w:r>
    </w:p>
    <w:p w14:paraId="05954909" w14:textId="77777777" w:rsidR="00234BAB" w:rsidRPr="00952433" w:rsidRDefault="00234BAB" w:rsidP="00952433">
      <w:pPr>
        <w:shd w:val="clear" w:color="auto" w:fill="FFFFFF"/>
        <w:spacing w:line="340" w:lineRule="exact"/>
        <w:ind w:firstLine="709"/>
        <w:jc w:val="both"/>
        <w:outlineLvl w:val="0"/>
        <w:rPr>
          <w:bCs/>
          <w:kern w:val="36"/>
        </w:rPr>
      </w:pPr>
    </w:p>
    <w:p w14:paraId="4B1F927F" w14:textId="77777777" w:rsidR="00234BAB" w:rsidRPr="00BC6AA0" w:rsidRDefault="00234BAB" w:rsidP="00952433">
      <w:pPr>
        <w:shd w:val="clear" w:color="auto" w:fill="FFFFFF"/>
        <w:spacing w:line="340" w:lineRule="exact"/>
        <w:ind w:firstLine="851"/>
        <w:jc w:val="center"/>
        <w:outlineLvl w:val="0"/>
        <w:rPr>
          <w:bCs/>
          <w:kern w:val="36"/>
        </w:rPr>
      </w:pPr>
      <w:r w:rsidRPr="00BC6AA0">
        <w:rPr>
          <w:bCs/>
          <w:kern w:val="36"/>
        </w:rPr>
        <w:t>CAPÍTULO II</w:t>
      </w:r>
    </w:p>
    <w:p w14:paraId="1543DCC5" w14:textId="77777777" w:rsidR="00234BAB" w:rsidRPr="00BC6AA0" w:rsidRDefault="00234BAB" w:rsidP="00952433">
      <w:pPr>
        <w:shd w:val="clear" w:color="auto" w:fill="FFFFFF"/>
        <w:spacing w:line="340" w:lineRule="exact"/>
        <w:ind w:firstLine="851"/>
        <w:jc w:val="center"/>
        <w:outlineLvl w:val="0"/>
        <w:rPr>
          <w:bCs/>
          <w:kern w:val="36"/>
        </w:rPr>
      </w:pPr>
      <w:r w:rsidRPr="00BC6AA0">
        <w:rPr>
          <w:bCs/>
          <w:kern w:val="36"/>
        </w:rPr>
        <w:t>DOS COMPONENTES MUNICIPAIS DO SISTEMA NACIONAL DE SEGURANÇA ALIMENTAR E NUTRICIONAL SUSTENTÁVEL</w:t>
      </w:r>
    </w:p>
    <w:p w14:paraId="677921BE" w14:textId="77777777" w:rsidR="00234BAB" w:rsidRPr="00952433" w:rsidRDefault="00234BAB" w:rsidP="00952433">
      <w:pPr>
        <w:shd w:val="clear" w:color="auto" w:fill="FFFFFF"/>
        <w:spacing w:line="340" w:lineRule="exact"/>
        <w:ind w:firstLine="851"/>
        <w:jc w:val="center"/>
        <w:outlineLvl w:val="0"/>
        <w:rPr>
          <w:b/>
          <w:bCs/>
          <w:kern w:val="36"/>
        </w:rPr>
      </w:pPr>
    </w:p>
    <w:p w14:paraId="2D106E5C" w14:textId="77777777" w:rsidR="00234BAB" w:rsidRPr="00952433" w:rsidRDefault="00234BAB" w:rsidP="00952433">
      <w:pPr>
        <w:shd w:val="clear" w:color="auto" w:fill="FFFFFF"/>
        <w:spacing w:line="340" w:lineRule="exact"/>
        <w:ind w:firstLine="709"/>
        <w:jc w:val="both"/>
        <w:outlineLvl w:val="0"/>
        <w:rPr>
          <w:bCs/>
          <w:kern w:val="36"/>
        </w:rPr>
      </w:pPr>
      <w:r w:rsidRPr="00BC6AA0">
        <w:rPr>
          <w:kern w:val="36"/>
        </w:rPr>
        <w:t>Art. 9º</w:t>
      </w:r>
      <w:r w:rsidRPr="00952433">
        <w:rPr>
          <w:bCs/>
          <w:kern w:val="36"/>
        </w:rPr>
        <w:t xml:space="preserve"> A consecução do Direito Humano à Alimentação Adequada e da Segurança Alimentar e Nutricional da população far-se-á por meio do SISAN integrado, no Município de </w:t>
      </w:r>
      <w:r w:rsidR="00007833" w:rsidRPr="00952433">
        <w:rPr>
          <w:bCs/>
          <w:kern w:val="36"/>
        </w:rPr>
        <w:lastRenderedPageBreak/>
        <w:t>Conceição do Coité</w:t>
      </w:r>
      <w:r w:rsidRPr="00952433">
        <w:rPr>
          <w:bCs/>
          <w:kern w:val="36"/>
        </w:rPr>
        <w:t xml:space="preserve"> por um conjunto de órgãos e entidades afetas à Segurança Alimentar e Nutricional.</w:t>
      </w:r>
    </w:p>
    <w:p w14:paraId="6A668E52" w14:textId="77777777" w:rsidR="00234BAB" w:rsidRPr="00952433" w:rsidRDefault="00234BAB" w:rsidP="00952433">
      <w:pPr>
        <w:shd w:val="clear" w:color="auto" w:fill="FFFFFF"/>
        <w:spacing w:line="340" w:lineRule="exact"/>
        <w:ind w:firstLine="851"/>
        <w:jc w:val="both"/>
        <w:outlineLvl w:val="0"/>
        <w:rPr>
          <w:bCs/>
          <w:kern w:val="36"/>
        </w:rPr>
      </w:pPr>
    </w:p>
    <w:p w14:paraId="7B6EC3E4" w14:textId="77777777" w:rsidR="00234BAB" w:rsidRPr="00952433" w:rsidRDefault="00234BAB" w:rsidP="00952433">
      <w:pPr>
        <w:shd w:val="clear" w:color="auto" w:fill="FFFFFF"/>
        <w:spacing w:line="340" w:lineRule="exact"/>
        <w:ind w:firstLine="709"/>
        <w:jc w:val="both"/>
        <w:outlineLvl w:val="0"/>
        <w:rPr>
          <w:bCs/>
          <w:kern w:val="36"/>
        </w:rPr>
      </w:pPr>
      <w:r w:rsidRPr="00BC6AA0">
        <w:rPr>
          <w:kern w:val="36"/>
        </w:rPr>
        <w:t>Art. 10</w:t>
      </w:r>
      <w:r w:rsidR="00EA2B1E" w:rsidRPr="00BC6AA0">
        <w:rPr>
          <w:kern w:val="36"/>
        </w:rPr>
        <w:t>.</w:t>
      </w:r>
      <w:r w:rsidRPr="00952433">
        <w:rPr>
          <w:bCs/>
          <w:kern w:val="36"/>
        </w:rPr>
        <w:t xml:space="preserve"> O SISAN no Município reger-se-á pelos princípios e diretrizes dispostos na Lei Federal nº 11.346 de 15 de setembro de 2006.</w:t>
      </w:r>
    </w:p>
    <w:p w14:paraId="635DF571" w14:textId="77777777" w:rsidR="00234BAB" w:rsidRPr="00952433" w:rsidRDefault="00234BAB" w:rsidP="00952433">
      <w:pPr>
        <w:shd w:val="clear" w:color="auto" w:fill="FFFFFF"/>
        <w:spacing w:line="340" w:lineRule="exact"/>
        <w:ind w:firstLine="709"/>
        <w:jc w:val="both"/>
        <w:outlineLvl w:val="0"/>
        <w:rPr>
          <w:bCs/>
          <w:kern w:val="36"/>
        </w:rPr>
      </w:pPr>
    </w:p>
    <w:p w14:paraId="269DD462" w14:textId="77777777" w:rsidR="00234BAB" w:rsidRPr="00952433" w:rsidRDefault="00234BAB" w:rsidP="00952433">
      <w:pPr>
        <w:shd w:val="clear" w:color="auto" w:fill="FFFFFF"/>
        <w:spacing w:line="340" w:lineRule="exact"/>
        <w:ind w:firstLine="709"/>
        <w:jc w:val="both"/>
        <w:outlineLvl w:val="0"/>
        <w:rPr>
          <w:bCs/>
          <w:kern w:val="36"/>
        </w:rPr>
      </w:pPr>
      <w:r w:rsidRPr="00BC6AA0">
        <w:rPr>
          <w:kern w:val="36"/>
        </w:rPr>
        <w:t>Art. 11</w:t>
      </w:r>
      <w:r w:rsidR="00EA2B1E" w:rsidRPr="00BC6AA0">
        <w:rPr>
          <w:kern w:val="36"/>
        </w:rPr>
        <w:t>.</w:t>
      </w:r>
      <w:r w:rsidRPr="00952433">
        <w:rPr>
          <w:bCs/>
          <w:kern w:val="36"/>
        </w:rPr>
        <w:t xml:space="preserve"> São componentes municipais do SISAN:</w:t>
      </w:r>
    </w:p>
    <w:p w14:paraId="0FE96F66" w14:textId="77777777" w:rsidR="00234BAB" w:rsidRPr="00952433" w:rsidRDefault="00234BAB" w:rsidP="00952433">
      <w:pPr>
        <w:shd w:val="clear" w:color="auto" w:fill="FFFFFF"/>
        <w:spacing w:line="340" w:lineRule="exact"/>
        <w:ind w:firstLine="709"/>
        <w:jc w:val="both"/>
        <w:outlineLvl w:val="0"/>
        <w:rPr>
          <w:bCs/>
          <w:kern w:val="36"/>
        </w:rPr>
      </w:pPr>
    </w:p>
    <w:p w14:paraId="09634D96" w14:textId="77777777" w:rsidR="00234BAB" w:rsidRPr="00952433" w:rsidRDefault="00234BAB" w:rsidP="00952433">
      <w:pPr>
        <w:shd w:val="clear" w:color="auto" w:fill="FFFFFF"/>
        <w:spacing w:line="340" w:lineRule="exact"/>
        <w:ind w:firstLine="709"/>
        <w:jc w:val="both"/>
        <w:outlineLvl w:val="0"/>
        <w:rPr>
          <w:bCs/>
          <w:kern w:val="36"/>
        </w:rPr>
      </w:pPr>
      <w:r w:rsidRPr="00952433">
        <w:rPr>
          <w:bCs/>
          <w:kern w:val="36"/>
        </w:rPr>
        <w:t>I – A Conferência Municipal de Segurança Alimentar e Nutricional, instância responsável pela indicação ao COMSEA Municipal das diretrizes e prioridades da Política e do Plano Municipal de Segurança Alimentar e Nutricional, bem como pela avaliação do SISAN no âmbito do Município;</w:t>
      </w:r>
    </w:p>
    <w:p w14:paraId="41A42971" w14:textId="77777777" w:rsidR="00234BAB" w:rsidRPr="00952433" w:rsidRDefault="00234BAB" w:rsidP="00952433">
      <w:pPr>
        <w:shd w:val="clear" w:color="auto" w:fill="FFFFFF"/>
        <w:spacing w:line="340" w:lineRule="exact"/>
        <w:ind w:firstLine="709"/>
        <w:jc w:val="both"/>
        <w:outlineLvl w:val="0"/>
        <w:rPr>
          <w:bCs/>
          <w:kern w:val="36"/>
        </w:rPr>
      </w:pPr>
    </w:p>
    <w:p w14:paraId="51D6A57F" w14:textId="77777777" w:rsidR="00234BAB" w:rsidRPr="00952433" w:rsidRDefault="00234BAB" w:rsidP="00952433">
      <w:pPr>
        <w:shd w:val="clear" w:color="auto" w:fill="FFFFFF"/>
        <w:spacing w:line="340" w:lineRule="exact"/>
        <w:ind w:firstLine="709"/>
        <w:jc w:val="both"/>
        <w:outlineLvl w:val="0"/>
        <w:rPr>
          <w:bCs/>
          <w:kern w:val="36"/>
        </w:rPr>
      </w:pPr>
      <w:r w:rsidRPr="00952433">
        <w:rPr>
          <w:bCs/>
          <w:kern w:val="36"/>
        </w:rPr>
        <w:t xml:space="preserve">II – O Conselho Municipal de Segurança Alimentar e Nutricional COMSEA, órgão vinculado à Secretaria Municipal de </w:t>
      </w:r>
      <w:r w:rsidR="008E232E" w:rsidRPr="00952433">
        <w:rPr>
          <w:bCs/>
          <w:kern w:val="36"/>
        </w:rPr>
        <w:t>Assistência e Desenvolvimento Social.</w:t>
      </w:r>
    </w:p>
    <w:p w14:paraId="3297E3FC" w14:textId="77777777" w:rsidR="00234BAB" w:rsidRPr="00952433" w:rsidRDefault="00234BAB" w:rsidP="00952433">
      <w:pPr>
        <w:shd w:val="clear" w:color="auto" w:fill="FFFFFF"/>
        <w:spacing w:line="340" w:lineRule="exact"/>
        <w:ind w:firstLine="709"/>
        <w:jc w:val="both"/>
        <w:outlineLvl w:val="0"/>
        <w:rPr>
          <w:bCs/>
          <w:kern w:val="36"/>
        </w:rPr>
      </w:pPr>
    </w:p>
    <w:p w14:paraId="08121524" w14:textId="77777777" w:rsidR="00234BAB" w:rsidRPr="00952433" w:rsidRDefault="00234BAB" w:rsidP="00952433">
      <w:pPr>
        <w:shd w:val="clear" w:color="auto" w:fill="FFFFFF"/>
        <w:spacing w:line="340" w:lineRule="exact"/>
        <w:ind w:firstLine="709"/>
        <w:jc w:val="both"/>
        <w:outlineLvl w:val="0"/>
        <w:rPr>
          <w:bCs/>
          <w:kern w:val="36"/>
        </w:rPr>
      </w:pPr>
      <w:r w:rsidRPr="00952433">
        <w:rPr>
          <w:bCs/>
          <w:kern w:val="36"/>
        </w:rPr>
        <w:t>III – A Câmara Intersetorial de Segurança Alimentar e Nutricional – CAISAN Municipal integrada por representantes indicados pelos Secretários Municipais responsáveis pelas pastas afetas de forma mais direta com a consecução da Segurança Alimentar e Nutricional e nomeados por ato do Prefeito (a), com as seguintes atribuições, dentre outras:</w:t>
      </w:r>
    </w:p>
    <w:p w14:paraId="38C1AA58" w14:textId="77777777" w:rsidR="00234BAB" w:rsidRPr="00952433" w:rsidRDefault="00234BAB" w:rsidP="00952433">
      <w:pPr>
        <w:shd w:val="clear" w:color="auto" w:fill="FFFFFF"/>
        <w:spacing w:line="340" w:lineRule="exact"/>
        <w:ind w:firstLine="709"/>
        <w:jc w:val="both"/>
        <w:outlineLvl w:val="0"/>
        <w:rPr>
          <w:bCs/>
          <w:kern w:val="36"/>
        </w:rPr>
      </w:pPr>
    </w:p>
    <w:p w14:paraId="78B0C882" w14:textId="071F1F24" w:rsidR="00234BAB" w:rsidRDefault="00234BAB" w:rsidP="00952433">
      <w:pPr>
        <w:pStyle w:val="PargrafodaLista"/>
        <w:numPr>
          <w:ilvl w:val="0"/>
          <w:numId w:val="12"/>
        </w:numPr>
        <w:shd w:val="clear" w:color="auto" w:fill="FFFFFF"/>
        <w:spacing w:line="340" w:lineRule="exact"/>
        <w:ind w:firstLine="709"/>
        <w:contextualSpacing/>
        <w:jc w:val="both"/>
        <w:outlineLvl w:val="0"/>
        <w:rPr>
          <w:bCs/>
          <w:kern w:val="36"/>
        </w:rPr>
      </w:pPr>
      <w:r w:rsidRPr="00952433">
        <w:rPr>
          <w:bCs/>
          <w:kern w:val="36"/>
        </w:rPr>
        <w:t>Elaborar, considerando as especificidades locais, o Plano Municipal de Segurança Alimentar e Nutricional, observado os requisitos, as dimensões, as diretrizes e os conteúdos expostos no Decreto Federal nº 7.272/2010, ou decreto substituto, bem como os demais dispositivos do marco legal vigente, as diretrizes emanadas da Conferência Municipal de Segurança Alimentar e Nutricional do COMSEA Municipal, indicando diretrizes, metas, fontes de recursos e os instrumentos de acompanhamento, monitoramento e avaliação de sua implementação;</w:t>
      </w:r>
    </w:p>
    <w:p w14:paraId="4FFA6E0F" w14:textId="77777777" w:rsidR="0036256D" w:rsidRPr="00952433" w:rsidRDefault="0036256D" w:rsidP="0036256D">
      <w:pPr>
        <w:pStyle w:val="PargrafodaLista"/>
        <w:shd w:val="clear" w:color="auto" w:fill="FFFFFF"/>
        <w:spacing w:line="340" w:lineRule="exact"/>
        <w:ind w:left="1429"/>
        <w:contextualSpacing/>
        <w:jc w:val="both"/>
        <w:outlineLvl w:val="0"/>
        <w:rPr>
          <w:bCs/>
          <w:kern w:val="36"/>
        </w:rPr>
      </w:pPr>
    </w:p>
    <w:p w14:paraId="31091B90" w14:textId="77777777" w:rsidR="00234BAB" w:rsidRPr="00952433" w:rsidRDefault="00234BAB" w:rsidP="00952433">
      <w:pPr>
        <w:pStyle w:val="PargrafodaLista"/>
        <w:numPr>
          <w:ilvl w:val="0"/>
          <w:numId w:val="12"/>
        </w:numPr>
        <w:shd w:val="clear" w:color="auto" w:fill="FFFFFF"/>
        <w:spacing w:line="340" w:lineRule="exact"/>
        <w:ind w:firstLine="709"/>
        <w:contextualSpacing/>
        <w:jc w:val="both"/>
        <w:outlineLvl w:val="0"/>
        <w:rPr>
          <w:bCs/>
          <w:kern w:val="36"/>
        </w:rPr>
      </w:pPr>
      <w:r w:rsidRPr="00952433">
        <w:rPr>
          <w:bCs/>
          <w:kern w:val="36"/>
        </w:rPr>
        <w:t>Monitorar e avaliar a execução da Política e do Plano Municipal de Segurança Alimentar e Nutricional.</w:t>
      </w:r>
    </w:p>
    <w:p w14:paraId="4573325D" w14:textId="77777777" w:rsidR="00234BAB" w:rsidRPr="00952433" w:rsidRDefault="00234BAB" w:rsidP="00952433">
      <w:pPr>
        <w:shd w:val="clear" w:color="auto" w:fill="FFFFFF"/>
        <w:spacing w:line="340" w:lineRule="exact"/>
        <w:ind w:left="360" w:firstLine="709"/>
        <w:jc w:val="both"/>
        <w:outlineLvl w:val="0"/>
        <w:rPr>
          <w:bCs/>
          <w:kern w:val="36"/>
        </w:rPr>
      </w:pPr>
    </w:p>
    <w:p w14:paraId="6F5FE576" w14:textId="77777777" w:rsidR="00234BAB" w:rsidRPr="00952433" w:rsidRDefault="00234BAB" w:rsidP="00952433">
      <w:pPr>
        <w:shd w:val="clear" w:color="auto" w:fill="FFFFFF"/>
        <w:spacing w:line="340" w:lineRule="exact"/>
        <w:ind w:firstLine="709"/>
        <w:jc w:val="both"/>
        <w:outlineLvl w:val="0"/>
        <w:rPr>
          <w:bCs/>
          <w:kern w:val="36"/>
        </w:rPr>
      </w:pPr>
      <w:r w:rsidRPr="00952433">
        <w:rPr>
          <w:bCs/>
          <w:kern w:val="36"/>
        </w:rPr>
        <w:t xml:space="preserve">IV – Os órgãos e entidades de Segurança Alimentar e Nutricional do município, instituições privadas, com ou sem fins lucrativos, que manifestem interesse na adesão e que </w:t>
      </w:r>
      <w:r w:rsidRPr="00952433">
        <w:rPr>
          <w:bCs/>
          <w:kern w:val="36"/>
        </w:rPr>
        <w:lastRenderedPageBreak/>
        <w:t>respeitem os critérios, princípios e diretrizes do SISAN, nos termos regulamentado pela Câmara interministerial de Segurança Alimentar e Nutricional – CAISAN.</w:t>
      </w:r>
    </w:p>
    <w:p w14:paraId="4CF2CB3D" w14:textId="77777777" w:rsidR="00234BAB" w:rsidRPr="00952433" w:rsidRDefault="00234BAB" w:rsidP="00952433">
      <w:pPr>
        <w:shd w:val="clear" w:color="auto" w:fill="FFFFFF"/>
        <w:spacing w:line="340" w:lineRule="exact"/>
        <w:ind w:left="360" w:firstLine="851"/>
        <w:jc w:val="both"/>
        <w:outlineLvl w:val="0"/>
        <w:rPr>
          <w:bCs/>
          <w:kern w:val="36"/>
        </w:rPr>
      </w:pPr>
    </w:p>
    <w:p w14:paraId="196BC83E" w14:textId="50E66004" w:rsidR="00234BAB" w:rsidRPr="00952433" w:rsidRDefault="00952433" w:rsidP="00952433">
      <w:pPr>
        <w:shd w:val="clear" w:color="auto" w:fill="FFFFFF"/>
        <w:spacing w:line="340" w:lineRule="exact"/>
        <w:jc w:val="both"/>
        <w:outlineLvl w:val="0"/>
        <w:rPr>
          <w:bCs/>
          <w:kern w:val="36"/>
        </w:rPr>
      </w:pPr>
      <w:r w:rsidRPr="00BC6AA0">
        <w:rPr>
          <w:bCs/>
          <w:kern w:val="36"/>
        </w:rPr>
        <w:t xml:space="preserve">            </w:t>
      </w:r>
      <w:r w:rsidR="00234BAB" w:rsidRPr="00BC6AA0">
        <w:rPr>
          <w:bCs/>
          <w:kern w:val="36"/>
        </w:rPr>
        <w:t>Parágrafo único</w:t>
      </w:r>
      <w:r w:rsidR="00234BAB" w:rsidRPr="00952433">
        <w:rPr>
          <w:bCs/>
          <w:kern w:val="36"/>
        </w:rPr>
        <w:t xml:space="preserve">. A Câmara Intersetorial de Segurança Alimentar e Nutricional, CAISAN Municipal, será presidida pelo titular da Secretaria </w:t>
      </w:r>
      <w:r w:rsidR="0036256D">
        <w:rPr>
          <w:bCs/>
          <w:kern w:val="36"/>
        </w:rPr>
        <w:t>Municipal de Assistência e Desenvolvimento Social</w:t>
      </w:r>
      <w:r w:rsidR="00234BAB" w:rsidRPr="00952433">
        <w:rPr>
          <w:bCs/>
          <w:kern w:val="36"/>
        </w:rPr>
        <w:t xml:space="preserve"> responsável pelas políticas de Segurança Alimentar</w:t>
      </w:r>
      <w:r w:rsidR="0036256D">
        <w:rPr>
          <w:bCs/>
          <w:kern w:val="36"/>
        </w:rPr>
        <w:t xml:space="preserve"> e Nutricional.</w:t>
      </w:r>
    </w:p>
    <w:p w14:paraId="56EDA746" w14:textId="77777777" w:rsidR="00234BAB" w:rsidRPr="00952433" w:rsidRDefault="00234BAB" w:rsidP="00952433">
      <w:pPr>
        <w:shd w:val="clear" w:color="auto" w:fill="FFFFFF"/>
        <w:spacing w:line="340" w:lineRule="exact"/>
        <w:ind w:left="360" w:firstLine="851"/>
        <w:jc w:val="both"/>
        <w:outlineLvl w:val="0"/>
        <w:rPr>
          <w:bCs/>
          <w:kern w:val="36"/>
        </w:rPr>
      </w:pPr>
    </w:p>
    <w:p w14:paraId="7636FD78" w14:textId="77777777" w:rsidR="00234BAB" w:rsidRPr="00952433" w:rsidRDefault="00234BAB" w:rsidP="00952433">
      <w:pPr>
        <w:shd w:val="clear" w:color="auto" w:fill="FFFFFF"/>
        <w:spacing w:line="340" w:lineRule="exact"/>
        <w:ind w:left="360" w:firstLine="851"/>
        <w:jc w:val="center"/>
        <w:outlineLvl w:val="0"/>
        <w:rPr>
          <w:bCs/>
          <w:kern w:val="36"/>
        </w:rPr>
      </w:pPr>
    </w:p>
    <w:p w14:paraId="36A6EB04" w14:textId="77777777" w:rsidR="00234BAB" w:rsidRPr="00BC6AA0" w:rsidRDefault="00234BAB" w:rsidP="00952433">
      <w:pPr>
        <w:shd w:val="clear" w:color="auto" w:fill="FFFFFF"/>
        <w:spacing w:line="340" w:lineRule="exact"/>
        <w:ind w:left="360" w:firstLine="851"/>
        <w:jc w:val="center"/>
        <w:outlineLvl w:val="0"/>
        <w:rPr>
          <w:kern w:val="36"/>
        </w:rPr>
      </w:pPr>
      <w:r w:rsidRPr="00BC6AA0">
        <w:rPr>
          <w:kern w:val="36"/>
        </w:rPr>
        <w:t>CAPÍTULO III</w:t>
      </w:r>
    </w:p>
    <w:p w14:paraId="3C92CD33" w14:textId="77777777" w:rsidR="00234BAB" w:rsidRPr="00BC6AA0" w:rsidRDefault="00234BAB" w:rsidP="00952433">
      <w:pPr>
        <w:shd w:val="clear" w:color="auto" w:fill="FFFFFF"/>
        <w:spacing w:line="340" w:lineRule="exact"/>
        <w:ind w:left="360" w:firstLine="851"/>
        <w:jc w:val="center"/>
        <w:outlineLvl w:val="0"/>
        <w:rPr>
          <w:kern w:val="36"/>
        </w:rPr>
      </w:pPr>
      <w:r w:rsidRPr="00BC6AA0">
        <w:rPr>
          <w:kern w:val="36"/>
        </w:rPr>
        <w:t>DO CONSELHO MUNICIPAL DE SEGURANÇA ALIMENTAR E NUTRICIONAL E SUA COMPOSIÇÃO</w:t>
      </w:r>
    </w:p>
    <w:p w14:paraId="66D6E1B6" w14:textId="77777777" w:rsidR="00234BAB" w:rsidRPr="00952433" w:rsidRDefault="00234BAB" w:rsidP="00952433">
      <w:pPr>
        <w:shd w:val="clear" w:color="auto" w:fill="FFFFFF"/>
        <w:spacing w:line="340" w:lineRule="exact"/>
        <w:ind w:left="360" w:firstLine="851"/>
        <w:jc w:val="center"/>
        <w:outlineLvl w:val="0"/>
        <w:rPr>
          <w:bCs/>
          <w:kern w:val="36"/>
        </w:rPr>
      </w:pPr>
    </w:p>
    <w:p w14:paraId="5C9DE832" w14:textId="77777777" w:rsidR="00952433" w:rsidRDefault="00234BAB" w:rsidP="00952433">
      <w:pPr>
        <w:spacing w:line="340" w:lineRule="exact"/>
        <w:ind w:firstLine="709"/>
        <w:jc w:val="both"/>
        <w:outlineLvl w:val="0"/>
        <w:rPr>
          <w:bCs/>
          <w:kern w:val="36"/>
        </w:rPr>
      </w:pPr>
      <w:r w:rsidRPr="00BC6AA0">
        <w:rPr>
          <w:kern w:val="36"/>
        </w:rPr>
        <w:t>Art. 12.</w:t>
      </w:r>
      <w:r w:rsidRPr="00952433">
        <w:rPr>
          <w:bCs/>
          <w:kern w:val="36"/>
        </w:rPr>
        <w:t xml:space="preserve"> O Conselho Municipal de Segurança Alimentar e Nutricional – COMSEA do Município de </w:t>
      </w:r>
      <w:r w:rsidR="00007833" w:rsidRPr="00952433">
        <w:rPr>
          <w:bCs/>
          <w:kern w:val="36"/>
        </w:rPr>
        <w:t>Conceição do Coité</w:t>
      </w:r>
      <w:r w:rsidRPr="00952433">
        <w:rPr>
          <w:bCs/>
          <w:kern w:val="36"/>
        </w:rPr>
        <w:t xml:space="preserve"> será composto por no mínimo 12 (doze) conselheiros (as), sendo 2/3 (dois terços) de representantes da Sociedade civil e 1/3 (um terço) de representantes do Governo Municipal, com a seguinte composição:</w:t>
      </w:r>
    </w:p>
    <w:p w14:paraId="30E1A147" w14:textId="77777777" w:rsidR="00952433" w:rsidRDefault="00952433" w:rsidP="00952433">
      <w:pPr>
        <w:spacing w:line="340" w:lineRule="exact"/>
        <w:ind w:firstLine="709"/>
        <w:jc w:val="both"/>
        <w:outlineLvl w:val="0"/>
        <w:rPr>
          <w:bCs/>
          <w:kern w:val="36"/>
        </w:rPr>
      </w:pPr>
    </w:p>
    <w:p w14:paraId="5AF4F5D6" w14:textId="77777777" w:rsidR="00234BAB" w:rsidRPr="00952433" w:rsidRDefault="00234BAB" w:rsidP="00952433">
      <w:pPr>
        <w:spacing w:line="340" w:lineRule="exact"/>
        <w:ind w:firstLine="709"/>
        <w:jc w:val="both"/>
        <w:outlineLvl w:val="0"/>
        <w:rPr>
          <w:bCs/>
          <w:kern w:val="36"/>
        </w:rPr>
      </w:pPr>
      <w:r w:rsidRPr="00952433">
        <w:rPr>
          <w:bCs/>
          <w:kern w:val="36"/>
        </w:rPr>
        <w:t xml:space="preserve">I – 4 (quatro) representante do Governo Municipal e seus respectivos suplentes, tanto da administração direta quanto indireta, indicados por seus órgãos de origem, nomeados a critério do Prefeito (a) do Município de </w:t>
      </w:r>
      <w:r w:rsidR="00007833" w:rsidRPr="00952433">
        <w:rPr>
          <w:bCs/>
          <w:kern w:val="36"/>
        </w:rPr>
        <w:t>Conceição do Coité</w:t>
      </w:r>
      <w:r w:rsidRPr="00952433">
        <w:rPr>
          <w:bCs/>
          <w:kern w:val="36"/>
        </w:rPr>
        <w:t xml:space="preserve"> por período indeterminado, podendo ser substituídos a qualquer tempo, por outro representante, assim distribuídos preferencialmente:</w:t>
      </w:r>
    </w:p>
    <w:p w14:paraId="0287F2CE" w14:textId="77777777" w:rsidR="00234BAB" w:rsidRPr="00952433" w:rsidRDefault="00234BAB" w:rsidP="00952433">
      <w:pPr>
        <w:spacing w:line="340" w:lineRule="exact"/>
        <w:ind w:left="360" w:firstLine="709"/>
        <w:jc w:val="both"/>
        <w:outlineLvl w:val="0"/>
        <w:rPr>
          <w:bCs/>
          <w:kern w:val="36"/>
        </w:rPr>
      </w:pPr>
    </w:p>
    <w:p w14:paraId="347A7711" w14:textId="77777777" w:rsidR="00234BAB" w:rsidRPr="00952433" w:rsidRDefault="00234BAB" w:rsidP="00952433">
      <w:pPr>
        <w:pStyle w:val="PargrafodaLista"/>
        <w:numPr>
          <w:ilvl w:val="0"/>
          <w:numId w:val="13"/>
        </w:numPr>
        <w:spacing w:line="340" w:lineRule="exact"/>
        <w:ind w:firstLine="709"/>
        <w:contextualSpacing/>
        <w:jc w:val="both"/>
        <w:outlineLvl w:val="0"/>
        <w:rPr>
          <w:bCs/>
          <w:kern w:val="36"/>
        </w:rPr>
      </w:pPr>
      <w:r w:rsidRPr="00952433">
        <w:rPr>
          <w:bCs/>
          <w:kern w:val="36"/>
        </w:rPr>
        <w:t xml:space="preserve">1 (um) representante da Secretaria Municipal de </w:t>
      </w:r>
      <w:r w:rsidR="00EA2B1E" w:rsidRPr="00952433">
        <w:rPr>
          <w:bCs/>
          <w:kern w:val="36"/>
        </w:rPr>
        <w:t>Assistência e Desenvolvimento Social</w:t>
      </w:r>
    </w:p>
    <w:p w14:paraId="5936A3CA" w14:textId="0B31A6B3" w:rsidR="00234BAB" w:rsidRPr="00952433" w:rsidRDefault="00234BAB" w:rsidP="00952433">
      <w:pPr>
        <w:pStyle w:val="PargrafodaLista"/>
        <w:numPr>
          <w:ilvl w:val="0"/>
          <w:numId w:val="13"/>
        </w:numPr>
        <w:spacing w:line="340" w:lineRule="exact"/>
        <w:ind w:firstLine="709"/>
        <w:contextualSpacing/>
        <w:jc w:val="both"/>
        <w:outlineLvl w:val="0"/>
        <w:rPr>
          <w:bCs/>
          <w:kern w:val="36"/>
        </w:rPr>
      </w:pPr>
      <w:r w:rsidRPr="00952433">
        <w:rPr>
          <w:bCs/>
          <w:kern w:val="36"/>
        </w:rPr>
        <w:t>1 (um) representante da Secretaria Municipal de Educação</w:t>
      </w:r>
      <w:r w:rsidR="0036256D">
        <w:rPr>
          <w:bCs/>
          <w:kern w:val="36"/>
        </w:rPr>
        <w:t>, Cultura e Esporte</w:t>
      </w:r>
      <w:r w:rsidRPr="00952433">
        <w:rPr>
          <w:bCs/>
          <w:kern w:val="36"/>
        </w:rPr>
        <w:t>;</w:t>
      </w:r>
    </w:p>
    <w:p w14:paraId="20365A58" w14:textId="77777777" w:rsidR="00234BAB" w:rsidRPr="00952433" w:rsidRDefault="00234BAB" w:rsidP="00952433">
      <w:pPr>
        <w:pStyle w:val="PargrafodaLista"/>
        <w:numPr>
          <w:ilvl w:val="0"/>
          <w:numId w:val="13"/>
        </w:numPr>
        <w:spacing w:line="340" w:lineRule="exact"/>
        <w:ind w:firstLine="709"/>
        <w:contextualSpacing/>
        <w:jc w:val="both"/>
        <w:outlineLvl w:val="0"/>
        <w:rPr>
          <w:bCs/>
          <w:kern w:val="36"/>
        </w:rPr>
      </w:pPr>
      <w:r w:rsidRPr="00952433">
        <w:rPr>
          <w:bCs/>
          <w:kern w:val="36"/>
        </w:rPr>
        <w:t>1 (um) representante da Secretaria Municipal de Saúde;</w:t>
      </w:r>
    </w:p>
    <w:p w14:paraId="6034B344" w14:textId="31FC7295" w:rsidR="00952433" w:rsidRDefault="00234BAB" w:rsidP="00952433">
      <w:pPr>
        <w:pStyle w:val="PargrafodaLista"/>
        <w:numPr>
          <w:ilvl w:val="0"/>
          <w:numId w:val="13"/>
        </w:numPr>
        <w:spacing w:line="340" w:lineRule="exact"/>
        <w:ind w:firstLine="709"/>
        <w:contextualSpacing/>
        <w:jc w:val="both"/>
        <w:outlineLvl w:val="0"/>
        <w:rPr>
          <w:bCs/>
          <w:kern w:val="36"/>
        </w:rPr>
      </w:pPr>
      <w:r w:rsidRPr="00952433">
        <w:rPr>
          <w:bCs/>
          <w:kern w:val="36"/>
        </w:rPr>
        <w:t>1 (um) representante da Secretaria Municipal de Agricultura</w:t>
      </w:r>
      <w:r w:rsidR="0036256D">
        <w:rPr>
          <w:bCs/>
          <w:kern w:val="36"/>
        </w:rPr>
        <w:t>, Meio Ambiente e Economia Solidária</w:t>
      </w:r>
      <w:r w:rsidRPr="00952433">
        <w:rPr>
          <w:bCs/>
          <w:kern w:val="36"/>
        </w:rPr>
        <w:t>.</w:t>
      </w:r>
    </w:p>
    <w:p w14:paraId="60CE149D" w14:textId="77777777" w:rsidR="00952433" w:rsidRDefault="00952433" w:rsidP="00952433">
      <w:pPr>
        <w:spacing w:line="340" w:lineRule="exact"/>
        <w:ind w:left="720"/>
        <w:contextualSpacing/>
        <w:jc w:val="both"/>
        <w:outlineLvl w:val="0"/>
        <w:rPr>
          <w:bCs/>
          <w:kern w:val="36"/>
        </w:rPr>
      </w:pPr>
    </w:p>
    <w:p w14:paraId="5CF9ADDD" w14:textId="77777777" w:rsidR="00234BAB" w:rsidRPr="00952433" w:rsidRDefault="00952433" w:rsidP="00952433">
      <w:pPr>
        <w:spacing w:line="340" w:lineRule="exact"/>
        <w:contextualSpacing/>
        <w:jc w:val="both"/>
        <w:outlineLvl w:val="0"/>
        <w:rPr>
          <w:bCs/>
          <w:kern w:val="36"/>
        </w:rPr>
      </w:pPr>
      <w:r>
        <w:rPr>
          <w:bCs/>
          <w:kern w:val="36"/>
        </w:rPr>
        <w:t xml:space="preserve">            </w:t>
      </w:r>
      <w:r w:rsidR="00234BAB" w:rsidRPr="00952433">
        <w:rPr>
          <w:bCs/>
          <w:kern w:val="36"/>
        </w:rPr>
        <w:t>II – 8 (oito) representantes não governamentais e seus respectivos suplentes, assim distribuídos:</w:t>
      </w:r>
    </w:p>
    <w:p w14:paraId="718FE786" w14:textId="77777777" w:rsidR="00234BAB" w:rsidRPr="00952433" w:rsidRDefault="00234BAB" w:rsidP="00952433">
      <w:pPr>
        <w:spacing w:line="340" w:lineRule="exact"/>
        <w:ind w:left="360" w:firstLine="709"/>
        <w:jc w:val="both"/>
        <w:outlineLvl w:val="0"/>
        <w:rPr>
          <w:bCs/>
          <w:kern w:val="36"/>
        </w:rPr>
      </w:pPr>
    </w:p>
    <w:p w14:paraId="38B203A1" w14:textId="77777777" w:rsidR="00234BAB" w:rsidRPr="00952433" w:rsidRDefault="00234BAB" w:rsidP="00952433">
      <w:pPr>
        <w:pStyle w:val="PargrafodaLista"/>
        <w:numPr>
          <w:ilvl w:val="0"/>
          <w:numId w:val="14"/>
        </w:numPr>
        <w:spacing w:line="340" w:lineRule="exact"/>
        <w:ind w:firstLine="709"/>
        <w:contextualSpacing/>
        <w:jc w:val="both"/>
        <w:outlineLvl w:val="0"/>
        <w:rPr>
          <w:color w:val="000000" w:themeColor="text1"/>
          <w:kern w:val="36"/>
        </w:rPr>
      </w:pPr>
      <w:r w:rsidRPr="00952433">
        <w:rPr>
          <w:color w:val="000000" w:themeColor="text1"/>
          <w:kern w:val="36"/>
        </w:rPr>
        <w:lastRenderedPageBreak/>
        <w:t xml:space="preserve">2 (dois) </w:t>
      </w:r>
      <w:r w:rsidRPr="00952433">
        <w:rPr>
          <w:color w:val="000000" w:themeColor="text1"/>
        </w:rPr>
        <w:t xml:space="preserve">Representantes de entidades sindicais com ações voltadas a segurança alimentar e nutricional de </w:t>
      </w:r>
      <w:r w:rsidR="00EA2B1E" w:rsidRPr="00952433">
        <w:rPr>
          <w:color w:val="000000" w:themeColor="text1"/>
        </w:rPr>
        <w:t>Conceição do Coité</w:t>
      </w:r>
      <w:r w:rsidRPr="00952433">
        <w:rPr>
          <w:color w:val="000000" w:themeColor="text1"/>
        </w:rPr>
        <w:t>;</w:t>
      </w:r>
    </w:p>
    <w:p w14:paraId="20420C62" w14:textId="77777777" w:rsidR="00234BAB" w:rsidRPr="00952433" w:rsidRDefault="00234BAB" w:rsidP="00952433">
      <w:pPr>
        <w:pStyle w:val="PargrafodaLista"/>
        <w:numPr>
          <w:ilvl w:val="0"/>
          <w:numId w:val="14"/>
        </w:numPr>
        <w:spacing w:line="340" w:lineRule="exact"/>
        <w:ind w:firstLine="709"/>
        <w:contextualSpacing/>
        <w:jc w:val="both"/>
        <w:outlineLvl w:val="0"/>
        <w:rPr>
          <w:color w:val="000000" w:themeColor="text1"/>
          <w:kern w:val="36"/>
        </w:rPr>
      </w:pPr>
      <w:r w:rsidRPr="00952433">
        <w:rPr>
          <w:color w:val="000000" w:themeColor="text1"/>
          <w:kern w:val="36"/>
        </w:rPr>
        <w:t xml:space="preserve">6 (seis) </w:t>
      </w:r>
      <w:r w:rsidRPr="00952433">
        <w:rPr>
          <w:color w:val="000000" w:themeColor="text1"/>
        </w:rPr>
        <w:t>Representantes de associações, cooperativas e/ou outras entidades que atuam ou desenvolvam ações voltadas para segurança alimentar e nutricional no município.</w:t>
      </w:r>
    </w:p>
    <w:p w14:paraId="20E1DDBA" w14:textId="77777777" w:rsidR="00234BAB" w:rsidRPr="00952433" w:rsidRDefault="00234BAB" w:rsidP="00952433">
      <w:pPr>
        <w:spacing w:line="340" w:lineRule="exact"/>
        <w:ind w:left="284" w:firstLine="851"/>
        <w:jc w:val="both"/>
        <w:outlineLvl w:val="0"/>
        <w:rPr>
          <w:bCs/>
          <w:kern w:val="36"/>
        </w:rPr>
      </w:pPr>
      <w:r w:rsidRPr="00952433">
        <w:rPr>
          <w:bCs/>
          <w:kern w:val="36"/>
        </w:rPr>
        <w:t xml:space="preserve"> </w:t>
      </w:r>
    </w:p>
    <w:p w14:paraId="1403DF0C" w14:textId="77777777" w:rsidR="00234BAB" w:rsidRPr="00952433" w:rsidRDefault="00234BAB" w:rsidP="00952433">
      <w:pPr>
        <w:spacing w:line="340" w:lineRule="exact"/>
        <w:ind w:firstLine="709"/>
        <w:jc w:val="both"/>
        <w:outlineLvl w:val="0"/>
        <w:rPr>
          <w:bCs/>
          <w:kern w:val="36"/>
        </w:rPr>
      </w:pPr>
      <w:r w:rsidRPr="00BC6AA0">
        <w:rPr>
          <w:bCs/>
          <w:kern w:val="36"/>
        </w:rPr>
        <w:t>Parágrafo único</w:t>
      </w:r>
      <w:r w:rsidRPr="00952433">
        <w:rPr>
          <w:bCs/>
          <w:kern w:val="36"/>
        </w:rPr>
        <w:t xml:space="preserve"> poderão também compor o COMSEA de </w:t>
      </w:r>
      <w:r w:rsidR="00EA2B1E" w:rsidRPr="00952433">
        <w:rPr>
          <w:bCs/>
          <w:kern w:val="36"/>
        </w:rPr>
        <w:t>Conceição do Coité</w:t>
      </w:r>
      <w:r w:rsidRPr="00952433">
        <w:rPr>
          <w:bCs/>
          <w:kern w:val="36"/>
        </w:rPr>
        <w:t>, na qualidade de observadores, representantes de conselhos afins com atuação no Município, bem como de órgãos e conselhos afetos à segurança alimentar e nutricional, indicados pelos titulares das respectivas instituições, mediante convite formulado pelo (a) Presidente do colegiado.</w:t>
      </w:r>
    </w:p>
    <w:p w14:paraId="739084DB" w14:textId="77777777" w:rsidR="00234BAB" w:rsidRPr="00952433" w:rsidRDefault="00234BAB" w:rsidP="00952433">
      <w:pPr>
        <w:shd w:val="clear" w:color="auto" w:fill="FFFFFF"/>
        <w:spacing w:line="340" w:lineRule="exact"/>
        <w:ind w:firstLine="709"/>
        <w:jc w:val="both"/>
        <w:outlineLvl w:val="0"/>
        <w:rPr>
          <w:bCs/>
          <w:kern w:val="36"/>
        </w:rPr>
      </w:pPr>
    </w:p>
    <w:p w14:paraId="0A45B9ED" w14:textId="77777777" w:rsidR="00234BAB" w:rsidRPr="00952433" w:rsidRDefault="00234BAB" w:rsidP="00952433">
      <w:pPr>
        <w:shd w:val="clear" w:color="auto" w:fill="FFFFFF"/>
        <w:spacing w:line="340" w:lineRule="exact"/>
        <w:ind w:firstLine="709"/>
        <w:jc w:val="both"/>
        <w:outlineLvl w:val="0"/>
        <w:rPr>
          <w:bCs/>
          <w:kern w:val="36"/>
        </w:rPr>
      </w:pPr>
      <w:r w:rsidRPr="00BC6AA0">
        <w:rPr>
          <w:kern w:val="36"/>
        </w:rPr>
        <w:t>Art. 13</w:t>
      </w:r>
      <w:r w:rsidRPr="00BC6AA0">
        <w:rPr>
          <w:bCs/>
          <w:kern w:val="36"/>
        </w:rPr>
        <w:t>.</w:t>
      </w:r>
      <w:r w:rsidRPr="00952433">
        <w:rPr>
          <w:bCs/>
          <w:kern w:val="36"/>
        </w:rPr>
        <w:t xml:space="preserve"> Os representantes das entidades não governamentais a que se referem às alíneas “a” e “b”, do inciso II, do art. 12, desta Lei, serão eleitos de acordo com critérios a serem definidos por Ato do Chefe do poder executivo, na forma preconizada pelo artigo 33º, desta lei.</w:t>
      </w:r>
    </w:p>
    <w:p w14:paraId="2FFA7005" w14:textId="77777777" w:rsidR="00234BAB" w:rsidRPr="00952433" w:rsidRDefault="00234BAB" w:rsidP="00952433">
      <w:pPr>
        <w:shd w:val="clear" w:color="auto" w:fill="FFFFFF"/>
        <w:spacing w:line="340" w:lineRule="exact"/>
        <w:ind w:firstLine="709"/>
        <w:jc w:val="both"/>
        <w:outlineLvl w:val="0"/>
        <w:rPr>
          <w:bCs/>
          <w:kern w:val="36"/>
        </w:rPr>
      </w:pPr>
    </w:p>
    <w:p w14:paraId="35A84F20" w14:textId="77777777" w:rsidR="00234BAB" w:rsidRPr="00952433" w:rsidRDefault="00234BAB" w:rsidP="00952433">
      <w:pPr>
        <w:shd w:val="clear" w:color="auto" w:fill="FFFFFF"/>
        <w:spacing w:line="340" w:lineRule="exact"/>
        <w:ind w:firstLine="709"/>
        <w:jc w:val="both"/>
        <w:outlineLvl w:val="0"/>
        <w:rPr>
          <w:bCs/>
          <w:kern w:val="36"/>
        </w:rPr>
      </w:pPr>
      <w:r w:rsidRPr="00BC6AA0">
        <w:rPr>
          <w:kern w:val="36"/>
        </w:rPr>
        <w:t>Art. 14</w:t>
      </w:r>
      <w:r w:rsidRPr="00952433">
        <w:rPr>
          <w:bCs/>
          <w:kern w:val="36"/>
        </w:rPr>
        <w:t>. As instituições representadas no COMSEA, previstos no inciso II e III, do art. 12, devem ter efetiva atuação no Município, especialmente, as que trabalham com alimentos, nutrição, educação e organização popular, não podendo ser o seu representante neste conselho, pessoa que ocupa cargo de comissão do Poder Público em todas as esferas, Municipal, estadual e/ou Federal.</w:t>
      </w:r>
    </w:p>
    <w:p w14:paraId="14F05A44" w14:textId="77777777" w:rsidR="00234BAB" w:rsidRPr="00952433" w:rsidRDefault="00234BAB" w:rsidP="00952433">
      <w:pPr>
        <w:shd w:val="clear" w:color="auto" w:fill="FFFFFF"/>
        <w:spacing w:line="340" w:lineRule="exact"/>
        <w:ind w:firstLine="709"/>
        <w:jc w:val="both"/>
        <w:outlineLvl w:val="0"/>
        <w:rPr>
          <w:bCs/>
          <w:kern w:val="36"/>
        </w:rPr>
      </w:pPr>
    </w:p>
    <w:p w14:paraId="63C39BCC" w14:textId="77777777" w:rsidR="00234BAB" w:rsidRPr="00952433" w:rsidRDefault="00234BAB" w:rsidP="00952433">
      <w:pPr>
        <w:shd w:val="clear" w:color="auto" w:fill="FFFFFF"/>
        <w:spacing w:line="340" w:lineRule="exact"/>
        <w:ind w:firstLine="709"/>
        <w:jc w:val="both"/>
        <w:outlineLvl w:val="0"/>
        <w:rPr>
          <w:bCs/>
          <w:kern w:val="36"/>
        </w:rPr>
      </w:pPr>
      <w:r w:rsidRPr="00BC6AA0">
        <w:rPr>
          <w:kern w:val="36"/>
        </w:rPr>
        <w:t>Art. 15.</w:t>
      </w:r>
      <w:r w:rsidRPr="00952433">
        <w:rPr>
          <w:bCs/>
          <w:kern w:val="36"/>
        </w:rPr>
        <w:t xml:space="preserve"> O COMSEA fica reestruturado através desta Lei Municipal, sendo os representantes governamentais indicados pelo Poder Público e as entidades ou Organizações não Governamentais, na forma disposta no artigo 13, desta lei. </w:t>
      </w:r>
    </w:p>
    <w:p w14:paraId="623CCAAE" w14:textId="77777777" w:rsidR="00234BAB" w:rsidRPr="00952433" w:rsidRDefault="00234BAB" w:rsidP="00952433">
      <w:pPr>
        <w:shd w:val="clear" w:color="auto" w:fill="FFFFFF"/>
        <w:spacing w:line="340" w:lineRule="exact"/>
        <w:ind w:firstLine="709"/>
        <w:jc w:val="both"/>
        <w:outlineLvl w:val="0"/>
        <w:rPr>
          <w:bCs/>
          <w:kern w:val="36"/>
        </w:rPr>
      </w:pPr>
    </w:p>
    <w:p w14:paraId="513872CA" w14:textId="77777777" w:rsidR="00234BAB" w:rsidRPr="00952433" w:rsidRDefault="00234BAB" w:rsidP="00952433">
      <w:pPr>
        <w:shd w:val="clear" w:color="auto" w:fill="FFFFFF"/>
        <w:spacing w:line="340" w:lineRule="exact"/>
        <w:ind w:firstLine="709"/>
        <w:jc w:val="both"/>
        <w:outlineLvl w:val="0"/>
        <w:rPr>
          <w:bCs/>
          <w:kern w:val="36"/>
        </w:rPr>
      </w:pPr>
      <w:r w:rsidRPr="00BC6AA0">
        <w:rPr>
          <w:kern w:val="36"/>
        </w:rPr>
        <w:t>Art. 16</w:t>
      </w:r>
      <w:r w:rsidRPr="00BC6AA0">
        <w:rPr>
          <w:bCs/>
          <w:kern w:val="36"/>
        </w:rPr>
        <w:t>.</w:t>
      </w:r>
      <w:r w:rsidRPr="00952433">
        <w:rPr>
          <w:bCs/>
          <w:kern w:val="36"/>
        </w:rPr>
        <w:t xml:space="preserve"> O COMSEA terá como Presidente um dos membros representantes da Sociedade Civil Organizada, sendo o Vice-Presidente um dos membros representantes do Governo Municipal.</w:t>
      </w:r>
    </w:p>
    <w:p w14:paraId="7D9899B4" w14:textId="77777777" w:rsidR="00234BAB" w:rsidRPr="00952433" w:rsidRDefault="00234BAB" w:rsidP="00952433">
      <w:pPr>
        <w:shd w:val="clear" w:color="auto" w:fill="FFFFFF"/>
        <w:spacing w:line="340" w:lineRule="exact"/>
        <w:ind w:firstLine="709"/>
        <w:jc w:val="both"/>
        <w:outlineLvl w:val="0"/>
        <w:rPr>
          <w:bCs/>
          <w:kern w:val="36"/>
        </w:rPr>
      </w:pPr>
    </w:p>
    <w:p w14:paraId="624D84ED" w14:textId="77777777" w:rsidR="00234BAB" w:rsidRPr="00952433" w:rsidRDefault="00234BAB" w:rsidP="00952433">
      <w:pPr>
        <w:shd w:val="clear" w:color="auto" w:fill="FFFFFF"/>
        <w:spacing w:line="340" w:lineRule="exact"/>
        <w:ind w:firstLine="709"/>
        <w:jc w:val="both"/>
        <w:outlineLvl w:val="0"/>
        <w:rPr>
          <w:bCs/>
          <w:kern w:val="36"/>
        </w:rPr>
      </w:pPr>
      <w:r w:rsidRPr="00BC6AA0">
        <w:rPr>
          <w:kern w:val="36"/>
        </w:rPr>
        <w:t>Art. 17.</w:t>
      </w:r>
      <w:r w:rsidRPr="00952433">
        <w:rPr>
          <w:bCs/>
          <w:kern w:val="36"/>
        </w:rPr>
        <w:t xml:space="preserve"> O mandato dos membros do Conselho Municipal de Segurança Alimentar e Nutricional – COMSEA será de dois anos, permitida uma única recondução.</w:t>
      </w:r>
    </w:p>
    <w:p w14:paraId="52F15FB9" w14:textId="77777777" w:rsidR="00234BAB" w:rsidRPr="00952433" w:rsidRDefault="00234BAB" w:rsidP="00952433">
      <w:pPr>
        <w:shd w:val="clear" w:color="auto" w:fill="FFFFFF"/>
        <w:spacing w:line="340" w:lineRule="exact"/>
        <w:ind w:firstLine="709"/>
        <w:jc w:val="both"/>
        <w:outlineLvl w:val="0"/>
        <w:rPr>
          <w:bCs/>
          <w:kern w:val="36"/>
        </w:rPr>
      </w:pPr>
    </w:p>
    <w:p w14:paraId="10F21E11" w14:textId="77777777" w:rsidR="00234BAB" w:rsidRPr="00952433" w:rsidRDefault="00234BAB" w:rsidP="00952433">
      <w:pPr>
        <w:shd w:val="clear" w:color="auto" w:fill="FFFFFF"/>
        <w:spacing w:line="340" w:lineRule="exact"/>
        <w:ind w:firstLine="709"/>
        <w:jc w:val="both"/>
        <w:outlineLvl w:val="0"/>
        <w:rPr>
          <w:bCs/>
          <w:kern w:val="36"/>
        </w:rPr>
      </w:pPr>
      <w:r w:rsidRPr="00BC6AA0">
        <w:rPr>
          <w:kern w:val="36"/>
        </w:rPr>
        <w:lastRenderedPageBreak/>
        <w:t>Art. 18</w:t>
      </w:r>
      <w:r w:rsidRPr="00952433">
        <w:rPr>
          <w:b/>
          <w:kern w:val="36"/>
        </w:rPr>
        <w:t>.</w:t>
      </w:r>
      <w:r w:rsidRPr="00952433">
        <w:rPr>
          <w:bCs/>
          <w:kern w:val="36"/>
        </w:rPr>
        <w:t xml:space="preserve"> A atividade de Conselheiro do COMSEA não será remunerada a qualquer título, sendo considerada atividade de relevante interesse público, sendo justificadas as ausências em decorrência de participação nas reuniões do conselho.</w:t>
      </w:r>
    </w:p>
    <w:p w14:paraId="33782E32" w14:textId="77777777" w:rsidR="00234BAB" w:rsidRPr="00952433" w:rsidRDefault="00234BAB" w:rsidP="00952433">
      <w:pPr>
        <w:shd w:val="clear" w:color="auto" w:fill="FFFFFF"/>
        <w:spacing w:line="340" w:lineRule="exact"/>
        <w:ind w:firstLine="709"/>
        <w:jc w:val="both"/>
        <w:outlineLvl w:val="0"/>
        <w:rPr>
          <w:bCs/>
          <w:kern w:val="36"/>
        </w:rPr>
      </w:pPr>
    </w:p>
    <w:p w14:paraId="2490FA99" w14:textId="77777777" w:rsidR="00234BAB" w:rsidRPr="00952433" w:rsidRDefault="00234BAB" w:rsidP="00952433">
      <w:pPr>
        <w:shd w:val="clear" w:color="auto" w:fill="FFFFFF"/>
        <w:spacing w:line="340" w:lineRule="exact"/>
        <w:ind w:firstLine="709"/>
        <w:jc w:val="both"/>
        <w:outlineLvl w:val="0"/>
        <w:rPr>
          <w:bCs/>
          <w:kern w:val="36"/>
        </w:rPr>
      </w:pPr>
      <w:r w:rsidRPr="00BC6AA0">
        <w:rPr>
          <w:kern w:val="36"/>
        </w:rPr>
        <w:t>Art. 19</w:t>
      </w:r>
      <w:r w:rsidRPr="00BC6AA0">
        <w:rPr>
          <w:bCs/>
          <w:kern w:val="36"/>
        </w:rPr>
        <w:t>.</w:t>
      </w:r>
      <w:r w:rsidRPr="00952433">
        <w:rPr>
          <w:bCs/>
          <w:kern w:val="36"/>
        </w:rPr>
        <w:t xml:space="preserve"> O Conselho Municipal de Segurança Alimentar e Nutricional – COMSEA do Município contará com Câmaras Temáticas permanentes, que prepararão as propostas a serem por ele apreciadas, podendo instituir grupos de trabalho, de caráter temporário, para estudar e propor medidas </w:t>
      </w:r>
      <w:r w:rsidR="00952433">
        <w:rPr>
          <w:bCs/>
          <w:kern w:val="36"/>
        </w:rPr>
        <w:t>especí</w:t>
      </w:r>
      <w:r w:rsidR="00952433" w:rsidRPr="00952433">
        <w:rPr>
          <w:bCs/>
          <w:kern w:val="36"/>
        </w:rPr>
        <w:t>fica</w:t>
      </w:r>
      <w:r w:rsidR="00952433">
        <w:rPr>
          <w:bCs/>
          <w:kern w:val="36"/>
        </w:rPr>
        <w:t>s</w:t>
      </w:r>
      <w:r w:rsidRPr="00952433">
        <w:rPr>
          <w:bCs/>
          <w:kern w:val="36"/>
        </w:rPr>
        <w:t>.</w:t>
      </w:r>
    </w:p>
    <w:p w14:paraId="68EA8F87" w14:textId="77777777" w:rsidR="00234BAB" w:rsidRPr="00952433" w:rsidRDefault="00234BAB" w:rsidP="00952433">
      <w:pPr>
        <w:shd w:val="clear" w:color="auto" w:fill="FFFFFF"/>
        <w:spacing w:line="340" w:lineRule="exact"/>
        <w:ind w:firstLine="851"/>
        <w:jc w:val="both"/>
        <w:outlineLvl w:val="0"/>
        <w:rPr>
          <w:bCs/>
          <w:kern w:val="36"/>
        </w:rPr>
      </w:pPr>
    </w:p>
    <w:p w14:paraId="099126FB" w14:textId="77777777" w:rsidR="00234BAB" w:rsidRPr="00952433" w:rsidRDefault="00234BAB" w:rsidP="00952433">
      <w:pPr>
        <w:shd w:val="clear" w:color="auto" w:fill="FFFFFF"/>
        <w:spacing w:line="340" w:lineRule="exact"/>
        <w:ind w:firstLine="709"/>
        <w:jc w:val="both"/>
        <w:outlineLvl w:val="0"/>
        <w:rPr>
          <w:bCs/>
          <w:kern w:val="36"/>
        </w:rPr>
      </w:pPr>
      <w:r w:rsidRPr="00BC6AA0">
        <w:rPr>
          <w:bCs/>
          <w:kern w:val="36"/>
        </w:rPr>
        <w:t>Paragrafo único</w:t>
      </w:r>
      <w:r w:rsidRPr="00952433">
        <w:rPr>
          <w:bCs/>
          <w:kern w:val="36"/>
        </w:rPr>
        <w:t>. As Câmaras Temáticas serão compostas por Conselheiros (as) designados (as) pelo plenário do COMSEA, observadas as condições estabelecidas no seu Regimento Interno.</w:t>
      </w:r>
    </w:p>
    <w:p w14:paraId="2091251B" w14:textId="77777777" w:rsidR="00234BAB" w:rsidRPr="00952433" w:rsidRDefault="00234BAB" w:rsidP="00952433">
      <w:pPr>
        <w:shd w:val="clear" w:color="auto" w:fill="FFFFFF"/>
        <w:spacing w:line="340" w:lineRule="exact"/>
        <w:ind w:firstLine="709"/>
        <w:jc w:val="both"/>
        <w:outlineLvl w:val="0"/>
        <w:rPr>
          <w:bCs/>
          <w:kern w:val="36"/>
        </w:rPr>
      </w:pPr>
    </w:p>
    <w:p w14:paraId="7B493FF1" w14:textId="77777777" w:rsidR="00234BAB" w:rsidRPr="00952433" w:rsidRDefault="00234BAB" w:rsidP="00952433">
      <w:pPr>
        <w:shd w:val="clear" w:color="auto" w:fill="FFFFFF"/>
        <w:spacing w:line="340" w:lineRule="exact"/>
        <w:ind w:firstLine="709"/>
        <w:jc w:val="both"/>
        <w:outlineLvl w:val="0"/>
        <w:rPr>
          <w:bCs/>
          <w:kern w:val="36"/>
        </w:rPr>
      </w:pPr>
      <w:r w:rsidRPr="00BC6AA0">
        <w:rPr>
          <w:kern w:val="36"/>
        </w:rPr>
        <w:t>Art. 20</w:t>
      </w:r>
      <w:r w:rsidRPr="00952433">
        <w:rPr>
          <w:b/>
          <w:kern w:val="36"/>
        </w:rPr>
        <w:t>.</w:t>
      </w:r>
      <w:r w:rsidRPr="00952433">
        <w:rPr>
          <w:bCs/>
          <w:kern w:val="36"/>
        </w:rPr>
        <w:t xml:space="preserve"> Cabe ao Poder Executivo assegurar ao Conselho Municipal de Segurança Alimentar e Nutricional – COMSEA do Município, assim como as suas Câmaras Temáticas e grupos de trabalho, os meios necessários ao seu funcionamento.</w:t>
      </w:r>
    </w:p>
    <w:p w14:paraId="4426F72A" w14:textId="77777777" w:rsidR="00234BAB" w:rsidRPr="00952433" w:rsidRDefault="00234BAB" w:rsidP="00952433">
      <w:pPr>
        <w:shd w:val="clear" w:color="auto" w:fill="FFFFFF"/>
        <w:spacing w:line="340" w:lineRule="exact"/>
        <w:ind w:firstLine="709"/>
        <w:jc w:val="both"/>
        <w:outlineLvl w:val="0"/>
        <w:rPr>
          <w:bCs/>
          <w:kern w:val="36"/>
        </w:rPr>
      </w:pPr>
    </w:p>
    <w:p w14:paraId="25E4CE6A" w14:textId="77777777" w:rsidR="00234BAB" w:rsidRPr="00952433" w:rsidRDefault="00234BAB" w:rsidP="00952433">
      <w:pPr>
        <w:shd w:val="clear" w:color="auto" w:fill="FFFFFF"/>
        <w:spacing w:line="340" w:lineRule="exact"/>
        <w:ind w:firstLine="709"/>
        <w:jc w:val="both"/>
        <w:outlineLvl w:val="0"/>
        <w:rPr>
          <w:bCs/>
          <w:kern w:val="36"/>
        </w:rPr>
      </w:pPr>
      <w:r w:rsidRPr="00BC6AA0">
        <w:rPr>
          <w:kern w:val="36"/>
        </w:rPr>
        <w:t>Art. 21.</w:t>
      </w:r>
      <w:r w:rsidRPr="00952433">
        <w:rPr>
          <w:bCs/>
          <w:kern w:val="36"/>
        </w:rPr>
        <w:t xml:space="preserve"> O Conselho Municipal de Segurança Alimentar e Nutricional instituirá seus atos através de resoluções aprovadas pela maioria de seus atos através de resoluções aprovadas pela maioria de seus membros.</w:t>
      </w:r>
    </w:p>
    <w:p w14:paraId="55CF8F46" w14:textId="77777777" w:rsidR="00234BAB" w:rsidRPr="00952433" w:rsidRDefault="00234BAB" w:rsidP="00952433">
      <w:pPr>
        <w:shd w:val="clear" w:color="auto" w:fill="FFFFFF"/>
        <w:spacing w:line="340" w:lineRule="exact"/>
        <w:ind w:firstLine="709"/>
        <w:jc w:val="both"/>
        <w:outlineLvl w:val="0"/>
        <w:rPr>
          <w:bCs/>
          <w:kern w:val="36"/>
        </w:rPr>
      </w:pPr>
    </w:p>
    <w:p w14:paraId="16B8574F" w14:textId="77777777" w:rsidR="00234BAB" w:rsidRPr="00952433" w:rsidRDefault="00234BAB" w:rsidP="00952433">
      <w:pPr>
        <w:shd w:val="clear" w:color="auto" w:fill="FFFFFF"/>
        <w:spacing w:line="340" w:lineRule="exact"/>
        <w:ind w:firstLine="709"/>
        <w:jc w:val="both"/>
        <w:outlineLvl w:val="0"/>
        <w:rPr>
          <w:bCs/>
          <w:kern w:val="36"/>
        </w:rPr>
      </w:pPr>
      <w:r w:rsidRPr="00BC6AA0">
        <w:rPr>
          <w:kern w:val="36"/>
        </w:rPr>
        <w:t>Art. 22.</w:t>
      </w:r>
      <w:r w:rsidRPr="00952433">
        <w:rPr>
          <w:bCs/>
          <w:kern w:val="36"/>
        </w:rPr>
        <w:t xml:space="preserve"> Todas as sessões do Conselho Municipal de Segurança Alimentar e Nutricional serão públicas e registradas em atas.</w:t>
      </w:r>
    </w:p>
    <w:p w14:paraId="38FA343C" w14:textId="77777777" w:rsidR="00234BAB" w:rsidRPr="00952433" w:rsidRDefault="00234BAB" w:rsidP="00952433">
      <w:pPr>
        <w:shd w:val="clear" w:color="auto" w:fill="FFFFFF"/>
        <w:spacing w:line="340" w:lineRule="exact"/>
        <w:ind w:firstLine="709"/>
        <w:jc w:val="both"/>
        <w:outlineLvl w:val="0"/>
        <w:rPr>
          <w:bCs/>
          <w:kern w:val="36"/>
        </w:rPr>
      </w:pPr>
    </w:p>
    <w:p w14:paraId="71B2C706" w14:textId="77777777" w:rsidR="00234BAB" w:rsidRPr="00BC6AA0" w:rsidRDefault="00234BAB" w:rsidP="00952433">
      <w:pPr>
        <w:shd w:val="clear" w:color="auto" w:fill="FFFFFF"/>
        <w:spacing w:line="340" w:lineRule="exact"/>
        <w:ind w:firstLine="851"/>
        <w:jc w:val="center"/>
        <w:outlineLvl w:val="0"/>
        <w:rPr>
          <w:kern w:val="36"/>
        </w:rPr>
      </w:pPr>
      <w:r w:rsidRPr="00BC6AA0">
        <w:rPr>
          <w:kern w:val="36"/>
        </w:rPr>
        <w:t xml:space="preserve">CAPÍTULO IV </w:t>
      </w:r>
    </w:p>
    <w:p w14:paraId="728A1A3A" w14:textId="77777777" w:rsidR="00234BAB" w:rsidRPr="00BC6AA0" w:rsidRDefault="00234BAB" w:rsidP="00952433">
      <w:pPr>
        <w:shd w:val="clear" w:color="auto" w:fill="FFFFFF"/>
        <w:spacing w:line="340" w:lineRule="exact"/>
        <w:ind w:firstLine="851"/>
        <w:jc w:val="center"/>
        <w:outlineLvl w:val="0"/>
        <w:rPr>
          <w:kern w:val="36"/>
        </w:rPr>
      </w:pPr>
      <w:r w:rsidRPr="00BC6AA0">
        <w:rPr>
          <w:kern w:val="36"/>
        </w:rPr>
        <w:t>DA CONFERÊNCIA MUNICIPAL DE SEGURANÇA ALIMENTAR E NUTRICIONAL</w:t>
      </w:r>
    </w:p>
    <w:p w14:paraId="371D1663" w14:textId="77777777" w:rsidR="00234BAB" w:rsidRPr="00952433" w:rsidRDefault="00234BAB" w:rsidP="00952433">
      <w:pPr>
        <w:shd w:val="clear" w:color="auto" w:fill="FFFFFF"/>
        <w:spacing w:line="340" w:lineRule="exact"/>
        <w:ind w:firstLine="851"/>
        <w:jc w:val="both"/>
        <w:outlineLvl w:val="0"/>
        <w:rPr>
          <w:bCs/>
          <w:color w:val="FF0000"/>
          <w:kern w:val="36"/>
        </w:rPr>
      </w:pPr>
    </w:p>
    <w:p w14:paraId="71F09C6B" w14:textId="5B7D087B" w:rsidR="00234BAB" w:rsidRPr="00952433" w:rsidRDefault="00234BAB" w:rsidP="00952433">
      <w:pPr>
        <w:shd w:val="clear" w:color="auto" w:fill="FFFFFF"/>
        <w:spacing w:line="340" w:lineRule="exact"/>
        <w:ind w:firstLine="709"/>
        <w:jc w:val="both"/>
        <w:outlineLvl w:val="0"/>
        <w:rPr>
          <w:bCs/>
          <w:kern w:val="36"/>
        </w:rPr>
      </w:pPr>
      <w:r w:rsidRPr="00BC6AA0">
        <w:rPr>
          <w:kern w:val="36"/>
        </w:rPr>
        <w:t>Art. 23.</w:t>
      </w:r>
      <w:r w:rsidRPr="00952433">
        <w:rPr>
          <w:bCs/>
          <w:kern w:val="36"/>
        </w:rPr>
        <w:t xml:space="preserve"> Fica instituída a Conferência Municipal de Segurança Alimentar e Nutricional, órgão colegiado de caráter consultivo e deliberativo, composta por delegados representantes do poder público e da sociedade civil organizada que se reunirá a cada 4 (quatro) anos sob </w:t>
      </w:r>
      <w:r w:rsidR="0036256D">
        <w:rPr>
          <w:bCs/>
          <w:kern w:val="36"/>
        </w:rPr>
        <w:t>a</w:t>
      </w:r>
      <w:r w:rsidRPr="00952433">
        <w:rPr>
          <w:bCs/>
          <w:kern w:val="36"/>
        </w:rPr>
        <w:t xml:space="preserve"> organização do Conselho Municipal de Segurança Alimentar e Nutricional - COMSEA de </w:t>
      </w:r>
      <w:r w:rsidR="00105365" w:rsidRPr="00952433">
        <w:rPr>
          <w:bCs/>
          <w:kern w:val="36"/>
        </w:rPr>
        <w:t>Conceição do Coité</w:t>
      </w:r>
      <w:r w:rsidRPr="00952433">
        <w:rPr>
          <w:bCs/>
          <w:kern w:val="36"/>
        </w:rPr>
        <w:t>, conforme dispuser o regimento interno próprio.</w:t>
      </w:r>
    </w:p>
    <w:p w14:paraId="36ADA783" w14:textId="77777777" w:rsidR="00234BAB" w:rsidRPr="00952433" w:rsidRDefault="00234BAB" w:rsidP="00952433">
      <w:pPr>
        <w:shd w:val="clear" w:color="auto" w:fill="FFFFFF"/>
        <w:spacing w:line="340" w:lineRule="exact"/>
        <w:ind w:firstLine="709"/>
        <w:jc w:val="both"/>
        <w:outlineLvl w:val="0"/>
        <w:rPr>
          <w:bCs/>
          <w:kern w:val="36"/>
        </w:rPr>
      </w:pPr>
    </w:p>
    <w:p w14:paraId="3F002322" w14:textId="77777777" w:rsidR="00234BAB" w:rsidRPr="00952433" w:rsidRDefault="00234BAB" w:rsidP="00952433">
      <w:pPr>
        <w:shd w:val="clear" w:color="auto" w:fill="FFFFFF"/>
        <w:spacing w:line="340" w:lineRule="exact"/>
        <w:ind w:firstLine="709"/>
        <w:jc w:val="both"/>
        <w:outlineLvl w:val="0"/>
        <w:rPr>
          <w:bCs/>
          <w:kern w:val="36"/>
        </w:rPr>
      </w:pPr>
      <w:r w:rsidRPr="00BC6AA0">
        <w:rPr>
          <w:kern w:val="36"/>
        </w:rPr>
        <w:lastRenderedPageBreak/>
        <w:t>Art. 24.</w:t>
      </w:r>
      <w:r w:rsidRPr="00952433">
        <w:rPr>
          <w:bCs/>
          <w:kern w:val="36"/>
        </w:rPr>
        <w:t xml:space="preserve"> A Conferência Municipal de Segurança Alimentar e Nutricional será colocada pelo Conselho Municipal de Segurança Alimentar - COMSEA conforme calendário determinado pelo Conselho Nacional de Segurança Alimentar ou Conselho Estadual de Segurança Alimentar Nutricional.</w:t>
      </w:r>
    </w:p>
    <w:p w14:paraId="0350A154" w14:textId="77777777" w:rsidR="00234BAB" w:rsidRPr="00952433" w:rsidRDefault="00234BAB" w:rsidP="00952433">
      <w:pPr>
        <w:shd w:val="clear" w:color="auto" w:fill="FFFFFF"/>
        <w:spacing w:line="340" w:lineRule="exact"/>
        <w:ind w:firstLine="709"/>
        <w:jc w:val="both"/>
        <w:outlineLvl w:val="0"/>
        <w:rPr>
          <w:bCs/>
          <w:kern w:val="36"/>
        </w:rPr>
      </w:pPr>
    </w:p>
    <w:p w14:paraId="4749BC0D" w14:textId="77777777" w:rsidR="00234BAB" w:rsidRPr="00952433" w:rsidRDefault="00234BAB" w:rsidP="00952433">
      <w:pPr>
        <w:shd w:val="clear" w:color="auto" w:fill="FFFFFF"/>
        <w:spacing w:line="340" w:lineRule="exact"/>
        <w:ind w:firstLine="709"/>
        <w:jc w:val="both"/>
        <w:outlineLvl w:val="0"/>
        <w:rPr>
          <w:bCs/>
          <w:kern w:val="36"/>
        </w:rPr>
      </w:pPr>
      <w:bookmarkStart w:id="0" w:name="_Hlk143805328"/>
      <w:r w:rsidRPr="00BC6AA0">
        <w:rPr>
          <w:kern w:val="36"/>
        </w:rPr>
        <w:t>§</w:t>
      </w:r>
      <w:bookmarkEnd w:id="0"/>
      <w:r w:rsidRPr="00BC6AA0">
        <w:rPr>
          <w:kern w:val="36"/>
        </w:rPr>
        <w:t xml:space="preserve"> 1º</w:t>
      </w:r>
      <w:r w:rsidRPr="00952433">
        <w:rPr>
          <w:bCs/>
          <w:kern w:val="36"/>
        </w:rPr>
        <w:t xml:space="preserve"> A realização da Conferência deverá ser amplamente divulgada nos principais meios de comunicação de abrangência municipal.</w:t>
      </w:r>
    </w:p>
    <w:p w14:paraId="72C022D4" w14:textId="77777777" w:rsidR="00234BAB" w:rsidRPr="00952433" w:rsidRDefault="00234BAB" w:rsidP="00952433">
      <w:pPr>
        <w:shd w:val="clear" w:color="auto" w:fill="FFFFFF"/>
        <w:spacing w:line="340" w:lineRule="exact"/>
        <w:ind w:firstLine="709"/>
        <w:jc w:val="both"/>
        <w:outlineLvl w:val="0"/>
        <w:rPr>
          <w:bCs/>
          <w:kern w:val="36"/>
        </w:rPr>
      </w:pPr>
    </w:p>
    <w:p w14:paraId="50050345" w14:textId="77777777" w:rsidR="00234BAB" w:rsidRPr="00952433" w:rsidRDefault="00234BAB" w:rsidP="00952433">
      <w:pPr>
        <w:shd w:val="clear" w:color="auto" w:fill="FFFFFF"/>
        <w:spacing w:line="340" w:lineRule="exact"/>
        <w:ind w:firstLine="709"/>
        <w:jc w:val="both"/>
        <w:outlineLvl w:val="0"/>
        <w:rPr>
          <w:bCs/>
          <w:kern w:val="36"/>
        </w:rPr>
      </w:pPr>
      <w:r w:rsidRPr="00BC6AA0">
        <w:rPr>
          <w:kern w:val="36"/>
        </w:rPr>
        <w:t>§ 2º</w:t>
      </w:r>
      <w:r w:rsidRPr="00952433">
        <w:rPr>
          <w:bCs/>
          <w:kern w:val="36"/>
        </w:rPr>
        <w:t xml:space="preserve"> Para realização da Conferência o Conselho constituirá comissão organizada dentre seus membros escolhido em plenária.</w:t>
      </w:r>
    </w:p>
    <w:p w14:paraId="6B5B4967" w14:textId="77777777" w:rsidR="00234BAB" w:rsidRPr="00952433" w:rsidRDefault="00234BAB" w:rsidP="00952433">
      <w:pPr>
        <w:shd w:val="clear" w:color="auto" w:fill="FFFFFF"/>
        <w:spacing w:line="340" w:lineRule="exact"/>
        <w:ind w:firstLine="709"/>
        <w:jc w:val="both"/>
        <w:outlineLvl w:val="0"/>
        <w:rPr>
          <w:bCs/>
          <w:kern w:val="36"/>
        </w:rPr>
      </w:pPr>
    </w:p>
    <w:p w14:paraId="281BDE5E" w14:textId="77777777" w:rsidR="00234BAB" w:rsidRPr="00952433" w:rsidRDefault="00234BAB" w:rsidP="00952433">
      <w:pPr>
        <w:shd w:val="clear" w:color="auto" w:fill="FFFFFF"/>
        <w:spacing w:line="340" w:lineRule="exact"/>
        <w:ind w:firstLine="709"/>
        <w:jc w:val="both"/>
        <w:outlineLvl w:val="0"/>
        <w:rPr>
          <w:bCs/>
          <w:kern w:val="36"/>
        </w:rPr>
      </w:pPr>
      <w:r w:rsidRPr="00BC6AA0">
        <w:rPr>
          <w:kern w:val="36"/>
        </w:rPr>
        <w:t>Art. 25</w:t>
      </w:r>
      <w:r w:rsidRPr="00952433">
        <w:rPr>
          <w:b/>
          <w:kern w:val="36"/>
        </w:rPr>
        <w:t>.</w:t>
      </w:r>
      <w:r w:rsidRPr="00952433">
        <w:rPr>
          <w:bCs/>
          <w:kern w:val="36"/>
        </w:rPr>
        <w:t xml:space="preserve"> Os delegados das entidades não governamentais da Conferência Municipal de Segurança Alimentar e Nutricional serão escolhidos mediante reunião ou assembleias próprias das instituições, convocada para esse fim específico, no período de 60 dias anteriores a data da realização da conferência.</w:t>
      </w:r>
    </w:p>
    <w:p w14:paraId="502E8FFE" w14:textId="77777777" w:rsidR="00234BAB" w:rsidRPr="00952433" w:rsidRDefault="00234BAB" w:rsidP="00952433">
      <w:pPr>
        <w:shd w:val="clear" w:color="auto" w:fill="FFFFFF"/>
        <w:spacing w:line="340" w:lineRule="exact"/>
        <w:ind w:firstLine="709"/>
        <w:jc w:val="both"/>
        <w:outlineLvl w:val="0"/>
        <w:rPr>
          <w:bCs/>
          <w:kern w:val="36"/>
        </w:rPr>
      </w:pPr>
    </w:p>
    <w:p w14:paraId="2556E6EE" w14:textId="77777777" w:rsidR="00234BAB" w:rsidRPr="00952433" w:rsidRDefault="00234BAB" w:rsidP="00952433">
      <w:pPr>
        <w:shd w:val="clear" w:color="auto" w:fill="FFFFFF"/>
        <w:spacing w:line="340" w:lineRule="exact"/>
        <w:ind w:firstLine="709"/>
        <w:jc w:val="both"/>
        <w:outlineLvl w:val="0"/>
        <w:rPr>
          <w:bCs/>
          <w:kern w:val="36"/>
        </w:rPr>
      </w:pPr>
      <w:r w:rsidRPr="00BC6AA0">
        <w:rPr>
          <w:bCs/>
          <w:kern w:val="36"/>
        </w:rPr>
        <w:t>Parágrafo único.</w:t>
      </w:r>
      <w:r w:rsidRPr="00952433">
        <w:rPr>
          <w:bCs/>
          <w:kern w:val="36"/>
        </w:rPr>
        <w:t xml:space="preserve"> Será gratuita a participação de 1 representante/delegado de cada instituição organizada, com direito a voz e voto.</w:t>
      </w:r>
    </w:p>
    <w:p w14:paraId="11E60245" w14:textId="77777777" w:rsidR="00234BAB" w:rsidRPr="00952433" w:rsidRDefault="00234BAB" w:rsidP="00952433">
      <w:pPr>
        <w:shd w:val="clear" w:color="auto" w:fill="FFFFFF"/>
        <w:spacing w:line="340" w:lineRule="exact"/>
        <w:ind w:firstLine="709"/>
        <w:jc w:val="both"/>
        <w:outlineLvl w:val="0"/>
        <w:rPr>
          <w:bCs/>
          <w:kern w:val="36"/>
        </w:rPr>
      </w:pPr>
    </w:p>
    <w:p w14:paraId="3FF1C152" w14:textId="77777777" w:rsidR="00234BAB" w:rsidRPr="00952433" w:rsidRDefault="00234BAB" w:rsidP="00952433">
      <w:pPr>
        <w:shd w:val="clear" w:color="auto" w:fill="FFFFFF"/>
        <w:spacing w:line="340" w:lineRule="exact"/>
        <w:ind w:firstLine="709"/>
        <w:jc w:val="both"/>
        <w:outlineLvl w:val="0"/>
        <w:rPr>
          <w:bCs/>
          <w:kern w:val="36"/>
        </w:rPr>
      </w:pPr>
      <w:r w:rsidRPr="00BC6AA0">
        <w:rPr>
          <w:kern w:val="36"/>
        </w:rPr>
        <w:t>Art. 26.</w:t>
      </w:r>
      <w:r w:rsidRPr="00952433">
        <w:rPr>
          <w:bCs/>
          <w:kern w:val="36"/>
        </w:rPr>
        <w:t xml:space="preserve"> Os representantes do Poder Executivo na Conferência Municipal de Segurança Alimentar e Nutricional serão indicados pelo Prefeito municipal, mediante ofício enviado ao Conselho de Segurança Alimentar - COMSEA no prazo de dez (10) dias anteriores a realização da conferência.</w:t>
      </w:r>
    </w:p>
    <w:p w14:paraId="38923FBB" w14:textId="77777777" w:rsidR="00234BAB" w:rsidRPr="00952433" w:rsidRDefault="00234BAB" w:rsidP="00952433">
      <w:pPr>
        <w:shd w:val="clear" w:color="auto" w:fill="FFFFFF"/>
        <w:spacing w:line="340" w:lineRule="exact"/>
        <w:ind w:firstLine="709"/>
        <w:jc w:val="both"/>
        <w:outlineLvl w:val="0"/>
        <w:rPr>
          <w:bCs/>
          <w:kern w:val="36"/>
        </w:rPr>
      </w:pPr>
    </w:p>
    <w:p w14:paraId="5DA3B3B6" w14:textId="77777777" w:rsidR="00234BAB" w:rsidRPr="00952433" w:rsidRDefault="00234BAB" w:rsidP="00952433">
      <w:pPr>
        <w:shd w:val="clear" w:color="auto" w:fill="FFFFFF"/>
        <w:spacing w:line="340" w:lineRule="exact"/>
        <w:ind w:firstLine="709"/>
        <w:jc w:val="both"/>
        <w:outlineLvl w:val="0"/>
        <w:rPr>
          <w:bCs/>
          <w:kern w:val="36"/>
        </w:rPr>
      </w:pPr>
      <w:r w:rsidRPr="00BC6AA0">
        <w:rPr>
          <w:kern w:val="36"/>
        </w:rPr>
        <w:t>Art. 27.</w:t>
      </w:r>
      <w:r w:rsidRPr="00952433">
        <w:rPr>
          <w:bCs/>
          <w:kern w:val="36"/>
        </w:rPr>
        <w:t xml:space="preserve"> Compete a Conferência Municipal de Segurança Alimentar e Nutricional, além do citado no art. 3º. Desta lei, aprovar o seu regime interno que coordenará o processo conferencial.</w:t>
      </w:r>
    </w:p>
    <w:p w14:paraId="6C323198" w14:textId="77777777" w:rsidR="00234BAB" w:rsidRPr="00952433" w:rsidRDefault="00234BAB" w:rsidP="00952433">
      <w:pPr>
        <w:shd w:val="clear" w:color="auto" w:fill="FFFFFF"/>
        <w:spacing w:line="340" w:lineRule="exact"/>
        <w:ind w:firstLine="709"/>
        <w:jc w:val="both"/>
        <w:outlineLvl w:val="0"/>
        <w:rPr>
          <w:bCs/>
          <w:kern w:val="36"/>
        </w:rPr>
      </w:pPr>
    </w:p>
    <w:p w14:paraId="5CA5844F" w14:textId="77777777" w:rsidR="00234BAB" w:rsidRPr="00952433" w:rsidRDefault="00234BAB" w:rsidP="00952433">
      <w:pPr>
        <w:shd w:val="clear" w:color="auto" w:fill="FFFFFF"/>
        <w:spacing w:line="340" w:lineRule="exact"/>
        <w:ind w:firstLine="709"/>
        <w:jc w:val="both"/>
        <w:outlineLvl w:val="0"/>
        <w:rPr>
          <w:bCs/>
          <w:kern w:val="36"/>
        </w:rPr>
      </w:pPr>
      <w:r w:rsidRPr="00BC6AA0">
        <w:rPr>
          <w:kern w:val="36"/>
        </w:rPr>
        <w:t>Art. 28.</w:t>
      </w:r>
      <w:r w:rsidRPr="00952433">
        <w:rPr>
          <w:bCs/>
          <w:kern w:val="36"/>
        </w:rPr>
        <w:t xml:space="preserve"> A política Municipal de Segurança Alimentar e Nutricional será implantada por meio de Plano Municipal de Segurança Alimentar e Nutricional, a ser construído intersetorial pela CAISAN, com base nas prioridades estabelecidas pelo COMSEA, a partir de deliberações das Conferências Nacional, estadual e municipal da Segurança Alimentar e Nutricional.</w:t>
      </w:r>
    </w:p>
    <w:p w14:paraId="54D1C0B6" w14:textId="77777777" w:rsidR="00234BAB" w:rsidRPr="00952433" w:rsidRDefault="00234BAB" w:rsidP="00952433">
      <w:pPr>
        <w:shd w:val="clear" w:color="auto" w:fill="FFFFFF"/>
        <w:spacing w:line="340" w:lineRule="exact"/>
        <w:ind w:firstLine="709"/>
        <w:jc w:val="both"/>
        <w:outlineLvl w:val="0"/>
        <w:rPr>
          <w:bCs/>
          <w:kern w:val="36"/>
        </w:rPr>
      </w:pPr>
    </w:p>
    <w:p w14:paraId="0DDAE32E" w14:textId="77777777" w:rsidR="00234BAB" w:rsidRPr="00952433" w:rsidRDefault="00234BAB" w:rsidP="00952433">
      <w:pPr>
        <w:shd w:val="clear" w:color="auto" w:fill="FFFFFF"/>
        <w:spacing w:line="340" w:lineRule="exact"/>
        <w:ind w:firstLine="709"/>
        <w:jc w:val="both"/>
        <w:outlineLvl w:val="0"/>
        <w:rPr>
          <w:bCs/>
          <w:kern w:val="36"/>
        </w:rPr>
      </w:pPr>
      <w:r w:rsidRPr="00BC6AA0">
        <w:rPr>
          <w:bCs/>
          <w:kern w:val="36"/>
        </w:rPr>
        <w:t>Parágrafo único.</w:t>
      </w:r>
      <w:r w:rsidRPr="00952433">
        <w:rPr>
          <w:bCs/>
          <w:kern w:val="36"/>
        </w:rPr>
        <w:t xml:space="preserve"> O plano municipal de segurança alimentar e nutricional deverá:</w:t>
      </w:r>
    </w:p>
    <w:p w14:paraId="214A261E" w14:textId="77777777" w:rsidR="00234BAB" w:rsidRPr="00952433" w:rsidRDefault="00234BAB" w:rsidP="00952433">
      <w:pPr>
        <w:shd w:val="clear" w:color="auto" w:fill="FFFFFF"/>
        <w:spacing w:line="340" w:lineRule="exact"/>
        <w:ind w:firstLine="851"/>
        <w:jc w:val="both"/>
        <w:outlineLvl w:val="0"/>
        <w:rPr>
          <w:bCs/>
          <w:kern w:val="36"/>
        </w:rPr>
      </w:pPr>
    </w:p>
    <w:p w14:paraId="34A50E89" w14:textId="77777777" w:rsidR="00234BAB" w:rsidRPr="00952433" w:rsidRDefault="00234BAB" w:rsidP="00952433">
      <w:pPr>
        <w:pStyle w:val="PargrafodaLista"/>
        <w:numPr>
          <w:ilvl w:val="0"/>
          <w:numId w:val="15"/>
        </w:numPr>
        <w:shd w:val="clear" w:color="auto" w:fill="FFFFFF"/>
        <w:spacing w:line="340" w:lineRule="exact"/>
        <w:ind w:left="709" w:firstLine="0"/>
        <w:contextualSpacing/>
        <w:jc w:val="both"/>
        <w:outlineLvl w:val="0"/>
        <w:rPr>
          <w:bCs/>
          <w:kern w:val="36"/>
        </w:rPr>
      </w:pPr>
      <w:r w:rsidRPr="00952433">
        <w:rPr>
          <w:bCs/>
          <w:kern w:val="36"/>
        </w:rPr>
        <w:t>conter análise da situação nacional e ou Municipal de Segurança Alimentar e Nacional;</w:t>
      </w:r>
    </w:p>
    <w:p w14:paraId="3B2B7C1B" w14:textId="77777777" w:rsidR="00234BAB" w:rsidRPr="00952433" w:rsidRDefault="00234BAB" w:rsidP="00952433">
      <w:pPr>
        <w:pStyle w:val="PargrafodaLista"/>
        <w:numPr>
          <w:ilvl w:val="0"/>
          <w:numId w:val="15"/>
        </w:numPr>
        <w:shd w:val="clear" w:color="auto" w:fill="FFFFFF"/>
        <w:spacing w:line="340" w:lineRule="exact"/>
        <w:ind w:left="709" w:firstLine="0"/>
        <w:contextualSpacing/>
        <w:jc w:val="both"/>
        <w:outlineLvl w:val="0"/>
        <w:rPr>
          <w:bCs/>
          <w:kern w:val="36"/>
        </w:rPr>
      </w:pPr>
      <w:r w:rsidRPr="00952433">
        <w:rPr>
          <w:bCs/>
          <w:kern w:val="36"/>
        </w:rPr>
        <w:t>ser quadrienal e ter vigência correspondente ao plano plurianual;</w:t>
      </w:r>
    </w:p>
    <w:p w14:paraId="0E44E596" w14:textId="5DF6AD33" w:rsidR="00234BAB" w:rsidRPr="00952433" w:rsidRDefault="00234BAB" w:rsidP="00952433">
      <w:pPr>
        <w:pStyle w:val="PargrafodaLista"/>
        <w:numPr>
          <w:ilvl w:val="0"/>
          <w:numId w:val="15"/>
        </w:numPr>
        <w:shd w:val="clear" w:color="auto" w:fill="FFFFFF"/>
        <w:spacing w:line="340" w:lineRule="exact"/>
        <w:ind w:left="709" w:firstLine="0"/>
        <w:contextualSpacing/>
        <w:jc w:val="both"/>
        <w:outlineLvl w:val="0"/>
        <w:rPr>
          <w:bCs/>
          <w:kern w:val="36"/>
        </w:rPr>
      </w:pPr>
      <w:r w:rsidRPr="00952433">
        <w:rPr>
          <w:bCs/>
          <w:kern w:val="36"/>
        </w:rPr>
        <w:t xml:space="preserve">dispor sobre os temas previstos no parágrafo único, do art. 22, do </w:t>
      </w:r>
      <w:r w:rsidR="00C252DB">
        <w:rPr>
          <w:bCs/>
          <w:kern w:val="36"/>
        </w:rPr>
        <w:t>D</w:t>
      </w:r>
      <w:r w:rsidRPr="00952433">
        <w:rPr>
          <w:bCs/>
          <w:kern w:val="36"/>
        </w:rPr>
        <w:t xml:space="preserve">ecreto </w:t>
      </w:r>
      <w:r w:rsidR="00C252DB">
        <w:rPr>
          <w:bCs/>
          <w:kern w:val="36"/>
        </w:rPr>
        <w:t>F</w:t>
      </w:r>
      <w:r w:rsidRPr="00952433">
        <w:rPr>
          <w:bCs/>
          <w:kern w:val="36"/>
        </w:rPr>
        <w:t>ederal nº 727</w:t>
      </w:r>
      <w:r w:rsidR="00C252DB">
        <w:rPr>
          <w:bCs/>
          <w:kern w:val="36"/>
        </w:rPr>
        <w:t>2</w:t>
      </w:r>
      <w:r w:rsidRPr="00952433">
        <w:rPr>
          <w:bCs/>
          <w:kern w:val="36"/>
        </w:rPr>
        <w:t>/2010, entre os outros temos apontados pelo COMSEA e pela conferência municipal de segurança alimentar e nutricional;</w:t>
      </w:r>
    </w:p>
    <w:p w14:paraId="042873CD" w14:textId="77777777" w:rsidR="00234BAB" w:rsidRPr="00952433" w:rsidRDefault="00234BAB" w:rsidP="00952433">
      <w:pPr>
        <w:pStyle w:val="PargrafodaLista"/>
        <w:numPr>
          <w:ilvl w:val="0"/>
          <w:numId w:val="15"/>
        </w:numPr>
        <w:shd w:val="clear" w:color="auto" w:fill="FFFFFF"/>
        <w:spacing w:line="340" w:lineRule="exact"/>
        <w:ind w:left="709" w:firstLine="0"/>
        <w:contextualSpacing/>
        <w:jc w:val="both"/>
        <w:outlineLvl w:val="0"/>
        <w:rPr>
          <w:bCs/>
          <w:kern w:val="36"/>
        </w:rPr>
      </w:pPr>
      <w:r w:rsidRPr="00952433">
        <w:rPr>
          <w:bCs/>
          <w:kern w:val="36"/>
        </w:rPr>
        <w:t>explicar as responsabilidades dos órgãos e entidades afetas à segurança alimentar e nutricional;</w:t>
      </w:r>
    </w:p>
    <w:p w14:paraId="1EEF3DD1" w14:textId="77777777" w:rsidR="00234BAB" w:rsidRPr="00952433" w:rsidRDefault="00234BAB" w:rsidP="00952433">
      <w:pPr>
        <w:pStyle w:val="PargrafodaLista"/>
        <w:numPr>
          <w:ilvl w:val="0"/>
          <w:numId w:val="15"/>
        </w:numPr>
        <w:shd w:val="clear" w:color="auto" w:fill="FFFFFF"/>
        <w:spacing w:line="340" w:lineRule="exact"/>
        <w:ind w:left="709" w:firstLine="0"/>
        <w:contextualSpacing/>
        <w:jc w:val="both"/>
        <w:outlineLvl w:val="0"/>
        <w:rPr>
          <w:bCs/>
          <w:kern w:val="36"/>
        </w:rPr>
      </w:pPr>
      <w:r w:rsidRPr="00952433">
        <w:rPr>
          <w:bCs/>
          <w:kern w:val="36"/>
        </w:rPr>
        <w:t>incorporar estratégia territoriais e intersetoriais e visões articuladas das demandas das populações, com atenção para as especificidades dos diversos grupos populacionais em situação de vulnerabilidade e de insegurança alimentar e nutricional, respeitando a diversidade social, cultura, ambiental, étnico-racial e a equidade de gênero;</w:t>
      </w:r>
    </w:p>
    <w:p w14:paraId="5B233332" w14:textId="77777777" w:rsidR="00234BAB" w:rsidRPr="00952433" w:rsidRDefault="00234BAB" w:rsidP="00952433">
      <w:pPr>
        <w:pStyle w:val="PargrafodaLista"/>
        <w:numPr>
          <w:ilvl w:val="0"/>
          <w:numId w:val="15"/>
        </w:numPr>
        <w:shd w:val="clear" w:color="auto" w:fill="FFFFFF"/>
        <w:spacing w:line="340" w:lineRule="exact"/>
        <w:ind w:left="709" w:firstLine="0"/>
        <w:contextualSpacing/>
        <w:jc w:val="both"/>
        <w:outlineLvl w:val="0"/>
        <w:rPr>
          <w:bCs/>
          <w:kern w:val="36"/>
        </w:rPr>
      </w:pPr>
      <w:r w:rsidRPr="00952433">
        <w:rPr>
          <w:bCs/>
          <w:kern w:val="36"/>
        </w:rPr>
        <w:t>definir seus mecanismos de monitoramento e avaliação;</w:t>
      </w:r>
    </w:p>
    <w:p w14:paraId="706FEECF" w14:textId="77777777" w:rsidR="00234BAB" w:rsidRPr="00952433" w:rsidRDefault="00234BAB" w:rsidP="00952433">
      <w:pPr>
        <w:pStyle w:val="PargrafodaLista"/>
        <w:numPr>
          <w:ilvl w:val="0"/>
          <w:numId w:val="15"/>
        </w:numPr>
        <w:shd w:val="clear" w:color="auto" w:fill="FFFFFF"/>
        <w:spacing w:line="340" w:lineRule="exact"/>
        <w:ind w:left="709" w:firstLine="0"/>
        <w:contextualSpacing/>
        <w:jc w:val="both"/>
        <w:outlineLvl w:val="0"/>
        <w:rPr>
          <w:bCs/>
          <w:kern w:val="36"/>
        </w:rPr>
      </w:pPr>
      <w:r w:rsidRPr="00952433">
        <w:rPr>
          <w:bCs/>
          <w:kern w:val="36"/>
        </w:rPr>
        <w:t>Ser revisado a cada dois anos, com base nas orientações da câmera interministerial de Segurança Alimentar e Nutricional, nas propostas do COMSEA e no monitoramento de sua execução.</w:t>
      </w:r>
    </w:p>
    <w:p w14:paraId="11297FC0" w14:textId="77777777" w:rsidR="00234BAB" w:rsidRPr="00952433" w:rsidRDefault="00234BAB" w:rsidP="00952433">
      <w:pPr>
        <w:shd w:val="clear" w:color="auto" w:fill="FFFFFF"/>
        <w:spacing w:line="340" w:lineRule="exact"/>
        <w:ind w:left="360" w:firstLine="851"/>
        <w:jc w:val="both"/>
        <w:outlineLvl w:val="0"/>
        <w:rPr>
          <w:bCs/>
          <w:kern w:val="36"/>
          <w:highlight w:val="yellow"/>
        </w:rPr>
      </w:pPr>
    </w:p>
    <w:p w14:paraId="0016A8AB" w14:textId="77777777" w:rsidR="00234BAB" w:rsidRPr="00952433" w:rsidRDefault="00234BAB" w:rsidP="00952433">
      <w:pPr>
        <w:shd w:val="clear" w:color="auto" w:fill="FFFFFF"/>
        <w:spacing w:line="340" w:lineRule="exact"/>
        <w:ind w:firstLine="709"/>
        <w:jc w:val="both"/>
        <w:outlineLvl w:val="0"/>
        <w:rPr>
          <w:bCs/>
          <w:kern w:val="36"/>
        </w:rPr>
      </w:pPr>
      <w:r w:rsidRPr="00BC6AA0">
        <w:rPr>
          <w:kern w:val="36"/>
        </w:rPr>
        <w:t>Art. 29.</w:t>
      </w:r>
      <w:r w:rsidRPr="00952433">
        <w:rPr>
          <w:bCs/>
          <w:kern w:val="36"/>
        </w:rPr>
        <w:t xml:space="preserve"> Programação e a execução orçamentária e financeira dos programas e ações que integram a política e o Plano Municipal de Segurança Alimentar e Nutricional é de responsabilidade dos órgãos e entidades competentes conforme a natureza temática a que se referem, observadas as respectivas competências exclusivas e as demais disposições da legislação aplicável.</w:t>
      </w:r>
    </w:p>
    <w:p w14:paraId="00515947" w14:textId="77777777" w:rsidR="00234BAB" w:rsidRPr="00952433" w:rsidRDefault="00234BAB" w:rsidP="00952433">
      <w:pPr>
        <w:shd w:val="clear" w:color="auto" w:fill="FFFFFF"/>
        <w:spacing w:line="340" w:lineRule="exact"/>
        <w:ind w:firstLine="851"/>
        <w:jc w:val="center"/>
        <w:outlineLvl w:val="0"/>
        <w:rPr>
          <w:bCs/>
          <w:kern w:val="36"/>
        </w:rPr>
      </w:pPr>
    </w:p>
    <w:p w14:paraId="4BDAB244" w14:textId="77777777" w:rsidR="00234BAB" w:rsidRPr="00BC6AA0" w:rsidRDefault="00234BAB" w:rsidP="00952433">
      <w:pPr>
        <w:shd w:val="clear" w:color="auto" w:fill="FFFFFF"/>
        <w:spacing w:line="340" w:lineRule="exact"/>
        <w:ind w:firstLine="851"/>
        <w:jc w:val="center"/>
        <w:outlineLvl w:val="0"/>
        <w:rPr>
          <w:kern w:val="36"/>
        </w:rPr>
      </w:pPr>
      <w:r w:rsidRPr="00BC6AA0">
        <w:rPr>
          <w:kern w:val="36"/>
        </w:rPr>
        <w:t xml:space="preserve">CAPÍTULO V </w:t>
      </w:r>
    </w:p>
    <w:p w14:paraId="1FF5A80D" w14:textId="77777777" w:rsidR="00234BAB" w:rsidRPr="00BC6AA0" w:rsidRDefault="00234BAB" w:rsidP="00952433">
      <w:pPr>
        <w:shd w:val="clear" w:color="auto" w:fill="FFFFFF"/>
        <w:spacing w:line="340" w:lineRule="exact"/>
        <w:ind w:firstLine="851"/>
        <w:jc w:val="center"/>
        <w:outlineLvl w:val="0"/>
        <w:rPr>
          <w:kern w:val="36"/>
        </w:rPr>
      </w:pPr>
      <w:proofErr w:type="gramStart"/>
      <w:r w:rsidRPr="00BC6AA0">
        <w:rPr>
          <w:kern w:val="36"/>
        </w:rPr>
        <w:t>DA CÂMARA MUNICIPAL INTERSETORIAL DE SEGURANÇA ALIMENTAR E NUTRICIONAL</w:t>
      </w:r>
      <w:proofErr w:type="gramEnd"/>
      <w:r w:rsidRPr="00BC6AA0">
        <w:rPr>
          <w:kern w:val="36"/>
        </w:rPr>
        <w:t xml:space="preserve"> </w:t>
      </w:r>
    </w:p>
    <w:p w14:paraId="2E3CB4DE" w14:textId="77777777" w:rsidR="00234BAB" w:rsidRPr="00952433" w:rsidRDefault="00234BAB" w:rsidP="00952433">
      <w:pPr>
        <w:pStyle w:val="Corpodetexto"/>
        <w:spacing w:line="340" w:lineRule="exact"/>
        <w:ind w:firstLine="851"/>
        <w:rPr>
          <w:b/>
          <w:kern w:val="36"/>
        </w:rPr>
      </w:pPr>
    </w:p>
    <w:p w14:paraId="69F380B0" w14:textId="70F259A6" w:rsidR="00234BAB" w:rsidRPr="00952433" w:rsidRDefault="00234BAB" w:rsidP="003C5351">
      <w:pPr>
        <w:pStyle w:val="Corpodetexto"/>
        <w:spacing w:line="340" w:lineRule="exact"/>
        <w:ind w:firstLine="709"/>
      </w:pPr>
      <w:r w:rsidRPr="00BC6AA0">
        <w:rPr>
          <w:kern w:val="36"/>
        </w:rPr>
        <w:t>Art. 30.</w:t>
      </w:r>
      <w:r w:rsidRPr="00952433">
        <w:rPr>
          <w:bCs/>
          <w:kern w:val="36"/>
        </w:rPr>
        <w:t xml:space="preserve">  </w:t>
      </w:r>
      <w:r w:rsidRPr="00952433">
        <w:t>Fica criada a Câmara Municipal Intersetorial de Segurança Alimentar e</w:t>
      </w:r>
      <w:r w:rsidRPr="00952433">
        <w:rPr>
          <w:spacing w:val="1"/>
        </w:rPr>
        <w:t xml:space="preserve"> </w:t>
      </w:r>
      <w:r w:rsidRPr="00952433">
        <w:t xml:space="preserve">Nutricional-CAISAN do Município de </w:t>
      </w:r>
      <w:r w:rsidR="00105365" w:rsidRPr="00952433">
        <w:t>Conceição do Coité-BA</w:t>
      </w:r>
      <w:r w:rsidRPr="00952433">
        <w:t>, no âmbito do Sistema Nacional de</w:t>
      </w:r>
      <w:r w:rsidRPr="00952433">
        <w:rPr>
          <w:spacing w:val="1"/>
        </w:rPr>
        <w:t xml:space="preserve"> </w:t>
      </w:r>
      <w:r w:rsidRPr="00952433">
        <w:t>Segurança Alimentar e Nutricional-SISAN, com a finalidade de promover a articulação e a</w:t>
      </w:r>
      <w:r w:rsidRPr="00952433">
        <w:rPr>
          <w:spacing w:val="1"/>
        </w:rPr>
        <w:t xml:space="preserve"> </w:t>
      </w:r>
      <w:r w:rsidRPr="00952433">
        <w:t>integração</w:t>
      </w:r>
      <w:r w:rsidRPr="00952433">
        <w:rPr>
          <w:spacing w:val="42"/>
        </w:rPr>
        <w:t xml:space="preserve"> </w:t>
      </w:r>
      <w:r w:rsidRPr="00952433">
        <w:t>dos</w:t>
      </w:r>
      <w:r w:rsidRPr="00952433">
        <w:rPr>
          <w:spacing w:val="43"/>
        </w:rPr>
        <w:t xml:space="preserve"> </w:t>
      </w:r>
      <w:r w:rsidRPr="00952433">
        <w:t>órgãos,</w:t>
      </w:r>
      <w:r w:rsidRPr="00952433">
        <w:rPr>
          <w:spacing w:val="45"/>
        </w:rPr>
        <w:t xml:space="preserve"> </w:t>
      </w:r>
      <w:r w:rsidRPr="00952433">
        <w:t>entidades</w:t>
      </w:r>
      <w:r w:rsidRPr="00952433">
        <w:rPr>
          <w:spacing w:val="43"/>
        </w:rPr>
        <w:t xml:space="preserve"> </w:t>
      </w:r>
      <w:r w:rsidRPr="00952433">
        <w:t>e</w:t>
      </w:r>
      <w:r w:rsidRPr="00952433">
        <w:rPr>
          <w:spacing w:val="43"/>
        </w:rPr>
        <w:t xml:space="preserve"> </w:t>
      </w:r>
      <w:r w:rsidRPr="00952433">
        <w:t>ações</w:t>
      </w:r>
      <w:r w:rsidRPr="00952433">
        <w:rPr>
          <w:spacing w:val="43"/>
        </w:rPr>
        <w:t xml:space="preserve"> </w:t>
      </w:r>
      <w:r w:rsidRPr="00952433">
        <w:t>da</w:t>
      </w:r>
      <w:r w:rsidRPr="00952433">
        <w:rPr>
          <w:spacing w:val="42"/>
        </w:rPr>
        <w:t xml:space="preserve"> </w:t>
      </w:r>
      <w:r w:rsidRPr="00952433">
        <w:t>Administração</w:t>
      </w:r>
      <w:r w:rsidRPr="00952433">
        <w:rPr>
          <w:spacing w:val="43"/>
        </w:rPr>
        <w:t xml:space="preserve"> </w:t>
      </w:r>
      <w:r w:rsidRPr="00952433">
        <w:t>Pública</w:t>
      </w:r>
      <w:r w:rsidRPr="00952433">
        <w:rPr>
          <w:spacing w:val="42"/>
        </w:rPr>
        <w:t xml:space="preserve"> </w:t>
      </w:r>
      <w:r w:rsidRPr="00952433">
        <w:t>Municipal</w:t>
      </w:r>
      <w:r w:rsidRPr="00952433">
        <w:rPr>
          <w:spacing w:val="43"/>
        </w:rPr>
        <w:t xml:space="preserve"> </w:t>
      </w:r>
      <w:r w:rsidRPr="00952433">
        <w:t>afetos</w:t>
      </w:r>
      <w:r w:rsidRPr="00952433">
        <w:rPr>
          <w:spacing w:val="43"/>
        </w:rPr>
        <w:t xml:space="preserve"> </w:t>
      </w:r>
      <w:r w:rsidRPr="00952433">
        <w:t>à</w:t>
      </w:r>
      <w:r w:rsidR="00C252DB">
        <w:rPr>
          <w:spacing w:val="-63"/>
        </w:rPr>
        <w:t xml:space="preserve"> </w:t>
      </w:r>
      <w:r w:rsidRPr="00952433">
        <w:t>área</w:t>
      </w:r>
      <w:r w:rsidRPr="00952433">
        <w:rPr>
          <w:spacing w:val="1"/>
        </w:rPr>
        <w:t xml:space="preserve"> </w:t>
      </w:r>
      <w:r w:rsidRPr="00952433">
        <w:t>de</w:t>
      </w:r>
      <w:r w:rsidRPr="00952433">
        <w:rPr>
          <w:spacing w:val="-1"/>
        </w:rPr>
        <w:t xml:space="preserve"> </w:t>
      </w:r>
      <w:r w:rsidRPr="00952433">
        <w:t>Segurança</w:t>
      </w:r>
      <w:r w:rsidRPr="00952433">
        <w:rPr>
          <w:spacing w:val="-3"/>
        </w:rPr>
        <w:t xml:space="preserve"> </w:t>
      </w:r>
      <w:r w:rsidRPr="00952433">
        <w:t>Alimentar</w:t>
      </w:r>
      <w:r w:rsidRPr="00952433">
        <w:rPr>
          <w:spacing w:val="-2"/>
        </w:rPr>
        <w:t xml:space="preserve"> </w:t>
      </w:r>
      <w:r w:rsidRPr="00952433">
        <w:t>e</w:t>
      </w:r>
      <w:r w:rsidRPr="00952433">
        <w:rPr>
          <w:spacing w:val="-1"/>
        </w:rPr>
        <w:t xml:space="preserve"> </w:t>
      </w:r>
      <w:r w:rsidRPr="00952433">
        <w:t>Nutricional, com</w:t>
      </w:r>
      <w:r w:rsidRPr="00952433">
        <w:rPr>
          <w:spacing w:val="-1"/>
        </w:rPr>
        <w:t xml:space="preserve"> </w:t>
      </w:r>
      <w:r w:rsidRPr="00952433">
        <w:t>as</w:t>
      </w:r>
      <w:r w:rsidRPr="00952433">
        <w:rPr>
          <w:spacing w:val="-1"/>
        </w:rPr>
        <w:t xml:space="preserve"> </w:t>
      </w:r>
      <w:r w:rsidRPr="00952433">
        <w:t>seguintes</w:t>
      </w:r>
      <w:r w:rsidRPr="00952433">
        <w:rPr>
          <w:spacing w:val="-2"/>
        </w:rPr>
        <w:t xml:space="preserve"> </w:t>
      </w:r>
      <w:r w:rsidRPr="00952433">
        <w:t>competências:</w:t>
      </w:r>
    </w:p>
    <w:p w14:paraId="3D9CCA30" w14:textId="77777777" w:rsidR="00234BAB" w:rsidRPr="00952433" w:rsidRDefault="00234BAB" w:rsidP="003C5351">
      <w:pPr>
        <w:pStyle w:val="PargrafodaLista"/>
        <w:widowControl w:val="0"/>
        <w:numPr>
          <w:ilvl w:val="0"/>
          <w:numId w:val="16"/>
        </w:numPr>
        <w:tabs>
          <w:tab w:val="left" w:pos="1152"/>
        </w:tabs>
        <w:autoSpaceDE w:val="0"/>
        <w:autoSpaceDN w:val="0"/>
        <w:spacing w:line="340" w:lineRule="exact"/>
        <w:ind w:firstLine="709"/>
        <w:jc w:val="both"/>
      </w:pPr>
      <w:r w:rsidRPr="00952433">
        <w:lastRenderedPageBreak/>
        <w:t>elaborar, a partir das diretrizes emanadas do COMSEA, a Política e o Plano</w:t>
      </w:r>
      <w:r w:rsidRPr="00952433">
        <w:rPr>
          <w:spacing w:val="1"/>
        </w:rPr>
        <w:t xml:space="preserve"> </w:t>
      </w:r>
      <w:r w:rsidRPr="00952433">
        <w:t>Municipal de Segurança Alimentar e Nutricional, indicando diretrizes, metas e fontes de</w:t>
      </w:r>
      <w:r w:rsidRPr="00952433">
        <w:rPr>
          <w:spacing w:val="1"/>
        </w:rPr>
        <w:t xml:space="preserve"> </w:t>
      </w:r>
      <w:r w:rsidRPr="00952433">
        <w:t>recursos,</w:t>
      </w:r>
      <w:r w:rsidRPr="00952433">
        <w:rPr>
          <w:spacing w:val="1"/>
        </w:rPr>
        <w:t xml:space="preserve"> </w:t>
      </w:r>
      <w:r w:rsidRPr="00952433">
        <w:t>bem</w:t>
      </w:r>
      <w:r w:rsidRPr="00952433">
        <w:rPr>
          <w:spacing w:val="1"/>
        </w:rPr>
        <w:t xml:space="preserve"> </w:t>
      </w:r>
      <w:r w:rsidRPr="00952433">
        <w:t>como instrumentos de acompanhamento,</w:t>
      </w:r>
      <w:r w:rsidRPr="00952433">
        <w:rPr>
          <w:spacing w:val="65"/>
        </w:rPr>
        <w:t xml:space="preserve"> </w:t>
      </w:r>
      <w:r w:rsidRPr="00952433">
        <w:t>monitoramento e avaliação de</w:t>
      </w:r>
      <w:r w:rsidRPr="00952433">
        <w:rPr>
          <w:spacing w:val="1"/>
        </w:rPr>
        <w:t xml:space="preserve"> </w:t>
      </w:r>
      <w:r w:rsidRPr="00952433">
        <w:t>sua</w:t>
      </w:r>
      <w:r w:rsidRPr="00952433">
        <w:rPr>
          <w:spacing w:val="-2"/>
        </w:rPr>
        <w:t xml:space="preserve"> </w:t>
      </w:r>
      <w:r w:rsidRPr="00952433">
        <w:t>implementação;</w:t>
      </w:r>
    </w:p>
    <w:p w14:paraId="43055CA5" w14:textId="77777777" w:rsidR="00234BAB" w:rsidRPr="00952433" w:rsidRDefault="00234BAB" w:rsidP="003C5351">
      <w:pPr>
        <w:pStyle w:val="PargrafodaLista"/>
        <w:widowControl w:val="0"/>
        <w:numPr>
          <w:ilvl w:val="0"/>
          <w:numId w:val="16"/>
        </w:numPr>
        <w:tabs>
          <w:tab w:val="left" w:pos="1166"/>
        </w:tabs>
        <w:autoSpaceDE w:val="0"/>
        <w:autoSpaceDN w:val="0"/>
        <w:spacing w:line="340" w:lineRule="exact"/>
        <w:ind w:firstLine="547"/>
        <w:jc w:val="both"/>
      </w:pPr>
      <w:r w:rsidRPr="00952433">
        <w:t>coordenar a execução da Política e do Plano Municipal de Segurança Alimentar e</w:t>
      </w:r>
      <w:r w:rsidRPr="00952433">
        <w:rPr>
          <w:spacing w:val="1"/>
        </w:rPr>
        <w:t xml:space="preserve"> </w:t>
      </w:r>
      <w:r w:rsidRPr="00952433">
        <w:t>Nutricional, mediante interlocução permanente com o Conselho Municipal de Segurança</w:t>
      </w:r>
      <w:r w:rsidRPr="00952433">
        <w:rPr>
          <w:spacing w:val="1"/>
        </w:rPr>
        <w:t xml:space="preserve"> </w:t>
      </w:r>
      <w:r w:rsidRPr="00952433">
        <w:t>Alimentar e Nutricional e com os órgãos executores de ações e programas de Segurança</w:t>
      </w:r>
      <w:r w:rsidRPr="00952433">
        <w:rPr>
          <w:spacing w:val="1"/>
        </w:rPr>
        <w:t xml:space="preserve"> </w:t>
      </w:r>
      <w:r w:rsidRPr="00952433">
        <w:t>Alimentar</w:t>
      </w:r>
      <w:r w:rsidRPr="00952433">
        <w:rPr>
          <w:spacing w:val="-2"/>
        </w:rPr>
        <w:t xml:space="preserve"> </w:t>
      </w:r>
      <w:r w:rsidRPr="00952433">
        <w:t>e Nutricional;</w:t>
      </w:r>
    </w:p>
    <w:p w14:paraId="3FBFEB2D" w14:textId="77777777" w:rsidR="00234BAB" w:rsidRPr="00952433" w:rsidRDefault="00234BAB" w:rsidP="003C5351">
      <w:pPr>
        <w:pStyle w:val="PargrafodaLista"/>
        <w:widowControl w:val="0"/>
        <w:numPr>
          <w:ilvl w:val="0"/>
          <w:numId w:val="16"/>
        </w:numPr>
        <w:tabs>
          <w:tab w:val="left" w:pos="1320"/>
        </w:tabs>
        <w:autoSpaceDE w:val="0"/>
        <w:autoSpaceDN w:val="0"/>
        <w:spacing w:line="340" w:lineRule="exact"/>
        <w:ind w:firstLine="547"/>
        <w:jc w:val="both"/>
      </w:pPr>
      <w:r w:rsidRPr="00952433">
        <w:t>apresentar</w:t>
      </w:r>
      <w:r w:rsidRPr="00952433">
        <w:rPr>
          <w:spacing w:val="1"/>
        </w:rPr>
        <w:t xml:space="preserve"> </w:t>
      </w:r>
      <w:r w:rsidRPr="00952433">
        <w:t>relatórios</w:t>
      </w:r>
      <w:r w:rsidRPr="00952433">
        <w:rPr>
          <w:spacing w:val="1"/>
        </w:rPr>
        <w:t xml:space="preserve"> </w:t>
      </w:r>
      <w:r w:rsidRPr="00952433">
        <w:t>e</w:t>
      </w:r>
      <w:r w:rsidRPr="00952433">
        <w:rPr>
          <w:spacing w:val="1"/>
        </w:rPr>
        <w:t xml:space="preserve"> </w:t>
      </w:r>
      <w:r w:rsidRPr="00952433">
        <w:t>informações</w:t>
      </w:r>
      <w:r w:rsidRPr="00952433">
        <w:rPr>
          <w:spacing w:val="1"/>
        </w:rPr>
        <w:t xml:space="preserve"> </w:t>
      </w:r>
      <w:r w:rsidRPr="00952433">
        <w:t>ao</w:t>
      </w:r>
      <w:r w:rsidRPr="00952433">
        <w:rPr>
          <w:spacing w:val="1"/>
        </w:rPr>
        <w:t xml:space="preserve"> </w:t>
      </w:r>
      <w:r w:rsidRPr="00952433">
        <w:t>Conselho</w:t>
      </w:r>
      <w:r w:rsidRPr="00952433">
        <w:rPr>
          <w:spacing w:val="1"/>
        </w:rPr>
        <w:t xml:space="preserve"> </w:t>
      </w:r>
      <w:r w:rsidRPr="00952433">
        <w:t>Municipal</w:t>
      </w:r>
      <w:r w:rsidRPr="00952433">
        <w:rPr>
          <w:spacing w:val="1"/>
        </w:rPr>
        <w:t xml:space="preserve"> </w:t>
      </w:r>
      <w:r w:rsidRPr="00952433">
        <w:t>de</w:t>
      </w:r>
      <w:r w:rsidRPr="00952433">
        <w:rPr>
          <w:spacing w:val="1"/>
        </w:rPr>
        <w:t xml:space="preserve"> </w:t>
      </w:r>
      <w:r w:rsidRPr="00952433">
        <w:t>Segurança</w:t>
      </w:r>
      <w:r w:rsidRPr="00952433">
        <w:rPr>
          <w:spacing w:val="1"/>
        </w:rPr>
        <w:t xml:space="preserve"> </w:t>
      </w:r>
      <w:r w:rsidRPr="00952433">
        <w:t>Alimentar</w:t>
      </w:r>
      <w:r w:rsidRPr="00952433">
        <w:rPr>
          <w:spacing w:val="1"/>
        </w:rPr>
        <w:t xml:space="preserve"> </w:t>
      </w:r>
      <w:r w:rsidRPr="00952433">
        <w:t>e</w:t>
      </w:r>
      <w:r w:rsidRPr="00952433">
        <w:rPr>
          <w:spacing w:val="1"/>
        </w:rPr>
        <w:t xml:space="preserve"> </w:t>
      </w:r>
      <w:r w:rsidRPr="00952433">
        <w:t>Nutricional,</w:t>
      </w:r>
      <w:r w:rsidRPr="00952433">
        <w:rPr>
          <w:spacing w:val="1"/>
        </w:rPr>
        <w:t xml:space="preserve"> </w:t>
      </w:r>
      <w:r w:rsidRPr="00952433">
        <w:t>necessários</w:t>
      </w:r>
      <w:r w:rsidRPr="00952433">
        <w:rPr>
          <w:spacing w:val="1"/>
        </w:rPr>
        <w:t xml:space="preserve"> </w:t>
      </w:r>
      <w:r w:rsidRPr="00952433">
        <w:t>ao</w:t>
      </w:r>
      <w:r w:rsidRPr="00952433">
        <w:rPr>
          <w:spacing w:val="1"/>
        </w:rPr>
        <w:t xml:space="preserve"> </w:t>
      </w:r>
      <w:r w:rsidRPr="00952433">
        <w:t>acompanhamento</w:t>
      </w:r>
      <w:r w:rsidRPr="00952433">
        <w:rPr>
          <w:spacing w:val="1"/>
        </w:rPr>
        <w:t xml:space="preserve"> </w:t>
      </w:r>
      <w:r w:rsidRPr="00952433">
        <w:t>e</w:t>
      </w:r>
      <w:r w:rsidRPr="00952433">
        <w:rPr>
          <w:spacing w:val="1"/>
        </w:rPr>
        <w:t xml:space="preserve"> </w:t>
      </w:r>
      <w:r w:rsidRPr="00952433">
        <w:t>monitoramento</w:t>
      </w:r>
      <w:r w:rsidRPr="00952433">
        <w:rPr>
          <w:spacing w:val="1"/>
        </w:rPr>
        <w:t xml:space="preserve"> </w:t>
      </w:r>
      <w:r w:rsidRPr="00952433">
        <w:t>do</w:t>
      </w:r>
      <w:r w:rsidRPr="00952433">
        <w:rPr>
          <w:spacing w:val="1"/>
        </w:rPr>
        <w:t xml:space="preserve"> </w:t>
      </w:r>
      <w:r w:rsidRPr="00952433">
        <w:t>Plano</w:t>
      </w:r>
      <w:r w:rsidRPr="00952433">
        <w:rPr>
          <w:spacing w:val="-63"/>
        </w:rPr>
        <w:t xml:space="preserve"> </w:t>
      </w:r>
      <w:r w:rsidRPr="00952433">
        <w:t>Municipal</w:t>
      </w:r>
      <w:r w:rsidRPr="00952433">
        <w:rPr>
          <w:spacing w:val="-1"/>
        </w:rPr>
        <w:t xml:space="preserve"> </w:t>
      </w:r>
      <w:r w:rsidRPr="00952433">
        <w:t>de Segurança</w:t>
      </w:r>
      <w:r w:rsidRPr="00952433">
        <w:rPr>
          <w:spacing w:val="-2"/>
        </w:rPr>
        <w:t xml:space="preserve"> </w:t>
      </w:r>
      <w:r w:rsidRPr="00952433">
        <w:t>Alimentar</w:t>
      </w:r>
      <w:r w:rsidRPr="00952433">
        <w:rPr>
          <w:spacing w:val="-1"/>
        </w:rPr>
        <w:t xml:space="preserve"> </w:t>
      </w:r>
      <w:r w:rsidRPr="00952433">
        <w:t>e Nutricional;</w:t>
      </w:r>
    </w:p>
    <w:p w14:paraId="40ADF0E5" w14:textId="77777777" w:rsidR="00234BAB" w:rsidRPr="00952433" w:rsidRDefault="00234BAB" w:rsidP="003C5351">
      <w:pPr>
        <w:pStyle w:val="PargrafodaLista"/>
        <w:widowControl w:val="0"/>
        <w:numPr>
          <w:ilvl w:val="0"/>
          <w:numId w:val="16"/>
        </w:numPr>
        <w:tabs>
          <w:tab w:val="left" w:pos="1253"/>
        </w:tabs>
        <w:autoSpaceDE w:val="0"/>
        <w:autoSpaceDN w:val="0"/>
        <w:spacing w:line="340" w:lineRule="exact"/>
        <w:ind w:firstLine="547"/>
        <w:jc w:val="both"/>
      </w:pPr>
      <w:r w:rsidRPr="00952433">
        <w:t>monitorar e avaliar os resultados e impactos da Política e do Plano Municipal de</w:t>
      </w:r>
      <w:r w:rsidRPr="00952433">
        <w:rPr>
          <w:spacing w:val="1"/>
        </w:rPr>
        <w:t xml:space="preserve"> </w:t>
      </w:r>
      <w:r w:rsidRPr="00952433">
        <w:t>Segurança</w:t>
      </w:r>
      <w:r w:rsidRPr="00952433">
        <w:rPr>
          <w:spacing w:val="-3"/>
        </w:rPr>
        <w:t xml:space="preserve"> </w:t>
      </w:r>
      <w:r w:rsidRPr="00952433">
        <w:t>Alimentar</w:t>
      </w:r>
      <w:r w:rsidRPr="00952433">
        <w:rPr>
          <w:spacing w:val="-1"/>
        </w:rPr>
        <w:t xml:space="preserve"> </w:t>
      </w:r>
      <w:r w:rsidRPr="00952433">
        <w:t>e Nutricional;</w:t>
      </w:r>
    </w:p>
    <w:p w14:paraId="6BFF48F8" w14:textId="77777777" w:rsidR="00234BAB" w:rsidRPr="00952433" w:rsidRDefault="00234BAB" w:rsidP="003C5351">
      <w:pPr>
        <w:pStyle w:val="PargrafodaLista"/>
        <w:widowControl w:val="0"/>
        <w:numPr>
          <w:ilvl w:val="0"/>
          <w:numId w:val="16"/>
        </w:numPr>
        <w:tabs>
          <w:tab w:val="left" w:pos="1200"/>
        </w:tabs>
        <w:autoSpaceDE w:val="0"/>
        <w:autoSpaceDN w:val="0"/>
        <w:spacing w:line="340" w:lineRule="exact"/>
        <w:ind w:firstLine="547"/>
        <w:jc w:val="both"/>
      </w:pPr>
      <w:r w:rsidRPr="00952433">
        <w:t>participar do fórum bipartite, bem como do fórum tripartite, para interlocução e</w:t>
      </w:r>
      <w:r w:rsidRPr="00952433">
        <w:rPr>
          <w:spacing w:val="1"/>
        </w:rPr>
        <w:t xml:space="preserve"> </w:t>
      </w:r>
      <w:r w:rsidRPr="00952433">
        <w:t>pactuação com a Câmara Estadual Intersetorial de Segurança Alimentar e Nutricional e a</w:t>
      </w:r>
      <w:r w:rsidRPr="00952433">
        <w:rPr>
          <w:spacing w:val="1"/>
        </w:rPr>
        <w:t xml:space="preserve"> </w:t>
      </w:r>
      <w:r w:rsidRPr="00952433">
        <w:t>Câmara Interministerial de Segurança Alimentar e Nutricional sobre o Pacto de Gestão do</w:t>
      </w:r>
      <w:r w:rsidRPr="00952433">
        <w:rPr>
          <w:spacing w:val="1"/>
        </w:rPr>
        <w:t xml:space="preserve"> </w:t>
      </w:r>
      <w:r w:rsidRPr="00952433">
        <w:t>Direito</w:t>
      </w:r>
      <w:r w:rsidRPr="00952433">
        <w:rPr>
          <w:spacing w:val="1"/>
        </w:rPr>
        <w:t xml:space="preserve"> </w:t>
      </w:r>
      <w:r w:rsidRPr="00952433">
        <w:t>Humano</w:t>
      </w:r>
      <w:r w:rsidRPr="00952433">
        <w:rPr>
          <w:spacing w:val="1"/>
        </w:rPr>
        <w:t xml:space="preserve"> </w:t>
      </w:r>
      <w:r w:rsidRPr="00952433">
        <w:t>à</w:t>
      </w:r>
      <w:r w:rsidRPr="00952433">
        <w:rPr>
          <w:spacing w:val="1"/>
        </w:rPr>
        <w:t xml:space="preserve"> </w:t>
      </w:r>
      <w:r w:rsidRPr="00952433">
        <w:t>Alimentação</w:t>
      </w:r>
      <w:r w:rsidRPr="00952433">
        <w:rPr>
          <w:spacing w:val="1"/>
        </w:rPr>
        <w:t xml:space="preserve"> </w:t>
      </w:r>
      <w:r w:rsidRPr="00952433">
        <w:t>Adequada</w:t>
      </w:r>
      <w:r w:rsidRPr="00952433">
        <w:rPr>
          <w:spacing w:val="1"/>
        </w:rPr>
        <w:t xml:space="preserve"> </w:t>
      </w:r>
      <w:r w:rsidRPr="00952433">
        <w:t>-</w:t>
      </w:r>
      <w:r w:rsidRPr="00952433">
        <w:rPr>
          <w:spacing w:val="1"/>
        </w:rPr>
        <w:t xml:space="preserve"> </w:t>
      </w:r>
      <w:r w:rsidRPr="00952433">
        <w:t>DHAA</w:t>
      </w:r>
      <w:r w:rsidRPr="00952433">
        <w:rPr>
          <w:spacing w:val="1"/>
        </w:rPr>
        <w:t xml:space="preserve"> </w:t>
      </w:r>
      <w:r w:rsidRPr="00952433">
        <w:t>(PGDHAA)</w:t>
      </w:r>
      <w:r w:rsidRPr="00952433">
        <w:rPr>
          <w:spacing w:val="1"/>
        </w:rPr>
        <w:t xml:space="preserve"> </w:t>
      </w:r>
      <w:r w:rsidRPr="00952433">
        <w:t>e</w:t>
      </w:r>
      <w:r w:rsidRPr="00952433">
        <w:rPr>
          <w:spacing w:val="1"/>
        </w:rPr>
        <w:t xml:space="preserve"> </w:t>
      </w:r>
      <w:r w:rsidRPr="00952433">
        <w:t>mecanismos</w:t>
      </w:r>
      <w:r w:rsidRPr="00952433">
        <w:rPr>
          <w:spacing w:val="1"/>
        </w:rPr>
        <w:t xml:space="preserve"> </w:t>
      </w:r>
      <w:r w:rsidRPr="00952433">
        <w:t>de</w:t>
      </w:r>
      <w:r w:rsidRPr="00952433">
        <w:rPr>
          <w:spacing w:val="1"/>
        </w:rPr>
        <w:t xml:space="preserve"> </w:t>
      </w:r>
      <w:r w:rsidRPr="00952433">
        <w:t>implementação</w:t>
      </w:r>
      <w:r w:rsidRPr="00952433">
        <w:rPr>
          <w:spacing w:val="3"/>
        </w:rPr>
        <w:t xml:space="preserve"> </w:t>
      </w:r>
      <w:r w:rsidRPr="00952433">
        <w:t>dos</w:t>
      </w:r>
      <w:r w:rsidRPr="00952433">
        <w:rPr>
          <w:spacing w:val="-1"/>
        </w:rPr>
        <w:t xml:space="preserve"> </w:t>
      </w:r>
      <w:r w:rsidRPr="00952433">
        <w:t>planos</w:t>
      </w:r>
      <w:r w:rsidRPr="00952433">
        <w:rPr>
          <w:spacing w:val="-1"/>
        </w:rPr>
        <w:t xml:space="preserve"> </w:t>
      </w:r>
      <w:r w:rsidRPr="00952433">
        <w:t>de</w:t>
      </w:r>
      <w:r w:rsidRPr="00952433">
        <w:rPr>
          <w:spacing w:val="-1"/>
        </w:rPr>
        <w:t xml:space="preserve"> </w:t>
      </w:r>
      <w:r w:rsidRPr="00952433">
        <w:t>Segurança</w:t>
      </w:r>
      <w:r w:rsidRPr="00952433">
        <w:rPr>
          <w:spacing w:val="-2"/>
        </w:rPr>
        <w:t xml:space="preserve"> </w:t>
      </w:r>
      <w:r w:rsidRPr="00952433">
        <w:t>Alimentar</w:t>
      </w:r>
      <w:r w:rsidRPr="00952433">
        <w:rPr>
          <w:spacing w:val="-2"/>
        </w:rPr>
        <w:t xml:space="preserve"> </w:t>
      </w:r>
      <w:r w:rsidRPr="00952433">
        <w:t>e Nutricional;</w:t>
      </w:r>
    </w:p>
    <w:p w14:paraId="3B9F52BF" w14:textId="77777777" w:rsidR="00234BAB" w:rsidRPr="00952433" w:rsidRDefault="00234BAB" w:rsidP="003C5351">
      <w:pPr>
        <w:pStyle w:val="PargrafodaLista"/>
        <w:widowControl w:val="0"/>
        <w:numPr>
          <w:ilvl w:val="0"/>
          <w:numId w:val="16"/>
        </w:numPr>
        <w:tabs>
          <w:tab w:val="left" w:pos="1281"/>
        </w:tabs>
        <w:autoSpaceDE w:val="0"/>
        <w:autoSpaceDN w:val="0"/>
        <w:spacing w:line="340" w:lineRule="exact"/>
        <w:ind w:firstLine="547"/>
        <w:jc w:val="both"/>
      </w:pPr>
      <w:r w:rsidRPr="00952433">
        <w:t>solicitar informações</w:t>
      </w:r>
      <w:r w:rsidRPr="00952433">
        <w:rPr>
          <w:spacing w:val="1"/>
        </w:rPr>
        <w:t xml:space="preserve"> </w:t>
      </w:r>
      <w:r w:rsidRPr="00952433">
        <w:t>de</w:t>
      </w:r>
      <w:r w:rsidRPr="00952433">
        <w:rPr>
          <w:spacing w:val="1"/>
        </w:rPr>
        <w:t xml:space="preserve"> </w:t>
      </w:r>
      <w:r w:rsidRPr="00952433">
        <w:t>quaisquer órgãos</w:t>
      </w:r>
      <w:r w:rsidRPr="00952433">
        <w:rPr>
          <w:spacing w:val="65"/>
        </w:rPr>
        <w:t xml:space="preserve"> </w:t>
      </w:r>
      <w:r w:rsidRPr="00952433">
        <w:t>da Administração direta ou indireta</w:t>
      </w:r>
      <w:r w:rsidRPr="00952433">
        <w:rPr>
          <w:spacing w:val="1"/>
        </w:rPr>
        <w:t xml:space="preserve"> </w:t>
      </w:r>
      <w:r w:rsidRPr="00952433">
        <w:t>do</w:t>
      </w:r>
      <w:r w:rsidRPr="00952433">
        <w:rPr>
          <w:spacing w:val="-2"/>
        </w:rPr>
        <w:t xml:space="preserve"> </w:t>
      </w:r>
      <w:r w:rsidRPr="00952433">
        <w:t>Poder</w:t>
      </w:r>
      <w:r w:rsidRPr="00952433">
        <w:rPr>
          <w:spacing w:val="-2"/>
        </w:rPr>
        <w:t xml:space="preserve"> </w:t>
      </w:r>
      <w:r w:rsidRPr="00952433">
        <w:t>Executivo</w:t>
      </w:r>
      <w:r w:rsidRPr="00952433">
        <w:rPr>
          <w:spacing w:val="-2"/>
        </w:rPr>
        <w:t xml:space="preserve"> </w:t>
      </w:r>
      <w:r w:rsidRPr="00952433">
        <w:t>Municipal</w:t>
      </w:r>
      <w:r w:rsidRPr="00952433">
        <w:rPr>
          <w:spacing w:val="-1"/>
        </w:rPr>
        <w:t xml:space="preserve"> </w:t>
      </w:r>
      <w:r w:rsidRPr="00952433">
        <w:t>para</w:t>
      </w:r>
      <w:r w:rsidRPr="00952433">
        <w:rPr>
          <w:spacing w:val="-2"/>
        </w:rPr>
        <w:t xml:space="preserve"> </w:t>
      </w:r>
      <w:r w:rsidRPr="00952433">
        <w:t>o</w:t>
      </w:r>
      <w:r w:rsidRPr="00952433">
        <w:rPr>
          <w:spacing w:val="-2"/>
        </w:rPr>
        <w:t xml:space="preserve"> </w:t>
      </w:r>
      <w:r w:rsidRPr="00952433">
        <w:t>bom</w:t>
      </w:r>
      <w:r w:rsidRPr="00952433">
        <w:rPr>
          <w:spacing w:val="-1"/>
        </w:rPr>
        <w:t xml:space="preserve"> </w:t>
      </w:r>
      <w:r w:rsidRPr="00952433">
        <w:t>desempenho</w:t>
      </w:r>
      <w:r w:rsidRPr="00952433">
        <w:rPr>
          <w:spacing w:val="-2"/>
        </w:rPr>
        <w:t xml:space="preserve"> </w:t>
      </w:r>
      <w:r w:rsidRPr="00952433">
        <w:t>de</w:t>
      </w:r>
      <w:r w:rsidRPr="00952433">
        <w:rPr>
          <w:spacing w:val="-1"/>
        </w:rPr>
        <w:t xml:space="preserve"> </w:t>
      </w:r>
      <w:r w:rsidRPr="00952433">
        <w:t>suas</w:t>
      </w:r>
      <w:r w:rsidRPr="00952433">
        <w:rPr>
          <w:spacing w:val="-1"/>
        </w:rPr>
        <w:t xml:space="preserve"> </w:t>
      </w:r>
      <w:r w:rsidRPr="00952433">
        <w:t>atribuições.</w:t>
      </w:r>
    </w:p>
    <w:p w14:paraId="6A363E94" w14:textId="77777777" w:rsidR="00234BAB" w:rsidRPr="00952433" w:rsidRDefault="00234BAB" w:rsidP="003C5351">
      <w:pPr>
        <w:pStyle w:val="PargrafodaLista"/>
        <w:widowControl w:val="0"/>
        <w:numPr>
          <w:ilvl w:val="0"/>
          <w:numId w:val="16"/>
        </w:numPr>
        <w:tabs>
          <w:tab w:val="left" w:pos="1512"/>
        </w:tabs>
        <w:autoSpaceDE w:val="0"/>
        <w:autoSpaceDN w:val="0"/>
        <w:spacing w:line="340" w:lineRule="exact"/>
        <w:ind w:firstLine="547"/>
        <w:jc w:val="both"/>
      </w:pPr>
      <w:r w:rsidRPr="00952433">
        <w:t>assegurar</w:t>
      </w:r>
      <w:r w:rsidRPr="00952433">
        <w:rPr>
          <w:spacing w:val="1"/>
        </w:rPr>
        <w:t xml:space="preserve"> </w:t>
      </w:r>
      <w:r w:rsidRPr="00952433">
        <w:t>o</w:t>
      </w:r>
      <w:r w:rsidRPr="00952433">
        <w:rPr>
          <w:spacing w:val="1"/>
        </w:rPr>
        <w:t xml:space="preserve"> </w:t>
      </w:r>
      <w:r w:rsidRPr="00952433">
        <w:t>acompanhamento</w:t>
      </w:r>
      <w:r w:rsidRPr="00952433">
        <w:rPr>
          <w:spacing w:val="1"/>
        </w:rPr>
        <w:t xml:space="preserve"> </w:t>
      </w:r>
      <w:r w:rsidRPr="00952433">
        <w:t>da</w:t>
      </w:r>
      <w:r w:rsidRPr="00952433">
        <w:rPr>
          <w:spacing w:val="1"/>
        </w:rPr>
        <w:t xml:space="preserve"> </w:t>
      </w:r>
      <w:r w:rsidRPr="00952433">
        <w:t>análise</w:t>
      </w:r>
      <w:r w:rsidRPr="00952433">
        <w:rPr>
          <w:spacing w:val="1"/>
        </w:rPr>
        <w:t xml:space="preserve"> </w:t>
      </w:r>
      <w:r w:rsidRPr="00952433">
        <w:t>e</w:t>
      </w:r>
      <w:r w:rsidRPr="00952433">
        <w:rPr>
          <w:spacing w:val="1"/>
        </w:rPr>
        <w:t xml:space="preserve"> </w:t>
      </w:r>
      <w:r w:rsidRPr="00952433">
        <w:t>encaminhamento</w:t>
      </w:r>
      <w:r w:rsidRPr="00952433">
        <w:rPr>
          <w:spacing w:val="1"/>
        </w:rPr>
        <w:t xml:space="preserve"> </w:t>
      </w:r>
      <w:r w:rsidRPr="00952433">
        <w:t>das</w:t>
      </w:r>
      <w:r w:rsidRPr="00952433">
        <w:rPr>
          <w:spacing w:val="-63"/>
        </w:rPr>
        <w:t xml:space="preserve"> </w:t>
      </w:r>
      <w:r w:rsidRPr="00952433">
        <w:t>recomendações do COMSEA pelos órgãos de governo que compõem a CAISAN Municipal</w:t>
      </w:r>
      <w:r w:rsidRPr="00952433">
        <w:rPr>
          <w:spacing w:val="1"/>
        </w:rPr>
        <w:t xml:space="preserve"> </w:t>
      </w:r>
      <w:r w:rsidRPr="00952433">
        <w:t>apresentando</w:t>
      </w:r>
      <w:r w:rsidRPr="00952433">
        <w:rPr>
          <w:spacing w:val="-2"/>
        </w:rPr>
        <w:t xml:space="preserve"> </w:t>
      </w:r>
      <w:r w:rsidRPr="00952433">
        <w:t>relatórios periódicos;</w:t>
      </w:r>
    </w:p>
    <w:p w14:paraId="3E0BA1C3" w14:textId="77777777" w:rsidR="00234BAB" w:rsidRPr="00952433" w:rsidRDefault="00234BAB" w:rsidP="003C5351">
      <w:pPr>
        <w:pStyle w:val="PargrafodaLista"/>
        <w:widowControl w:val="0"/>
        <w:numPr>
          <w:ilvl w:val="0"/>
          <w:numId w:val="16"/>
        </w:numPr>
        <w:tabs>
          <w:tab w:val="left" w:pos="1387"/>
        </w:tabs>
        <w:autoSpaceDE w:val="0"/>
        <w:autoSpaceDN w:val="0"/>
        <w:spacing w:line="340" w:lineRule="exact"/>
        <w:ind w:firstLine="547"/>
        <w:jc w:val="both"/>
      </w:pPr>
      <w:r w:rsidRPr="00952433">
        <w:t>elaborar e aprovar o seu regimento interno em consonância com a Lei Federal</w:t>
      </w:r>
      <w:r w:rsidRPr="00952433">
        <w:rPr>
          <w:spacing w:val="1"/>
        </w:rPr>
        <w:t xml:space="preserve"> </w:t>
      </w:r>
      <w:r w:rsidRPr="00952433">
        <w:t>n° 11.346, de 15 de setembro de 2006 e em seus atos regulatórios nos âmbitos Federal e</w:t>
      </w:r>
      <w:r w:rsidRPr="00952433">
        <w:rPr>
          <w:spacing w:val="1"/>
        </w:rPr>
        <w:t xml:space="preserve"> </w:t>
      </w:r>
      <w:r w:rsidRPr="00952433">
        <w:t>Estadual.</w:t>
      </w:r>
    </w:p>
    <w:p w14:paraId="5F498231" w14:textId="77777777" w:rsidR="00234BAB" w:rsidRPr="00952433" w:rsidRDefault="00234BAB" w:rsidP="00952433">
      <w:pPr>
        <w:shd w:val="clear" w:color="auto" w:fill="FFFFFF"/>
        <w:spacing w:line="340" w:lineRule="exact"/>
        <w:ind w:left="360" w:firstLine="851"/>
        <w:jc w:val="both"/>
        <w:outlineLvl w:val="0"/>
        <w:rPr>
          <w:bCs/>
          <w:kern w:val="36"/>
        </w:rPr>
      </w:pPr>
    </w:p>
    <w:p w14:paraId="22146F2A" w14:textId="77777777" w:rsidR="00234BAB" w:rsidRPr="00952433" w:rsidRDefault="003C5351" w:rsidP="003C5351">
      <w:pPr>
        <w:shd w:val="clear" w:color="auto" w:fill="FFFFFF"/>
        <w:spacing w:line="340" w:lineRule="exact"/>
        <w:ind w:firstLine="709"/>
        <w:jc w:val="both"/>
        <w:outlineLvl w:val="0"/>
        <w:rPr>
          <w:bCs/>
          <w:kern w:val="36"/>
        </w:rPr>
      </w:pPr>
      <w:r>
        <w:rPr>
          <w:bCs/>
          <w:kern w:val="36"/>
        </w:rPr>
        <w:t>§1º</w:t>
      </w:r>
      <w:r w:rsidR="00234BAB" w:rsidRPr="00952433">
        <w:rPr>
          <w:bCs/>
          <w:kern w:val="36"/>
        </w:rPr>
        <w:t xml:space="preserve"> A Câmara Intersetorial de Segurança Alimentar Nutricional - CAISAN será integrada pelas seguintes Secretarias:</w:t>
      </w:r>
    </w:p>
    <w:p w14:paraId="04F95E2D" w14:textId="77777777" w:rsidR="00234BAB" w:rsidRPr="00952433" w:rsidRDefault="00234BAB" w:rsidP="003C5351">
      <w:pPr>
        <w:shd w:val="clear" w:color="auto" w:fill="FFFFFF"/>
        <w:spacing w:line="340" w:lineRule="exact"/>
        <w:ind w:firstLine="709"/>
        <w:jc w:val="both"/>
        <w:outlineLvl w:val="0"/>
        <w:rPr>
          <w:bCs/>
          <w:kern w:val="36"/>
        </w:rPr>
      </w:pPr>
    </w:p>
    <w:p w14:paraId="6D9E9580" w14:textId="00F6B792" w:rsidR="00234BAB" w:rsidRPr="00952433" w:rsidRDefault="00234BAB" w:rsidP="003C5351">
      <w:pPr>
        <w:shd w:val="clear" w:color="auto" w:fill="FFFFFF"/>
        <w:spacing w:line="340" w:lineRule="exact"/>
        <w:ind w:firstLine="709"/>
        <w:jc w:val="both"/>
        <w:outlineLvl w:val="0"/>
        <w:rPr>
          <w:bCs/>
          <w:kern w:val="36"/>
        </w:rPr>
      </w:pPr>
      <w:r w:rsidRPr="00952433">
        <w:rPr>
          <w:bCs/>
          <w:kern w:val="36"/>
        </w:rPr>
        <w:t xml:space="preserve">I </w:t>
      </w:r>
      <w:r w:rsidR="00C252DB">
        <w:rPr>
          <w:bCs/>
          <w:kern w:val="36"/>
        </w:rPr>
        <w:t>–</w:t>
      </w:r>
      <w:r w:rsidRPr="00952433">
        <w:rPr>
          <w:bCs/>
          <w:kern w:val="36"/>
        </w:rPr>
        <w:t xml:space="preserve"> Secretaria</w:t>
      </w:r>
      <w:r w:rsidR="00C252DB">
        <w:rPr>
          <w:bCs/>
          <w:kern w:val="36"/>
        </w:rPr>
        <w:t xml:space="preserve"> de Assistência e Desenvolvimento Social </w:t>
      </w:r>
      <w:r w:rsidR="008C7700">
        <w:rPr>
          <w:bCs/>
          <w:kern w:val="36"/>
        </w:rPr>
        <w:t>- SEMADS</w:t>
      </w:r>
      <w:r w:rsidRPr="00952433">
        <w:rPr>
          <w:bCs/>
          <w:kern w:val="36"/>
        </w:rPr>
        <w:t xml:space="preserve"> </w:t>
      </w:r>
    </w:p>
    <w:p w14:paraId="77DA2F55" w14:textId="53E2B48A" w:rsidR="00234BAB" w:rsidRPr="00952433" w:rsidRDefault="00234BAB" w:rsidP="003C5351">
      <w:pPr>
        <w:shd w:val="clear" w:color="auto" w:fill="FFFFFF"/>
        <w:spacing w:line="340" w:lineRule="exact"/>
        <w:ind w:firstLine="709"/>
        <w:jc w:val="both"/>
        <w:outlineLvl w:val="0"/>
        <w:rPr>
          <w:bCs/>
          <w:kern w:val="36"/>
        </w:rPr>
      </w:pPr>
      <w:r w:rsidRPr="00952433">
        <w:rPr>
          <w:bCs/>
          <w:kern w:val="36"/>
        </w:rPr>
        <w:t>II- Secretaria Municipal de Agricultura</w:t>
      </w:r>
      <w:r w:rsidR="00C252DB">
        <w:rPr>
          <w:bCs/>
          <w:kern w:val="36"/>
        </w:rPr>
        <w:t>, Meio Ambiente e Economia Solidária</w:t>
      </w:r>
      <w:r w:rsidRPr="00952433">
        <w:rPr>
          <w:bCs/>
          <w:kern w:val="36"/>
        </w:rPr>
        <w:t>;</w:t>
      </w:r>
    </w:p>
    <w:p w14:paraId="0856B603" w14:textId="77777777" w:rsidR="00234BAB" w:rsidRPr="00952433" w:rsidRDefault="00234BAB" w:rsidP="003C5351">
      <w:pPr>
        <w:shd w:val="clear" w:color="auto" w:fill="FFFFFF"/>
        <w:spacing w:line="340" w:lineRule="exact"/>
        <w:ind w:firstLine="709"/>
        <w:jc w:val="both"/>
        <w:outlineLvl w:val="0"/>
        <w:rPr>
          <w:bCs/>
          <w:kern w:val="36"/>
        </w:rPr>
      </w:pPr>
      <w:r w:rsidRPr="00952433">
        <w:rPr>
          <w:bCs/>
          <w:kern w:val="36"/>
        </w:rPr>
        <w:t>III- Secretaria Municipal de Saúde;</w:t>
      </w:r>
    </w:p>
    <w:p w14:paraId="01913463" w14:textId="2D5677F9" w:rsidR="00234BAB" w:rsidRPr="00952433" w:rsidRDefault="00234BAB" w:rsidP="003C5351">
      <w:pPr>
        <w:shd w:val="clear" w:color="auto" w:fill="FFFFFF"/>
        <w:spacing w:line="340" w:lineRule="exact"/>
        <w:ind w:firstLine="709"/>
        <w:jc w:val="both"/>
        <w:outlineLvl w:val="0"/>
        <w:rPr>
          <w:bCs/>
          <w:kern w:val="36"/>
        </w:rPr>
      </w:pPr>
      <w:r w:rsidRPr="00952433">
        <w:rPr>
          <w:bCs/>
          <w:kern w:val="36"/>
        </w:rPr>
        <w:t>IV – Secretaria Municipal de Educação</w:t>
      </w:r>
      <w:r w:rsidR="00C252DB">
        <w:rPr>
          <w:bCs/>
          <w:kern w:val="36"/>
        </w:rPr>
        <w:t>, Cultura e Esporte</w:t>
      </w:r>
      <w:r w:rsidRPr="00952433">
        <w:rPr>
          <w:bCs/>
          <w:kern w:val="36"/>
        </w:rPr>
        <w:t>.</w:t>
      </w:r>
    </w:p>
    <w:p w14:paraId="3A935C48" w14:textId="77777777" w:rsidR="00234BAB" w:rsidRPr="00952433" w:rsidRDefault="00234BAB" w:rsidP="003C5351">
      <w:pPr>
        <w:shd w:val="clear" w:color="auto" w:fill="FFFFFF"/>
        <w:spacing w:line="340" w:lineRule="exact"/>
        <w:ind w:firstLine="709"/>
        <w:jc w:val="both"/>
        <w:outlineLvl w:val="0"/>
        <w:rPr>
          <w:bCs/>
          <w:kern w:val="36"/>
        </w:rPr>
      </w:pPr>
    </w:p>
    <w:p w14:paraId="42481757" w14:textId="7397B179" w:rsidR="00234BAB" w:rsidRPr="00952433" w:rsidRDefault="00234BAB" w:rsidP="003C5351">
      <w:pPr>
        <w:shd w:val="clear" w:color="auto" w:fill="FFFFFF"/>
        <w:spacing w:line="340" w:lineRule="exact"/>
        <w:ind w:firstLine="709"/>
        <w:jc w:val="both"/>
        <w:outlineLvl w:val="0"/>
        <w:rPr>
          <w:bCs/>
          <w:kern w:val="36"/>
        </w:rPr>
      </w:pPr>
      <w:r w:rsidRPr="00952433">
        <w:rPr>
          <w:bCs/>
          <w:kern w:val="36"/>
        </w:rPr>
        <w:lastRenderedPageBreak/>
        <w:t xml:space="preserve">§2º A Câmara Intersetorial de Segurança Alimentar e Nutricional, CAISAN Municipal, será presidida pelo titular da </w:t>
      </w:r>
      <w:r w:rsidR="00C252DB" w:rsidRPr="00952433">
        <w:rPr>
          <w:bCs/>
          <w:kern w:val="36"/>
        </w:rPr>
        <w:t>Secretaria</w:t>
      </w:r>
      <w:r w:rsidR="00C252DB">
        <w:rPr>
          <w:bCs/>
          <w:kern w:val="36"/>
        </w:rPr>
        <w:t xml:space="preserve"> de Assistência e Desenvolvimento Social </w:t>
      </w:r>
      <w:r w:rsidRPr="00952433">
        <w:rPr>
          <w:bCs/>
          <w:kern w:val="36"/>
        </w:rPr>
        <w:t>pelas políticas de Segurança Alimentar e Nutricional.</w:t>
      </w:r>
    </w:p>
    <w:p w14:paraId="62B43A19" w14:textId="77777777" w:rsidR="00234BAB" w:rsidRPr="00952433" w:rsidRDefault="00234BAB" w:rsidP="00952433">
      <w:pPr>
        <w:shd w:val="clear" w:color="auto" w:fill="FFFFFF"/>
        <w:spacing w:line="340" w:lineRule="exact"/>
        <w:ind w:left="360" w:firstLine="851"/>
        <w:jc w:val="both"/>
        <w:outlineLvl w:val="0"/>
        <w:rPr>
          <w:bCs/>
          <w:kern w:val="36"/>
        </w:rPr>
      </w:pPr>
    </w:p>
    <w:p w14:paraId="3725B496" w14:textId="77777777" w:rsidR="00234BAB" w:rsidRPr="00952433" w:rsidRDefault="00234BAB" w:rsidP="003C5351">
      <w:pPr>
        <w:shd w:val="clear" w:color="auto" w:fill="FFFFFF"/>
        <w:spacing w:line="340" w:lineRule="exact"/>
        <w:ind w:firstLine="709"/>
        <w:jc w:val="both"/>
        <w:outlineLvl w:val="0"/>
        <w:rPr>
          <w:bCs/>
          <w:kern w:val="36"/>
        </w:rPr>
      </w:pPr>
      <w:r w:rsidRPr="00BC6AA0">
        <w:rPr>
          <w:kern w:val="36"/>
        </w:rPr>
        <w:t>Art. 31.</w:t>
      </w:r>
      <w:r w:rsidRPr="00952433">
        <w:rPr>
          <w:bCs/>
          <w:kern w:val="36"/>
        </w:rPr>
        <w:t xml:space="preserve"> A secretaria executiva da Câmara Intersetorial de Segurança Alimentar Nutricional - CAISAN será exercida pelo órgão governamental que a preside, sendo seu secretário executivo indicado pelo titular da pasta.</w:t>
      </w:r>
    </w:p>
    <w:p w14:paraId="3C8DC0B9" w14:textId="77777777" w:rsidR="00234BAB" w:rsidRPr="00952433" w:rsidRDefault="00234BAB" w:rsidP="003C5351">
      <w:pPr>
        <w:shd w:val="clear" w:color="auto" w:fill="FFFFFF"/>
        <w:spacing w:line="340" w:lineRule="exact"/>
        <w:ind w:firstLine="709"/>
        <w:jc w:val="both"/>
        <w:outlineLvl w:val="0"/>
        <w:rPr>
          <w:bCs/>
          <w:kern w:val="36"/>
        </w:rPr>
      </w:pPr>
    </w:p>
    <w:p w14:paraId="25275811" w14:textId="77777777" w:rsidR="00234BAB" w:rsidRPr="00952433" w:rsidRDefault="00234BAB" w:rsidP="003C5351">
      <w:pPr>
        <w:shd w:val="clear" w:color="auto" w:fill="FFFFFF"/>
        <w:spacing w:line="340" w:lineRule="exact"/>
        <w:ind w:firstLine="709"/>
        <w:jc w:val="both"/>
        <w:outlineLvl w:val="0"/>
        <w:rPr>
          <w:bCs/>
          <w:kern w:val="36"/>
        </w:rPr>
      </w:pPr>
      <w:r w:rsidRPr="00BC6AA0">
        <w:rPr>
          <w:kern w:val="36"/>
        </w:rPr>
        <w:t>Art. 32.</w:t>
      </w:r>
      <w:r w:rsidRPr="00952433">
        <w:rPr>
          <w:bCs/>
          <w:kern w:val="36"/>
        </w:rPr>
        <w:t xml:space="preserve"> A CAISAN poderá instituir comitês técnicos com a atribuição de proceder a prévia análise de ações específicas.</w:t>
      </w:r>
    </w:p>
    <w:p w14:paraId="716A5C5D" w14:textId="77777777" w:rsidR="00234BAB" w:rsidRPr="00952433" w:rsidRDefault="00234BAB" w:rsidP="003C5351">
      <w:pPr>
        <w:shd w:val="clear" w:color="auto" w:fill="FFFFFF"/>
        <w:spacing w:line="340" w:lineRule="exact"/>
        <w:ind w:firstLine="709"/>
        <w:jc w:val="both"/>
        <w:outlineLvl w:val="0"/>
        <w:rPr>
          <w:bCs/>
          <w:kern w:val="36"/>
        </w:rPr>
      </w:pPr>
    </w:p>
    <w:p w14:paraId="186653F9" w14:textId="77777777" w:rsidR="00234BAB" w:rsidRPr="00952433" w:rsidRDefault="00234BAB" w:rsidP="00952433">
      <w:pPr>
        <w:spacing w:line="340" w:lineRule="exact"/>
        <w:ind w:firstLine="851"/>
      </w:pPr>
    </w:p>
    <w:p w14:paraId="28B0386C" w14:textId="77777777" w:rsidR="00234BAB" w:rsidRPr="00BC6AA0" w:rsidRDefault="00234BAB" w:rsidP="00952433">
      <w:pPr>
        <w:shd w:val="clear" w:color="auto" w:fill="FFFFFF"/>
        <w:spacing w:line="340" w:lineRule="exact"/>
        <w:ind w:left="360" w:firstLine="851"/>
        <w:jc w:val="center"/>
        <w:outlineLvl w:val="0"/>
        <w:rPr>
          <w:kern w:val="36"/>
        </w:rPr>
      </w:pPr>
      <w:r w:rsidRPr="00BC6AA0">
        <w:rPr>
          <w:kern w:val="36"/>
        </w:rPr>
        <w:t xml:space="preserve">DAS DISPOSIÇÕES FINAIS </w:t>
      </w:r>
    </w:p>
    <w:p w14:paraId="0B714D39" w14:textId="77777777" w:rsidR="003C5351" w:rsidRDefault="003C5351" w:rsidP="003C5351">
      <w:pPr>
        <w:shd w:val="clear" w:color="auto" w:fill="FFFFFF"/>
        <w:spacing w:line="340" w:lineRule="exact"/>
        <w:outlineLvl w:val="0"/>
        <w:rPr>
          <w:b/>
          <w:kern w:val="36"/>
        </w:rPr>
      </w:pPr>
    </w:p>
    <w:p w14:paraId="14AC29D9" w14:textId="47526EE9" w:rsidR="00234BAB" w:rsidRPr="00952433" w:rsidRDefault="003C5351" w:rsidP="003C5351">
      <w:pPr>
        <w:shd w:val="clear" w:color="auto" w:fill="FFFFFF"/>
        <w:spacing w:line="340" w:lineRule="exact"/>
        <w:outlineLvl w:val="0"/>
        <w:rPr>
          <w:bCs/>
          <w:kern w:val="36"/>
        </w:rPr>
      </w:pPr>
      <w:r w:rsidRPr="00BC6AA0">
        <w:rPr>
          <w:kern w:val="36"/>
        </w:rPr>
        <w:t xml:space="preserve">            </w:t>
      </w:r>
      <w:r w:rsidR="00234BAB" w:rsidRPr="00BC6AA0">
        <w:rPr>
          <w:kern w:val="36"/>
        </w:rPr>
        <w:t>Art. 33</w:t>
      </w:r>
      <w:r w:rsidR="00234BAB" w:rsidRPr="00952433">
        <w:rPr>
          <w:b/>
          <w:kern w:val="36"/>
        </w:rPr>
        <w:t>.</w:t>
      </w:r>
      <w:r w:rsidR="00234BAB" w:rsidRPr="00952433">
        <w:rPr>
          <w:bCs/>
          <w:kern w:val="36"/>
        </w:rPr>
        <w:t xml:space="preserve"> </w:t>
      </w:r>
      <w:r w:rsidR="00BC6AA0">
        <w:rPr>
          <w:bCs/>
          <w:kern w:val="36"/>
        </w:rPr>
        <w:t>Esta Lei será regulamentada por Decreto.</w:t>
      </w:r>
    </w:p>
    <w:p w14:paraId="2BCE2EC5" w14:textId="77777777" w:rsidR="00234BAB" w:rsidRPr="00952433" w:rsidRDefault="00234BAB" w:rsidP="00952433">
      <w:pPr>
        <w:shd w:val="clear" w:color="auto" w:fill="FFFFFF"/>
        <w:spacing w:line="340" w:lineRule="exact"/>
        <w:ind w:left="360" w:firstLine="851"/>
        <w:outlineLvl w:val="0"/>
        <w:rPr>
          <w:bCs/>
          <w:kern w:val="36"/>
        </w:rPr>
      </w:pPr>
    </w:p>
    <w:p w14:paraId="1FE4F33E" w14:textId="77777777" w:rsidR="00234BAB" w:rsidRPr="00952433" w:rsidRDefault="003C5351" w:rsidP="003C5351">
      <w:pPr>
        <w:shd w:val="clear" w:color="auto" w:fill="FFFFFF"/>
        <w:spacing w:line="340" w:lineRule="exact"/>
        <w:jc w:val="both"/>
        <w:outlineLvl w:val="0"/>
        <w:rPr>
          <w:bCs/>
          <w:kern w:val="36"/>
        </w:rPr>
      </w:pPr>
      <w:r>
        <w:rPr>
          <w:b/>
          <w:kern w:val="36"/>
        </w:rPr>
        <w:t xml:space="preserve">            </w:t>
      </w:r>
      <w:r w:rsidR="00234BAB" w:rsidRPr="00BC6AA0">
        <w:rPr>
          <w:kern w:val="36"/>
        </w:rPr>
        <w:t>Art. 34.</w:t>
      </w:r>
      <w:r w:rsidR="00234BAB" w:rsidRPr="00952433">
        <w:rPr>
          <w:bCs/>
          <w:kern w:val="36"/>
        </w:rPr>
        <w:t xml:space="preserve"> As despesas com a execução desta Lei correrão por conta de dotação orçamentária própria.</w:t>
      </w:r>
    </w:p>
    <w:p w14:paraId="2D54436D" w14:textId="77777777" w:rsidR="00234BAB" w:rsidRPr="00952433" w:rsidRDefault="00234BAB" w:rsidP="00952433">
      <w:pPr>
        <w:shd w:val="clear" w:color="auto" w:fill="FFFFFF"/>
        <w:spacing w:line="340" w:lineRule="exact"/>
        <w:ind w:left="360" w:firstLine="851"/>
        <w:jc w:val="both"/>
        <w:outlineLvl w:val="0"/>
        <w:rPr>
          <w:bCs/>
          <w:kern w:val="36"/>
        </w:rPr>
      </w:pPr>
    </w:p>
    <w:p w14:paraId="14AB8564" w14:textId="77777777" w:rsidR="008E232E" w:rsidRPr="00952433" w:rsidRDefault="003C5351" w:rsidP="003C5351">
      <w:pPr>
        <w:pStyle w:val="Standard"/>
        <w:spacing w:line="340" w:lineRule="exact"/>
        <w:rPr>
          <w:kern w:val="36"/>
        </w:rPr>
      </w:pPr>
      <w:r>
        <w:rPr>
          <w:b/>
          <w:kern w:val="36"/>
        </w:rPr>
        <w:t xml:space="preserve">            </w:t>
      </w:r>
      <w:r w:rsidR="008E232E" w:rsidRPr="00BC6AA0">
        <w:rPr>
          <w:kern w:val="36"/>
        </w:rPr>
        <w:t>Art. 35.</w:t>
      </w:r>
      <w:r w:rsidR="008E232E" w:rsidRPr="00952433">
        <w:rPr>
          <w:b/>
          <w:kern w:val="36"/>
        </w:rPr>
        <w:t xml:space="preserve"> </w:t>
      </w:r>
      <w:r w:rsidR="008E232E" w:rsidRPr="00952433">
        <w:rPr>
          <w:kern w:val="36"/>
        </w:rPr>
        <w:t>Fica revogada a Lei municipal n.º 337 de 29 de julho de 2003.</w:t>
      </w:r>
    </w:p>
    <w:p w14:paraId="13290A2C" w14:textId="77777777" w:rsidR="00165EDB" w:rsidRPr="00952433" w:rsidRDefault="00165EDB" w:rsidP="00952433">
      <w:pPr>
        <w:pStyle w:val="Standard"/>
        <w:spacing w:line="340" w:lineRule="exact"/>
        <w:ind w:firstLine="851"/>
        <w:rPr>
          <w:kern w:val="36"/>
        </w:rPr>
      </w:pPr>
    </w:p>
    <w:p w14:paraId="28780058" w14:textId="77777777" w:rsidR="008E232E" w:rsidRPr="00952433" w:rsidRDefault="008E232E" w:rsidP="00952433">
      <w:pPr>
        <w:pStyle w:val="Standard"/>
        <w:spacing w:line="340" w:lineRule="exact"/>
        <w:ind w:firstLine="851"/>
        <w:rPr>
          <w:b/>
          <w:kern w:val="36"/>
        </w:rPr>
      </w:pPr>
      <w:bookmarkStart w:id="1" w:name="_GoBack"/>
      <w:bookmarkEnd w:id="1"/>
    </w:p>
    <w:p w14:paraId="1EB1F8F4" w14:textId="77777777" w:rsidR="00234BAB" w:rsidRPr="00952433" w:rsidRDefault="003C5351" w:rsidP="003C5351">
      <w:pPr>
        <w:pStyle w:val="Standard"/>
        <w:spacing w:line="340" w:lineRule="exact"/>
        <w:rPr>
          <w:bCs/>
          <w:kern w:val="36"/>
        </w:rPr>
      </w:pPr>
      <w:r>
        <w:rPr>
          <w:b/>
          <w:kern w:val="36"/>
        </w:rPr>
        <w:t xml:space="preserve">            </w:t>
      </w:r>
      <w:r w:rsidR="008E232E" w:rsidRPr="00BC6AA0">
        <w:rPr>
          <w:kern w:val="36"/>
        </w:rPr>
        <w:t>Art. 36</w:t>
      </w:r>
      <w:r w:rsidR="00234BAB" w:rsidRPr="00BC6AA0">
        <w:rPr>
          <w:kern w:val="36"/>
        </w:rPr>
        <w:t>.</w:t>
      </w:r>
      <w:r w:rsidR="008E232E" w:rsidRPr="00952433">
        <w:rPr>
          <w:b/>
          <w:kern w:val="36"/>
        </w:rPr>
        <w:t xml:space="preserve"> </w:t>
      </w:r>
      <w:r w:rsidR="00234BAB" w:rsidRPr="00952433">
        <w:rPr>
          <w:bCs/>
          <w:kern w:val="36"/>
        </w:rPr>
        <w:t xml:space="preserve">Essa Lei entra em vigor na data de sua </w:t>
      </w:r>
      <w:r w:rsidR="00165EDB" w:rsidRPr="00952433">
        <w:rPr>
          <w:bCs/>
          <w:kern w:val="36"/>
        </w:rPr>
        <w:t>publicação.</w:t>
      </w:r>
    </w:p>
    <w:p w14:paraId="2CA858F9" w14:textId="77777777" w:rsidR="00480CFE" w:rsidRPr="00952433" w:rsidRDefault="00480CFE" w:rsidP="00952433">
      <w:pPr>
        <w:spacing w:line="340" w:lineRule="exact"/>
        <w:ind w:firstLine="851"/>
      </w:pPr>
    </w:p>
    <w:p w14:paraId="516A0200" w14:textId="77777777" w:rsidR="0021276F" w:rsidRPr="00952433" w:rsidRDefault="0021276F" w:rsidP="00952433">
      <w:pPr>
        <w:spacing w:line="340" w:lineRule="exact"/>
      </w:pPr>
    </w:p>
    <w:p w14:paraId="6ADBA705" w14:textId="77777777" w:rsidR="00DF13D6" w:rsidRPr="00952433" w:rsidRDefault="00DF13D6" w:rsidP="003C5351">
      <w:pPr>
        <w:spacing w:line="360" w:lineRule="auto"/>
        <w:jc w:val="center"/>
      </w:pPr>
      <w:r w:rsidRPr="00952433">
        <w:t>Gabinete do Prefeito Municipal,</w:t>
      </w:r>
    </w:p>
    <w:p w14:paraId="07A34FAC" w14:textId="40888209" w:rsidR="00DF13D6" w:rsidRPr="00952433" w:rsidRDefault="00DF13D6" w:rsidP="003C5351">
      <w:pPr>
        <w:spacing w:line="360" w:lineRule="auto"/>
        <w:jc w:val="center"/>
      </w:pPr>
      <w:r w:rsidRPr="00E31D56">
        <w:t xml:space="preserve">Conceição do Coité, </w:t>
      </w:r>
      <w:r w:rsidR="00E31D56" w:rsidRPr="00E31D56">
        <w:t>09 de maio</w:t>
      </w:r>
      <w:r w:rsidRPr="00E31D56">
        <w:t xml:space="preserve"> de 2025.</w:t>
      </w:r>
    </w:p>
    <w:p w14:paraId="1F343FD8" w14:textId="77777777" w:rsidR="003C5351" w:rsidRDefault="003C5351" w:rsidP="003C5351">
      <w:pPr>
        <w:pStyle w:val="Default"/>
        <w:spacing w:before="120" w:after="120" w:line="360" w:lineRule="auto"/>
        <w:rPr>
          <w:color w:val="auto"/>
        </w:rPr>
      </w:pPr>
    </w:p>
    <w:p w14:paraId="32820A73" w14:textId="77777777" w:rsidR="003C5351" w:rsidRPr="00952433" w:rsidRDefault="003C5351" w:rsidP="003C5351">
      <w:pPr>
        <w:pStyle w:val="Default"/>
        <w:spacing w:before="120" w:after="120" w:line="360" w:lineRule="auto"/>
        <w:rPr>
          <w:color w:val="auto"/>
        </w:rPr>
      </w:pPr>
    </w:p>
    <w:p w14:paraId="41D7B478" w14:textId="77777777" w:rsidR="00DF13D6" w:rsidRPr="00952433" w:rsidRDefault="00DF13D6" w:rsidP="003C5351">
      <w:pPr>
        <w:pStyle w:val="Default"/>
        <w:spacing w:before="120" w:after="120" w:line="360" w:lineRule="auto"/>
        <w:ind w:left="709"/>
        <w:rPr>
          <w:b/>
          <w:color w:val="auto"/>
        </w:rPr>
      </w:pPr>
      <w:r w:rsidRPr="00952433">
        <w:rPr>
          <w:b/>
          <w:color w:val="auto"/>
        </w:rPr>
        <w:t xml:space="preserve">                                 MARCELO PASSOS DE ARAÚJO</w:t>
      </w:r>
    </w:p>
    <w:p w14:paraId="0B333F81" w14:textId="77777777" w:rsidR="00DF13D6" w:rsidRPr="00234BAB" w:rsidRDefault="00DF13D6" w:rsidP="003C5351">
      <w:pPr>
        <w:spacing w:before="120" w:after="120" w:line="360" w:lineRule="auto"/>
        <w:ind w:left="709" w:right="-312"/>
      </w:pPr>
      <w:r w:rsidRPr="00234BAB">
        <w:t xml:space="preserve">                                               Prefeito Municipal</w:t>
      </w:r>
    </w:p>
    <w:sectPr w:rsidR="00DF13D6" w:rsidRPr="00234BAB" w:rsidSect="00F7484E">
      <w:headerReference w:type="default" r:id="rId9"/>
      <w:footerReference w:type="even" r:id="rId10"/>
      <w:footerReference w:type="default" r:id="rId11"/>
      <w:pgSz w:w="12240" w:h="15840"/>
      <w:pgMar w:top="951" w:right="1467" w:bottom="851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983A73" w14:textId="77777777" w:rsidR="00F00D71" w:rsidRDefault="00F00D71">
      <w:r>
        <w:separator/>
      </w:r>
    </w:p>
  </w:endnote>
  <w:endnote w:type="continuationSeparator" w:id="0">
    <w:p w14:paraId="5E980FBE" w14:textId="77777777" w:rsidR="00F00D71" w:rsidRDefault="00F00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A1D39C" w14:textId="77777777" w:rsidR="009329ED" w:rsidRDefault="009329E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93FDFB6" w14:textId="77777777" w:rsidR="009329ED" w:rsidRDefault="009329ED">
    <w:pPr>
      <w:pStyle w:val="Rodap"/>
      <w:ind w:right="360"/>
    </w:pPr>
  </w:p>
  <w:p w14:paraId="2276335E" w14:textId="77777777" w:rsidR="00457142" w:rsidRDefault="0045714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723608" w14:textId="77777777" w:rsidR="009329ED" w:rsidRDefault="009329ED" w:rsidP="008B44A3">
    <w:pPr>
      <w:pStyle w:val="Rodap1"/>
      <w:tabs>
        <w:tab w:val="clear" w:pos="4419"/>
        <w:tab w:val="left" w:pos="6570"/>
      </w:tabs>
      <w:ind w:left="-567" w:right="-283"/>
      <w:jc w:val="both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_________________________________________________________________________________</w:t>
    </w:r>
  </w:p>
  <w:p w14:paraId="488FC293" w14:textId="77777777" w:rsidR="009329ED" w:rsidRDefault="009329ED" w:rsidP="008B44A3">
    <w:pPr>
      <w:pStyle w:val="Rodap1"/>
      <w:tabs>
        <w:tab w:val="clear" w:pos="4419"/>
        <w:tab w:val="left" w:pos="6570"/>
      </w:tabs>
      <w:ind w:left="-567" w:right="-376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 Rua </w:t>
    </w:r>
    <w:proofErr w:type="spellStart"/>
    <w:r>
      <w:rPr>
        <w:rFonts w:ascii="Arial" w:hAnsi="Arial" w:cs="Arial"/>
        <w:sz w:val="18"/>
        <w:szCs w:val="18"/>
      </w:rPr>
      <w:t>Theognes</w:t>
    </w:r>
    <w:proofErr w:type="spellEnd"/>
    <w:r>
      <w:rPr>
        <w:rFonts w:ascii="Arial" w:hAnsi="Arial" w:cs="Arial"/>
        <w:sz w:val="18"/>
        <w:szCs w:val="18"/>
      </w:rPr>
      <w:t xml:space="preserve"> Antônio Calixto – s/n - Terminal Rodoviário – Conceição do Coité – Bahia – www.conceicaodocoite.ba.gov.br</w:t>
    </w:r>
  </w:p>
  <w:p w14:paraId="4E2849EF" w14:textId="77777777" w:rsidR="009329ED" w:rsidRDefault="009329ED" w:rsidP="008B44A3">
    <w:pPr>
      <w:pStyle w:val="Rodap1"/>
      <w:tabs>
        <w:tab w:val="clear" w:pos="4419"/>
        <w:tab w:val="left" w:pos="6570"/>
      </w:tabs>
      <w:ind w:left="-567" w:right="-142"/>
      <w:jc w:val="center"/>
      <w:rPr>
        <w:rFonts w:ascii="Arial" w:hAnsi="Arial" w:cs="Arial"/>
        <w:sz w:val="18"/>
        <w:szCs w:val="18"/>
        <w:lang w:val="en-US"/>
      </w:rPr>
    </w:pPr>
    <w:r>
      <w:rPr>
        <w:rFonts w:ascii="Arial" w:hAnsi="Arial" w:cs="Arial"/>
        <w:sz w:val="18"/>
        <w:szCs w:val="18"/>
        <w:lang w:val="en-US"/>
      </w:rPr>
      <w:t xml:space="preserve"> CEP: 48.730-000 – CNPJ n° 13.843.842/0001-57 – Email: gabinete@conceicaodocoite.ba.gov.br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19FE9A" w14:textId="77777777" w:rsidR="00F00D71" w:rsidRDefault="00F00D71">
      <w:r>
        <w:separator/>
      </w:r>
    </w:p>
  </w:footnote>
  <w:footnote w:type="continuationSeparator" w:id="0">
    <w:p w14:paraId="79176C5D" w14:textId="77777777" w:rsidR="00F00D71" w:rsidRDefault="00F00D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58CE2B" w14:textId="77777777" w:rsidR="009329ED" w:rsidRDefault="009329ED" w:rsidP="006C0B90">
    <w:pPr>
      <w:ind w:right="-516"/>
      <w:jc w:val="center"/>
      <w:rPr>
        <w:rFonts w:ascii="Arial" w:hAnsi="Arial" w:cs="Arial"/>
        <w:b/>
        <w:bCs/>
        <w:sz w:val="32"/>
        <w:szCs w:val="32"/>
        <w:lang w:eastAsia="en-US"/>
      </w:rPr>
    </w:pPr>
    <w:r>
      <w:rPr>
        <w:rFonts w:ascii="Arial" w:hAnsi="Arial" w:cs="Arial"/>
        <w:b/>
        <w:bCs/>
        <w:noProof/>
        <w:sz w:val="30"/>
        <w:szCs w:val="30"/>
      </w:rPr>
      <w:drawing>
        <wp:anchor distT="0" distB="0" distL="114300" distR="114300" simplePos="0" relativeHeight="251658240" behindDoc="0" locked="0" layoutInCell="1" allowOverlap="1" wp14:anchorId="067D1520" wp14:editId="07A027D2">
          <wp:simplePos x="0" y="0"/>
          <wp:positionH relativeFrom="margin">
            <wp:posOffset>-307340</wp:posOffset>
          </wp:positionH>
          <wp:positionV relativeFrom="margin">
            <wp:posOffset>-1094740</wp:posOffset>
          </wp:positionV>
          <wp:extent cx="723900" cy="952500"/>
          <wp:effectExtent l="0" t="0" r="0" b="0"/>
          <wp:wrapSquare wrapText="bothSides"/>
          <wp:docPr id="1" name="Imagem 0" descr="brasao coi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 coit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3900" cy="952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b/>
        <w:bCs/>
        <w:sz w:val="30"/>
        <w:szCs w:val="30"/>
        <w:lang w:eastAsia="en-US"/>
      </w:rPr>
      <w:t xml:space="preserve">    </w:t>
    </w:r>
    <w:r w:rsidRPr="00981631">
      <w:rPr>
        <w:rFonts w:ascii="Arial" w:hAnsi="Arial" w:cs="Arial"/>
        <w:b/>
        <w:bCs/>
        <w:sz w:val="30"/>
        <w:szCs w:val="30"/>
        <w:lang w:eastAsia="en-US"/>
      </w:rPr>
      <w:t xml:space="preserve">PREFEITURA MUNICIPAL DE CONCEIÇÃO DO COITÉ - </w:t>
    </w:r>
    <w:r>
      <w:rPr>
        <w:rFonts w:ascii="Arial" w:hAnsi="Arial" w:cs="Arial"/>
        <w:b/>
        <w:bCs/>
        <w:sz w:val="30"/>
        <w:szCs w:val="30"/>
        <w:lang w:eastAsia="en-US"/>
      </w:rPr>
      <w:t>BA</w:t>
    </w:r>
    <w:r>
      <w:rPr>
        <w:rFonts w:ascii="Arial" w:hAnsi="Arial" w:cs="Arial"/>
        <w:b/>
        <w:bCs/>
        <w:sz w:val="32"/>
        <w:szCs w:val="32"/>
        <w:lang w:eastAsia="en-US"/>
      </w:rPr>
      <w:t xml:space="preserve">                                                   PODER EXECUTIVO</w:t>
    </w:r>
  </w:p>
  <w:p w14:paraId="74EA0044" w14:textId="77777777" w:rsidR="009329ED" w:rsidRDefault="009329ED" w:rsidP="00956781">
    <w:pPr>
      <w:ind w:right="-516"/>
      <w:rPr>
        <w:rFonts w:ascii="Arial" w:hAnsi="Arial" w:cs="Arial"/>
        <w:b/>
        <w:bCs/>
        <w:sz w:val="32"/>
        <w:szCs w:val="32"/>
        <w:lang w:eastAsia="en-US"/>
      </w:rPr>
    </w:pPr>
    <w:r>
      <w:rPr>
        <w:rFonts w:ascii="Arial" w:hAnsi="Arial" w:cs="Arial"/>
        <w:b/>
        <w:bCs/>
        <w:sz w:val="32"/>
        <w:szCs w:val="32"/>
        <w:lang w:eastAsia="en-US"/>
      </w:rPr>
      <w:t xml:space="preserve">                                </w:t>
    </w:r>
  </w:p>
  <w:p w14:paraId="501916D4" w14:textId="77777777" w:rsidR="009329ED" w:rsidRDefault="009329ED" w:rsidP="00956781">
    <w:pPr>
      <w:ind w:right="-516"/>
      <w:rPr>
        <w:rFonts w:ascii="Arial" w:hAnsi="Arial" w:cs="Arial"/>
        <w:b/>
        <w:bCs/>
        <w:sz w:val="32"/>
        <w:szCs w:val="32"/>
        <w:lang w:eastAsia="en-US"/>
      </w:rPr>
    </w:pPr>
    <w:r>
      <w:rPr>
        <w:rFonts w:ascii="Arial" w:hAnsi="Arial" w:cs="Arial"/>
        <w:b/>
        <w:bCs/>
        <w:sz w:val="32"/>
        <w:szCs w:val="32"/>
        <w:lang w:eastAsia="en-US"/>
      </w:rPr>
      <w:t xml:space="preserve">                                GABINETE DO PREFEITO  </w:t>
    </w:r>
  </w:p>
  <w:p w14:paraId="6D8DB308" w14:textId="77777777" w:rsidR="009329ED" w:rsidRPr="00364F42" w:rsidRDefault="009329ED" w:rsidP="00900B7C">
    <w:pPr>
      <w:ind w:right="-516"/>
      <w:rPr>
        <w:sz w:val="22"/>
        <w:szCs w:val="22"/>
      </w:rPr>
    </w:pPr>
    <w:r>
      <w:rPr>
        <w:rFonts w:ascii="Arial" w:hAnsi="Arial" w:cs="Arial"/>
        <w:b/>
        <w:bCs/>
        <w:noProof/>
        <w:sz w:val="32"/>
        <w:szCs w:val="32"/>
      </w:rPr>
      <mc:AlternateContent>
        <mc:Choice Requires="wps">
          <w:drawing>
            <wp:anchor distT="4294967294" distB="4294967294" distL="114300" distR="114300" simplePos="0" relativeHeight="251656704" behindDoc="0" locked="0" layoutInCell="1" allowOverlap="1" wp14:anchorId="262469CC" wp14:editId="5DFB8E06">
              <wp:simplePos x="0" y="0"/>
              <wp:positionH relativeFrom="margin">
                <wp:posOffset>-308610</wp:posOffset>
              </wp:positionH>
              <wp:positionV relativeFrom="paragraph">
                <wp:posOffset>80644</wp:posOffset>
              </wp:positionV>
              <wp:extent cx="6196965" cy="0"/>
              <wp:effectExtent l="0" t="19050" r="13335" b="38100"/>
              <wp:wrapSquare wrapText="bothSides"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96965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5F6202A1" id="Line 4" o:spid="_x0000_s1026" style="position:absolute;z-index:251656704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from="-24.3pt,6.35pt" to="463.6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" strokeweight="4.5pt">
              <v:stroke linestyle="thickThin"/>
              <w10:wrap type="square" anchorx="margin"/>
            </v:line>
          </w:pict>
        </mc:Fallback>
      </mc:AlternateContent>
    </w:r>
    <w:r>
      <w:rPr>
        <w:rFonts w:ascii="Arial" w:hAnsi="Arial" w:cs="Arial"/>
        <w:b/>
        <w:bCs/>
        <w:sz w:val="28"/>
        <w:szCs w:val="28"/>
        <w:lang w:eastAsia="en-US"/>
      </w:rPr>
      <w:t xml:space="preserve">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B"/>
    <w:multiLevelType w:val="hybridMultilevel"/>
    <w:tmpl w:val="109CF92E"/>
    <w:lvl w:ilvl="0" w:tplc="FFFFFFFF">
      <w:start w:val="1"/>
      <w:numFmt w:val="upperLetter"/>
      <w:lvlText w:val="(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C"/>
    <w:multiLevelType w:val="hybridMultilevel"/>
    <w:tmpl w:val="0DED7262"/>
    <w:lvl w:ilvl="0" w:tplc="FFFFFFFF">
      <w:start w:val="3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D"/>
    <w:multiLevelType w:val="hybridMultilevel"/>
    <w:tmpl w:val="7FDCC232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E"/>
    <w:multiLevelType w:val="hybridMultilevel"/>
    <w:tmpl w:val="1BEFD79E"/>
    <w:lvl w:ilvl="0" w:tplc="FFFFFFFF">
      <w:start w:val="61"/>
      <w:numFmt w:val="upp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F"/>
    <w:multiLevelType w:val="hybridMultilevel"/>
    <w:tmpl w:val="41A7C4C8"/>
    <w:lvl w:ilvl="0" w:tplc="FFFFFFFF">
      <w:start w:val="1"/>
      <w:numFmt w:val="bullet"/>
      <w:lvlText w:val="É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10"/>
    <w:multiLevelType w:val="hybridMultilevel"/>
    <w:tmpl w:val="6B68079A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BBB27E1"/>
    <w:multiLevelType w:val="hybridMultilevel"/>
    <w:tmpl w:val="4336F6FA"/>
    <w:lvl w:ilvl="0" w:tplc="C8B2C70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165F0B"/>
    <w:multiLevelType w:val="hybridMultilevel"/>
    <w:tmpl w:val="0EDC8BD0"/>
    <w:lvl w:ilvl="0" w:tplc="0D72245A">
      <w:start w:val="1"/>
      <w:numFmt w:val="lowerLetter"/>
      <w:lvlText w:val="%1)"/>
      <w:lvlJc w:val="left"/>
      <w:pPr>
        <w:ind w:left="380" w:hanging="360"/>
      </w:pPr>
      <w:rPr>
        <w:rFonts w:eastAsia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00" w:hanging="360"/>
      </w:pPr>
    </w:lvl>
    <w:lvl w:ilvl="2" w:tplc="0416001B" w:tentative="1">
      <w:start w:val="1"/>
      <w:numFmt w:val="lowerRoman"/>
      <w:lvlText w:val="%3."/>
      <w:lvlJc w:val="right"/>
      <w:pPr>
        <w:ind w:left="1820" w:hanging="180"/>
      </w:pPr>
    </w:lvl>
    <w:lvl w:ilvl="3" w:tplc="0416000F" w:tentative="1">
      <w:start w:val="1"/>
      <w:numFmt w:val="decimal"/>
      <w:lvlText w:val="%4."/>
      <w:lvlJc w:val="left"/>
      <w:pPr>
        <w:ind w:left="2540" w:hanging="360"/>
      </w:pPr>
    </w:lvl>
    <w:lvl w:ilvl="4" w:tplc="04160019" w:tentative="1">
      <w:start w:val="1"/>
      <w:numFmt w:val="lowerLetter"/>
      <w:lvlText w:val="%5."/>
      <w:lvlJc w:val="left"/>
      <w:pPr>
        <w:ind w:left="3260" w:hanging="360"/>
      </w:pPr>
    </w:lvl>
    <w:lvl w:ilvl="5" w:tplc="0416001B" w:tentative="1">
      <w:start w:val="1"/>
      <w:numFmt w:val="lowerRoman"/>
      <w:lvlText w:val="%6."/>
      <w:lvlJc w:val="right"/>
      <w:pPr>
        <w:ind w:left="3980" w:hanging="180"/>
      </w:pPr>
    </w:lvl>
    <w:lvl w:ilvl="6" w:tplc="0416000F" w:tentative="1">
      <w:start w:val="1"/>
      <w:numFmt w:val="decimal"/>
      <w:lvlText w:val="%7."/>
      <w:lvlJc w:val="left"/>
      <w:pPr>
        <w:ind w:left="4700" w:hanging="360"/>
      </w:pPr>
    </w:lvl>
    <w:lvl w:ilvl="7" w:tplc="04160019" w:tentative="1">
      <w:start w:val="1"/>
      <w:numFmt w:val="lowerLetter"/>
      <w:lvlText w:val="%8."/>
      <w:lvlJc w:val="left"/>
      <w:pPr>
        <w:ind w:left="5420" w:hanging="360"/>
      </w:pPr>
    </w:lvl>
    <w:lvl w:ilvl="8" w:tplc="0416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8">
    <w:nsid w:val="143912AB"/>
    <w:multiLevelType w:val="hybridMultilevel"/>
    <w:tmpl w:val="1A6A9B8A"/>
    <w:lvl w:ilvl="0" w:tplc="80D6361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106386"/>
    <w:multiLevelType w:val="hybridMultilevel"/>
    <w:tmpl w:val="FC68F03C"/>
    <w:lvl w:ilvl="0" w:tplc="B69607A4">
      <w:start w:val="1"/>
      <w:numFmt w:val="upperRoman"/>
      <w:lvlText w:val="%1."/>
      <w:lvlJc w:val="left"/>
      <w:pPr>
        <w:ind w:left="720" w:hanging="720"/>
      </w:pPr>
      <w:rPr>
        <w:rFonts w:ascii="Times New Roman" w:eastAsia="Times New Roman" w:hAnsi="Times New Roman"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F0113C7"/>
    <w:multiLevelType w:val="hybridMultilevel"/>
    <w:tmpl w:val="3FAE7D9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6231DF"/>
    <w:multiLevelType w:val="hybridMultilevel"/>
    <w:tmpl w:val="19C4D518"/>
    <w:lvl w:ilvl="0" w:tplc="33FCAAA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>
    <w:nsid w:val="48A654B2"/>
    <w:multiLevelType w:val="hybridMultilevel"/>
    <w:tmpl w:val="7B468AC2"/>
    <w:lvl w:ilvl="0" w:tplc="9E7A47CC">
      <w:start w:val="1"/>
      <w:numFmt w:val="upperRoman"/>
      <w:lvlText w:val="%1-"/>
      <w:lvlJc w:val="left"/>
      <w:pPr>
        <w:ind w:left="162" w:hanging="279"/>
      </w:pPr>
      <w:rPr>
        <w:rFonts w:ascii="Times New Roman" w:eastAsia="Gadugi" w:hAnsi="Times New Roman" w:cs="Times New Roman" w:hint="default"/>
        <w:spacing w:val="-2"/>
        <w:w w:val="100"/>
        <w:sz w:val="24"/>
        <w:szCs w:val="24"/>
        <w:lang w:val="pt-PT" w:eastAsia="en-US" w:bidi="ar-SA"/>
      </w:rPr>
    </w:lvl>
    <w:lvl w:ilvl="1" w:tplc="EB409508">
      <w:numFmt w:val="bullet"/>
      <w:lvlText w:val="•"/>
      <w:lvlJc w:val="left"/>
      <w:pPr>
        <w:ind w:left="1135" w:hanging="279"/>
      </w:pPr>
      <w:rPr>
        <w:rFonts w:hint="default"/>
        <w:lang w:val="pt-PT" w:eastAsia="en-US" w:bidi="ar-SA"/>
      </w:rPr>
    </w:lvl>
    <w:lvl w:ilvl="2" w:tplc="F6D04082">
      <w:numFmt w:val="bullet"/>
      <w:lvlText w:val="•"/>
      <w:lvlJc w:val="left"/>
      <w:pPr>
        <w:ind w:left="2111" w:hanging="279"/>
      </w:pPr>
      <w:rPr>
        <w:rFonts w:hint="default"/>
        <w:lang w:val="pt-PT" w:eastAsia="en-US" w:bidi="ar-SA"/>
      </w:rPr>
    </w:lvl>
    <w:lvl w:ilvl="3" w:tplc="2CFC319C">
      <w:numFmt w:val="bullet"/>
      <w:lvlText w:val="•"/>
      <w:lvlJc w:val="left"/>
      <w:pPr>
        <w:ind w:left="3087" w:hanging="279"/>
      </w:pPr>
      <w:rPr>
        <w:rFonts w:hint="default"/>
        <w:lang w:val="pt-PT" w:eastAsia="en-US" w:bidi="ar-SA"/>
      </w:rPr>
    </w:lvl>
    <w:lvl w:ilvl="4" w:tplc="B5609E1A">
      <w:numFmt w:val="bullet"/>
      <w:lvlText w:val="•"/>
      <w:lvlJc w:val="left"/>
      <w:pPr>
        <w:ind w:left="4063" w:hanging="279"/>
      </w:pPr>
      <w:rPr>
        <w:rFonts w:hint="default"/>
        <w:lang w:val="pt-PT" w:eastAsia="en-US" w:bidi="ar-SA"/>
      </w:rPr>
    </w:lvl>
    <w:lvl w:ilvl="5" w:tplc="E5FA54C8">
      <w:numFmt w:val="bullet"/>
      <w:lvlText w:val="•"/>
      <w:lvlJc w:val="left"/>
      <w:pPr>
        <w:ind w:left="5039" w:hanging="279"/>
      </w:pPr>
      <w:rPr>
        <w:rFonts w:hint="default"/>
        <w:lang w:val="pt-PT" w:eastAsia="en-US" w:bidi="ar-SA"/>
      </w:rPr>
    </w:lvl>
    <w:lvl w:ilvl="6" w:tplc="14207FAC">
      <w:numFmt w:val="bullet"/>
      <w:lvlText w:val="•"/>
      <w:lvlJc w:val="left"/>
      <w:pPr>
        <w:ind w:left="6015" w:hanging="279"/>
      </w:pPr>
      <w:rPr>
        <w:rFonts w:hint="default"/>
        <w:lang w:val="pt-PT" w:eastAsia="en-US" w:bidi="ar-SA"/>
      </w:rPr>
    </w:lvl>
    <w:lvl w:ilvl="7" w:tplc="5790A096">
      <w:numFmt w:val="bullet"/>
      <w:lvlText w:val="•"/>
      <w:lvlJc w:val="left"/>
      <w:pPr>
        <w:ind w:left="6991" w:hanging="279"/>
      </w:pPr>
      <w:rPr>
        <w:rFonts w:hint="default"/>
        <w:lang w:val="pt-PT" w:eastAsia="en-US" w:bidi="ar-SA"/>
      </w:rPr>
    </w:lvl>
    <w:lvl w:ilvl="8" w:tplc="0C126808">
      <w:numFmt w:val="bullet"/>
      <w:lvlText w:val="•"/>
      <w:lvlJc w:val="left"/>
      <w:pPr>
        <w:ind w:left="7967" w:hanging="279"/>
      </w:pPr>
      <w:rPr>
        <w:rFonts w:hint="default"/>
        <w:lang w:val="pt-PT" w:eastAsia="en-US" w:bidi="ar-SA"/>
      </w:rPr>
    </w:lvl>
  </w:abstractNum>
  <w:abstractNum w:abstractNumId="13">
    <w:nsid w:val="56D56C4E"/>
    <w:multiLevelType w:val="hybridMultilevel"/>
    <w:tmpl w:val="EE0E56CC"/>
    <w:lvl w:ilvl="0" w:tplc="6C36DA5E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AB55E1C"/>
    <w:multiLevelType w:val="hybridMultilevel"/>
    <w:tmpl w:val="BDB2DFF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335E0E"/>
    <w:multiLevelType w:val="multilevel"/>
    <w:tmpl w:val="F08E2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ED2099B"/>
    <w:multiLevelType w:val="hybridMultilevel"/>
    <w:tmpl w:val="AFC21668"/>
    <w:lvl w:ilvl="0" w:tplc="7A54508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9"/>
  </w:num>
  <w:num w:numId="9">
    <w:abstractNumId w:val="13"/>
  </w:num>
  <w:num w:numId="10">
    <w:abstractNumId w:val="8"/>
  </w:num>
  <w:num w:numId="11">
    <w:abstractNumId w:val="6"/>
  </w:num>
  <w:num w:numId="12">
    <w:abstractNumId w:val="14"/>
  </w:num>
  <w:num w:numId="13">
    <w:abstractNumId w:val="10"/>
  </w:num>
  <w:num w:numId="14">
    <w:abstractNumId w:val="11"/>
  </w:num>
  <w:num w:numId="15">
    <w:abstractNumId w:val="16"/>
  </w:num>
  <w:num w:numId="16">
    <w:abstractNumId w:val="12"/>
  </w:num>
  <w:num w:numId="17">
    <w:abstractNumId w:val="1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0" w:nlCheck="1" w:checkStyle="0"/>
  <w:activeWritingStyle w:appName="MSWord" w:lang="en-US" w:vendorID="64" w:dllVersion="6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2EB"/>
    <w:rsid w:val="0000012B"/>
    <w:rsid w:val="0000098D"/>
    <w:rsid w:val="000030AA"/>
    <w:rsid w:val="00006414"/>
    <w:rsid w:val="00007004"/>
    <w:rsid w:val="00007475"/>
    <w:rsid w:val="00007485"/>
    <w:rsid w:val="00007833"/>
    <w:rsid w:val="0001080A"/>
    <w:rsid w:val="0001471C"/>
    <w:rsid w:val="00015656"/>
    <w:rsid w:val="00015A2C"/>
    <w:rsid w:val="00020F03"/>
    <w:rsid w:val="00022276"/>
    <w:rsid w:val="000238AB"/>
    <w:rsid w:val="00025A88"/>
    <w:rsid w:val="00026C70"/>
    <w:rsid w:val="00027139"/>
    <w:rsid w:val="00030477"/>
    <w:rsid w:val="00031912"/>
    <w:rsid w:val="00032027"/>
    <w:rsid w:val="00032DAD"/>
    <w:rsid w:val="00032EFB"/>
    <w:rsid w:val="00032F41"/>
    <w:rsid w:val="0003399C"/>
    <w:rsid w:val="00034090"/>
    <w:rsid w:val="00034433"/>
    <w:rsid w:val="0003644A"/>
    <w:rsid w:val="00036A46"/>
    <w:rsid w:val="0003768D"/>
    <w:rsid w:val="000405A2"/>
    <w:rsid w:val="00040CD6"/>
    <w:rsid w:val="00041BE8"/>
    <w:rsid w:val="000425D8"/>
    <w:rsid w:val="00043E3B"/>
    <w:rsid w:val="00043EDC"/>
    <w:rsid w:val="00050977"/>
    <w:rsid w:val="00050E92"/>
    <w:rsid w:val="00051162"/>
    <w:rsid w:val="000552C3"/>
    <w:rsid w:val="00055386"/>
    <w:rsid w:val="000554A8"/>
    <w:rsid w:val="000558BC"/>
    <w:rsid w:val="000562B7"/>
    <w:rsid w:val="000565D1"/>
    <w:rsid w:val="000566A4"/>
    <w:rsid w:val="00056ED6"/>
    <w:rsid w:val="0006063E"/>
    <w:rsid w:val="0006093F"/>
    <w:rsid w:val="00060EB3"/>
    <w:rsid w:val="000611E2"/>
    <w:rsid w:val="000637FC"/>
    <w:rsid w:val="00063C6F"/>
    <w:rsid w:val="00063D3D"/>
    <w:rsid w:val="000643B3"/>
    <w:rsid w:val="00064C41"/>
    <w:rsid w:val="000656B8"/>
    <w:rsid w:val="00067018"/>
    <w:rsid w:val="00067783"/>
    <w:rsid w:val="0007214A"/>
    <w:rsid w:val="00072164"/>
    <w:rsid w:val="000722F4"/>
    <w:rsid w:val="0007581D"/>
    <w:rsid w:val="0007648E"/>
    <w:rsid w:val="00077FF2"/>
    <w:rsid w:val="00081146"/>
    <w:rsid w:val="0008154F"/>
    <w:rsid w:val="00081E5D"/>
    <w:rsid w:val="00084F57"/>
    <w:rsid w:val="000851C3"/>
    <w:rsid w:val="000852AD"/>
    <w:rsid w:val="00086608"/>
    <w:rsid w:val="00087469"/>
    <w:rsid w:val="000874DA"/>
    <w:rsid w:val="00091C6C"/>
    <w:rsid w:val="00091D31"/>
    <w:rsid w:val="000938B8"/>
    <w:rsid w:val="00094A75"/>
    <w:rsid w:val="000955AA"/>
    <w:rsid w:val="000961DA"/>
    <w:rsid w:val="00096CED"/>
    <w:rsid w:val="00097519"/>
    <w:rsid w:val="00097529"/>
    <w:rsid w:val="000A127B"/>
    <w:rsid w:val="000A4CAE"/>
    <w:rsid w:val="000A4E5B"/>
    <w:rsid w:val="000A55D1"/>
    <w:rsid w:val="000A5CB8"/>
    <w:rsid w:val="000B03E5"/>
    <w:rsid w:val="000B04FB"/>
    <w:rsid w:val="000B2D43"/>
    <w:rsid w:val="000B3025"/>
    <w:rsid w:val="000B3C62"/>
    <w:rsid w:val="000B3E63"/>
    <w:rsid w:val="000B4A64"/>
    <w:rsid w:val="000B6830"/>
    <w:rsid w:val="000B7A72"/>
    <w:rsid w:val="000B7AC2"/>
    <w:rsid w:val="000B7B0A"/>
    <w:rsid w:val="000B7DF3"/>
    <w:rsid w:val="000C11FB"/>
    <w:rsid w:val="000C2ED5"/>
    <w:rsid w:val="000C3645"/>
    <w:rsid w:val="000C3DA5"/>
    <w:rsid w:val="000C4FAA"/>
    <w:rsid w:val="000C544D"/>
    <w:rsid w:val="000C54EF"/>
    <w:rsid w:val="000C6F32"/>
    <w:rsid w:val="000D0D76"/>
    <w:rsid w:val="000D1863"/>
    <w:rsid w:val="000D2C99"/>
    <w:rsid w:val="000D2F36"/>
    <w:rsid w:val="000D3015"/>
    <w:rsid w:val="000D4C00"/>
    <w:rsid w:val="000D623F"/>
    <w:rsid w:val="000D6E10"/>
    <w:rsid w:val="000D6EDB"/>
    <w:rsid w:val="000D7092"/>
    <w:rsid w:val="000E0697"/>
    <w:rsid w:val="000E0AF0"/>
    <w:rsid w:val="000E10FD"/>
    <w:rsid w:val="000E1572"/>
    <w:rsid w:val="000E1AA2"/>
    <w:rsid w:val="000E34F5"/>
    <w:rsid w:val="000E3672"/>
    <w:rsid w:val="000E4AE7"/>
    <w:rsid w:val="000E4B6B"/>
    <w:rsid w:val="000E6507"/>
    <w:rsid w:val="000E6AAF"/>
    <w:rsid w:val="000E7615"/>
    <w:rsid w:val="000E7C71"/>
    <w:rsid w:val="000F00A9"/>
    <w:rsid w:val="000F0395"/>
    <w:rsid w:val="000F0D77"/>
    <w:rsid w:val="000F1AE6"/>
    <w:rsid w:val="000F21ED"/>
    <w:rsid w:val="000F287C"/>
    <w:rsid w:val="000F2D99"/>
    <w:rsid w:val="000F40EB"/>
    <w:rsid w:val="000F4A69"/>
    <w:rsid w:val="000F5FF1"/>
    <w:rsid w:val="00100A8A"/>
    <w:rsid w:val="00101BA2"/>
    <w:rsid w:val="001023FA"/>
    <w:rsid w:val="00105365"/>
    <w:rsid w:val="001062D0"/>
    <w:rsid w:val="001067C0"/>
    <w:rsid w:val="00106A20"/>
    <w:rsid w:val="001075C2"/>
    <w:rsid w:val="00107A1E"/>
    <w:rsid w:val="001109D5"/>
    <w:rsid w:val="00110C4F"/>
    <w:rsid w:val="0011151F"/>
    <w:rsid w:val="0011210F"/>
    <w:rsid w:val="00112ADC"/>
    <w:rsid w:val="001140AE"/>
    <w:rsid w:val="00114114"/>
    <w:rsid w:val="00114A7F"/>
    <w:rsid w:val="001157F4"/>
    <w:rsid w:val="001167FB"/>
    <w:rsid w:val="00116900"/>
    <w:rsid w:val="00116B80"/>
    <w:rsid w:val="00121EC9"/>
    <w:rsid w:val="00122B5B"/>
    <w:rsid w:val="00123E29"/>
    <w:rsid w:val="00124E15"/>
    <w:rsid w:val="00125577"/>
    <w:rsid w:val="00126E24"/>
    <w:rsid w:val="00126E3B"/>
    <w:rsid w:val="00130F9C"/>
    <w:rsid w:val="00131A58"/>
    <w:rsid w:val="0013251A"/>
    <w:rsid w:val="00132D3C"/>
    <w:rsid w:val="00134609"/>
    <w:rsid w:val="00134BCF"/>
    <w:rsid w:val="001353B3"/>
    <w:rsid w:val="001356DB"/>
    <w:rsid w:val="001367A9"/>
    <w:rsid w:val="00141A2E"/>
    <w:rsid w:val="00142268"/>
    <w:rsid w:val="00142305"/>
    <w:rsid w:val="001443F8"/>
    <w:rsid w:val="00145CCE"/>
    <w:rsid w:val="001469CE"/>
    <w:rsid w:val="001474F5"/>
    <w:rsid w:val="00147C0B"/>
    <w:rsid w:val="00152F7D"/>
    <w:rsid w:val="001533AD"/>
    <w:rsid w:val="00153B65"/>
    <w:rsid w:val="00153BE0"/>
    <w:rsid w:val="00153D12"/>
    <w:rsid w:val="00154116"/>
    <w:rsid w:val="0015494C"/>
    <w:rsid w:val="00157512"/>
    <w:rsid w:val="00160450"/>
    <w:rsid w:val="00160EEE"/>
    <w:rsid w:val="00163E59"/>
    <w:rsid w:val="00164231"/>
    <w:rsid w:val="00164D9E"/>
    <w:rsid w:val="001650A0"/>
    <w:rsid w:val="0016534F"/>
    <w:rsid w:val="001653AB"/>
    <w:rsid w:val="00165E87"/>
    <w:rsid w:val="00165EDB"/>
    <w:rsid w:val="001677A3"/>
    <w:rsid w:val="0017016F"/>
    <w:rsid w:val="001715A2"/>
    <w:rsid w:val="0017246E"/>
    <w:rsid w:val="00174A57"/>
    <w:rsid w:val="00175C97"/>
    <w:rsid w:val="00175DBD"/>
    <w:rsid w:val="0017693E"/>
    <w:rsid w:val="00177031"/>
    <w:rsid w:val="00177F16"/>
    <w:rsid w:val="00180FEF"/>
    <w:rsid w:val="001810EC"/>
    <w:rsid w:val="001823D1"/>
    <w:rsid w:val="001847A5"/>
    <w:rsid w:val="001849F3"/>
    <w:rsid w:val="00185F84"/>
    <w:rsid w:val="00186C1F"/>
    <w:rsid w:val="001875CB"/>
    <w:rsid w:val="00191FAF"/>
    <w:rsid w:val="0019230A"/>
    <w:rsid w:val="0019233F"/>
    <w:rsid w:val="00192405"/>
    <w:rsid w:val="00193EBE"/>
    <w:rsid w:val="0019464D"/>
    <w:rsid w:val="00194C6E"/>
    <w:rsid w:val="00195E2B"/>
    <w:rsid w:val="00196B39"/>
    <w:rsid w:val="00196BC1"/>
    <w:rsid w:val="001971B3"/>
    <w:rsid w:val="001A249D"/>
    <w:rsid w:val="001A35F8"/>
    <w:rsid w:val="001A3A4A"/>
    <w:rsid w:val="001A3ADD"/>
    <w:rsid w:val="001A44CB"/>
    <w:rsid w:val="001A4905"/>
    <w:rsid w:val="001A69FB"/>
    <w:rsid w:val="001B138D"/>
    <w:rsid w:val="001B2425"/>
    <w:rsid w:val="001B2C24"/>
    <w:rsid w:val="001B400C"/>
    <w:rsid w:val="001B4B1A"/>
    <w:rsid w:val="001B5C82"/>
    <w:rsid w:val="001B6689"/>
    <w:rsid w:val="001B739B"/>
    <w:rsid w:val="001B73C6"/>
    <w:rsid w:val="001B76B8"/>
    <w:rsid w:val="001C18C3"/>
    <w:rsid w:val="001C4A00"/>
    <w:rsid w:val="001C7CF8"/>
    <w:rsid w:val="001D0282"/>
    <w:rsid w:val="001D059C"/>
    <w:rsid w:val="001D0A20"/>
    <w:rsid w:val="001D0D7D"/>
    <w:rsid w:val="001D27BE"/>
    <w:rsid w:val="001D3AA9"/>
    <w:rsid w:val="001D3CDE"/>
    <w:rsid w:val="001D4A54"/>
    <w:rsid w:val="001D5741"/>
    <w:rsid w:val="001D77DC"/>
    <w:rsid w:val="001E1492"/>
    <w:rsid w:val="001E21A0"/>
    <w:rsid w:val="001E2789"/>
    <w:rsid w:val="001E4919"/>
    <w:rsid w:val="001E5697"/>
    <w:rsid w:val="001E5AF5"/>
    <w:rsid w:val="001E6115"/>
    <w:rsid w:val="001E621C"/>
    <w:rsid w:val="001E68AA"/>
    <w:rsid w:val="001E763D"/>
    <w:rsid w:val="001F1165"/>
    <w:rsid w:val="001F1C44"/>
    <w:rsid w:val="001F352C"/>
    <w:rsid w:val="0020025C"/>
    <w:rsid w:val="002037EC"/>
    <w:rsid w:val="0020514F"/>
    <w:rsid w:val="00207033"/>
    <w:rsid w:val="0020719C"/>
    <w:rsid w:val="00207B8F"/>
    <w:rsid w:val="00207F34"/>
    <w:rsid w:val="002104E5"/>
    <w:rsid w:val="002109FC"/>
    <w:rsid w:val="00210C57"/>
    <w:rsid w:val="00210CF6"/>
    <w:rsid w:val="0021276F"/>
    <w:rsid w:val="00212D90"/>
    <w:rsid w:val="002133A0"/>
    <w:rsid w:val="00215909"/>
    <w:rsid w:val="00221291"/>
    <w:rsid w:val="00221CCF"/>
    <w:rsid w:val="002266B6"/>
    <w:rsid w:val="0023068C"/>
    <w:rsid w:val="00231814"/>
    <w:rsid w:val="002323EC"/>
    <w:rsid w:val="00232BBA"/>
    <w:rsid w:val="00233180"/>
    <w:rsid w:val="00234BAB"/>
    <w:rsid w:val="00236257"/>
    <w:rsid w:val="002371A5"/>
    <w:rsid w:val="002404D8"/>
    <w:rsid w:val="002408DF"/>
    <w:rsid w:val="0024091D"/>
    <w:rsid w:val="002422F0"/>
    <w:rsid w:val="00242CBA"/>
    <w:rsid w:val="002431AE"/>
    <w:rsid w:val="00244522"/>
    <w:rsid w:val="00244985"/>
    <w:rsid w:val="00244C48"/>
    <w:rsid w:val="00244D63"/>
    <w:rsid w:val="00245249"/>
    <w:rsid w:val="0024547E"/>
    <w:rsid w:val="00246D96"/>
    <w:rsid w:val="002475DE"/>
    <w:rsid w:val="00247E05"/>
    <w:rsid w:val="00250875"/>
    <w:rsid w:val="00250E1D"/>
    <w:rsid w:val="00251591"/>
    <w:rsid w:val="00251845"/>
    <w:rsid w:val="00251AB7"/>
    <w:rsid w:val="00251D4C"/>
    <w:rsid w:val="00252AAD"/>
    <w:rsid w:val="002546F4"/>
    <w:rsid w:val="00254F32"/>
    <w:rsid w:val="00255739"/>
    <w:rsid w:val="002563EB"/>
    <w:rsid w:val="0025681B"/>
    <w:rsid w:val="00256A85"/>
    <w:rsid w:val="00261E9D"/>
    <w:rsid w:val="00262DB4"/>
    <w:rsid w:val="002657B3"/>
    <w:rsid w:val="002658D2"/>
    <w:rsid w:val="00267EFD"/>
    <w:rsid w:val="00271E12"/>
    <w:rsid w:val="002729B5"/>
    <w:rsid w:val="00273CD9"/>
    <w:rsid w:val="0027560A"/>
    <w:rsid w:val="002765C3"/>
    <w:rsid w:val="00276972"/>
    <w:rsid w:val="00277CF1"/>
    <w:rsid w:val="00277F92"/>
    <w:rsid w:val="002809BB"/>
    <w:rsid w:val="00280B3D"/>
    <w:rsid w:val="00283871"/>
    <w:rsid w:val="00283B69"/>
    <w:rsid w:val="00290DA7"/>
    <w:rsid w:val="00297280"/>
    <w:rsid w:val="002978AA"/>
    <w:rsid w:val="002A07BE"/>
    <w:rsid w:val="002A231A"/>
    <w:rsid w:val="002A3018"/>
    <w:rsid w:val="002A3BDF"/>
    <w:rsid w:val="002A4D55"/>
    <w:rsid w:val="002A680D"/>
    <w:rsid w:val="002A701D"/>
    <w:rsid w:val="002A7C0E"/>
    <w:rsid w:val="002B0C38"/>
    <w:rsid w:val="002B2086"/>
    <w:rsid w:val="002B20C6"/>
    <w:rsid w:val="002B29E8"/>
    <w:rsid w:val="002B2D3D"/>
    <w:rsid w:val="002B300C"/>
    <w:rsid w:val="002B30EF"/>
    <w:rsid w:val="002B3558"/>
    <w:rsid w:val="002B3CDD"/>
    <w:rsid w:val="002B4083"/>
    <w:rsid w:val="002B6C11"/>
    <w:rsid w:val="002B71F6"/>
    <w:rsid w:val="002C0A4C"/>
    <w:rsid w:val="002C0B0A"/>
    <w:rsid w:val="002C12B8"/>
    <w:rsid w:val="002C265F"/>
    <w:rsid w:val="002C2E57"/>
    <w:rsid w:val="002C3C27"/>
    <w:rsid w:val="002C3FD0"/>
    <w:rsid w:val="002C5ECC"/>
    <w:rsid w:val="002C5EF9"/>
    <w:rsid w:val="002C627F"/>
    <w:rsid w:val="002C6D9F"/>
    <w:rsid w:val="002C707A"/>
    <w:rsid w:val="002D0935"/>
    <w:rsid w:val="002D1AB1"/>
    <w:rsid w:val="002D1B3B"/>
    <w:rsid w:val="002D2048"/>
    <w:rsid w:val="002D2542"/>
    <w:rsid w:val="002D284C"/>
    <w:rsid w:val="002D3ACC"/>
    <w:rsid w:val="002D542A"/>
    <w:rsid w:val="002D6A60"/>
    <w:rsid w:val="002D7648"/>
    <w:rsid w:val="002D7BE8"/>
    <w:rsid w:val="002E2BF5"/>
    <w:rsid w:val="002E3E27"/>
    <w:rsid w:val="002E41F5"/>
    <w:rsid w:val="002E49FA"/>
    <w:rsid w:val="002E4FA3"/>
    <w:rsid w:val="002E5874"/>
    <w:rsid w:val="002E7B94"/>
    <w:rsid w:val="002F02EB"/>
    <w:rsid w:val="002F19C6"/>
    <w:rsid w:val="002F4A2F"/>
    <w:rsid w:val="002F5239"/>
    <w:rsid w:val="002F5EEB"/>
    <w:rsid w:val="00300C9A"/>
    <w:rsid w:val="00301EB3"/>
    <w:rsid w:val="0030290C"/>
    <w:rsid w:val="00302E43"/>
    <w:rsid w:val="003041D8"/>
    <w:rsid w:val="00305287"/>
    <w:rsid w:val="003055D5"/>
    <w:rsid w:val="003071AE"/>
    <w:rsid w:val="003109E4"/>
    <w:rsid w:val="00310B90"/>
    <w:rsid w:val="00311126"/>
    <w:rsid w:val="003112F0"/>
    <w:rsid w:val="00311688"/>
    <w:rsid w:val="00311A76"/>
    <w:rsid w:val="00313039"/>
    <w:rsid w:val="003130FC"/>
    <w:rsid w:val="0031318B"/>
    <w:rsid w:val="0031381D"/>
    <w:rsid w:val="0031471C"/>
    <w:rsid w:val="003150D1"/>
    <w:rsid w:val="00315755"/>
    <w:rsid w:val="00315A62"/>
    <w:rsid w:val="00315DAD"/>
    <w:rsid w:val="0031699D"/>
    <w:rsid w:val="00316AD0"/>
    <w:rsid w:val="00317103"/>
    <w:rsid w:val="003178E9"/>
    <w:rsid w:val="00317A4E"/>
    <w:rsid w:val="003210C2"/>
    <w:rsid w:val="00321BA1"/>
    <w:rsid w:val="003225AA"/>
    <w:rsid w:val="003233F2"/>
    <w:rsid w:val="00323874"/>
    <w:rsid w:val="00324020"/>
    <w:rsid w:val="00326B58"/>
    <w:rsid w:val="003329AF"/>
    <w:rsid w:val="00332DD7"/>
    <w:rsid w:val="003338F4"/>
    <w:rsid w:val="00333E89"/>
    <w:rsid w:val="003377E1"/>
    <w:rsid w:val="00337EDE"/>
    <w:rsid w:val="00337FA9"/>
    <w:rsid w:val="003404D4"/>
    <w:rsid w:val="003412DA"/>
    <w:rsid w:val="00342598"/>
    <w:rsid w:val="003427C0"/>
    <w:rsid w:val="0034419B"/>
    <w:rsid w:val="0034554F"/>
    <w:rsid w:val="00345B5C"/>
    <w:rsid w:val="00345B9E"/>
    <w:rsid w:val="0035197C"/>
    <w:rsid w:val="00352135"/>
    <w:rsid w:val="00352CF4"/>
    <w:rsid w:val="0035585C"/>
    <w:rsid w:val="003565CD"/>
    <w:rsid w:val="00356E29"/>
    <w:rsid w:val="00357B60"/>
    <w:rsid w:val="00357E65"/>
    <w:rsid w:val="0036069B"/>
    <w:rsid w:val="00360BFE"/>
    <w:rsid w:val="0036256D"/>
    <w:rsid w:val="003629EB"/>
    <w:rsid w:val="00363ADF"/>
    <w:rsid w:val="00363D5C"/>
    <w:rsid w:val="00363F45"/>
    <w:rsid w:val="0036425A"/>
    <w:rsid w:val="00364F42"/>
    <w:rsid w:val="00367552"/>
    <w:rsid w:val="00371139"/>
    <w:rsid w:val="00371644"/>
    <w:rsid w:val="003721A0"/>
    <w:rsid w:val="00372C71"/>
    <w:rsid w:val="003739D3"/>
    <w:rsid w:val="00373BF6"/>
    <w:rsid w:val="003746EC"/>
    <w:rsid w:val="00375971"/>
    <w:rsid w:val="00375B1E"/>
    <w:rsid w:val="00376976"/>
    <w:rsid w:val="00376EEE"/>
    <w:rsid w:val="00377E67"/>
    <w:rsid w:val="00380F3D"/>
    <w:rsid w:val="00383D75"/>
    <w:rsid w:val="0038416F"/>
    <w:rsid w:val="0038569D"/>
    <w:rsid w:val="00386519"/>
    <w:rsid w:val="00386541"/>
    <w:rsid w:val="00386967"/>
    <w:rsid w:val="00390D86"/>
    <w:rsid w:val="003910E6"/>
    <w:rsid w:val="00392B83"/>
    <w:rsid w:val="003932BD"/>
    <w:rsid w:val="003933E0"/>
    <w:rsid w:val="00393C17"/>
    <w:rsid w:val="00395B7C"/>
    <w:rsid w:val="003A1704"/>
    <w:rsid w:val="003A28FF"/>
    <w:rsid w:val="003A307E"/>
    <w:rsid w:val="003A4F36"/>
    <w:rsid w:val="003A5E32"/>
    <w:rsid w:val="003A6077"/>
    <w:rsid w:val="003A713C"/>
    <w:rsid w:val="003A722F"/>
    <w:rsid w:val="003B1CFD"/>
    <w:rsid w:val="003B26EB"/>
    <w:rsid w:val="003B2EE7"/>
    <w:rsid w:val="003B3034"/>
    <w:rsid w:val="003B365C"/>
    <w:rsid w:val="003B3AEF"/>
    <w:rsid w:val="003B3BED"/>
    <w:rsid w:val="003B55AC"/>
    <w:rsid w:val="003B67A9"/>
    <w:rsid w:val="003C07F0"/>
    <w:rsid w:val="003C0EE9"/>
    <w:rsid w:val="003C1DE7"/>
    <w:rsid w:val="003C1DEF"/>
    <w:rsid w:val="003C1E18"/>
    <w:rsid w:val="003C2127"/>
    <w:rsid w:val="003C22C4"/>
    <w:rsid w:val="003C5351"/>
    <w:rsid w:val="003C615E"/>
    <w:rsid w:val="003C6932"/>
    <w:rsid w:val="003C6E00"/>
    <w:rsid w:val="003D0079"/>
    <w:rsid w:val="003D2A1C"/>
    <w:rsid w:val="003D2F13"/>
    <w:rsid w:val="003D5E34"/>
    <w:rsid w:val="003D5F3C"/>
    <w:rsid w:val="003D7010"/>
    <w:rsid w:val="003D7054"/>
    <w:rsid w:val="003D7C30"/>
    <w:rsid w:val="003E314E"/>
    <w:rsid w:val="003E50E0"/>
    <w:rsid w:val="003F0887"/>
    <w:rsid w:val="003F0EF1"/>
    <w:rsid w:val="003F2209"/>
    <w:rsid w:val="003F476B"/>
    <w:rsid w:val="003F483F"/>
    <w:rsid w:val="003F7EAC"/>
    <w:rsid w:val="00400945"/>
    <w:rsid w:val="00401D82"/>
    <w:rsid w:val="00402764"/>
    <w:rsid w:val="0040663D"/>
    <w:rsid w:val="00406A78"/>
    <w:rsid w:val="00410187"/>
    <w:rsid w:val="00410856"/>
    <w:rsid w:val="004108AF"/>
    <w:rsid w:val="00410E50"/>
    <w:rsid w:val="0041230D"/>
    <w:rsid w:val="00413353"/>
    <w:rsid w:val="0041457F"/>
    <w:rsid w:val="0041472F"/>
    <w:rsid w:val="00415842"/>
    <w:rsid w:val="00417A53"/>
    <w:rsid w:val="00417AAB"/>
    <w:rsid w:val="00417CEB"/>
    <w:rsid w:val="0042188D"/>
    <w:rsid w:val="00421903"/>
    <w:rsid w:val="004219EF"/>
    <w:rsid w:val="004227E0"/>
    <w:rsid w:val="00422D49"/>
    <w:rsid w:val="004256A2"/>
    <w:rsid w:val="00427E64"/>
    <w:rsid w:val="00427FA7"/>
    <w:rsid w:val="00430CA5"/>
    <w:rsid w:val="00432E72"/>
    <w:rsid w:val="00433558"/>
    <w:rsid w:val="00433A98"/>
    <w:rsid w:val="00436809"/>
    <w:rsid w:val="004368B2"/>
    <w:rsid w:val="00436EC4"/>
    <w:rsid w:val="00437C27"/>
    <w:rsid w:val="0044018B"/>
    <w:rsid w:val="004409A6"/>
    <w:rsid w:val="00440A2B"/>
    <w:rsid w:val="0044123D"/>
    <w:rsid w:val="00441516"/>
    <w:rsid w:val="00441675"/>
    <w:rsid w:val="0044328D"/>
    <w:rsid w:val="004436A9"/>
    <w:rsid w:val="0044640B"/>
    <w:rsid w:val="004471ED"/>
    <w:rsid w:val="00450B1D"/>
    <w:rsid w:val="00450B7B"/>
    <w:rsid w:val="004524A8"/>
    <w:rsid w:val="00453457"/>
    <w:rsid w:val="00454D51"/>
    <w:rsid w:val="00456666"/>
    <w:rsid w:val="004566AF"/>
    <w:rsid w:val="004567F5"/>
    <w:rsid w:val="00456CA6"/>
    <w:rsid w:val="00456E01"/>
    <w:rsid w:val="00457142"/>
    <w:rsid w:val="00457731"/>
    <w:rsid w:val="00457930"/>
    <w:rsid w:val="004602F4"/>
    <w:rsid w:val="0046112B"/>
    <w:rsid w:val="00461C2B"/>
    <w:rsid w:val="00463209"/>
    <w:rsid w:val="00463F24"/>
    <w:rsid w:val="004642BE"/>
    <w:rsid w:val="004667FF"/>
    <w:rsid w:val="00470F27"/>
    <w:rsid w:val="004710FC"/>
    <w:rsid w:val="00472D89"/>
    <w:rsid w:val="004731C6"/>
    <w:rsid w:val="004749CB"/>
    <w:rsid w:val="004752F2"/>
    <w:rsid w:val="00475E7B"/>
    <w:rsid w:val="00477BA3"/>
    <w:rsid w:val="00480CFE"/>
    <w:rsid w:val="0048174C"/>
    <w:rsid w:val="00481CF2"/>
    <w:rsid w:val="00482E47"/>
    <w:rsid w:val="00484B35"/>
    <w:rsid w:val="0048618C"/>
    <w:rsid w:val="00486BDB"/>
    <w:rsid w:val="00487492"/>
    <w:rsid w:val="00487D70"/>
    <w:rsid w:val="00491124"/>
    <w:rsid w:val="00491DAF"/>
    <w:rsid w:val="004926EF"/>
    <w:rsid w:val="00496B90"/>
    <w:rsid w:val="004972E4"/>
    <w:rsid w:val="004A0B16"/>
    <w:rsid w:val="004A140E"/>
    <w:rsid w:val="004A15A4"/>
    <w:rsid w:val="004A1AA4"/>
    <w:rsid w:val="004A20FC"/>
    <w:rsid w:val="004A23BE"/>
    <w:rsid w:val="004A33CF"/>
    <w:rsid w:val="004A3400"/>
    <w:rsid w:val="004A3B94"/>
    <w:rsid w:val="004A3E57"/>
    <w:rsid w:val="004A4422"/>
    <w:rsid w:val="004A46D1"/>
    <w:rsid w:val="004A46F9"/>
    <w:rsid w:val="004A4F18"/>
    <w:rsid w:val="004A5681"/>
    <w:rsid w:val="004A5B29"/>
    <w:rsid w:val="004A5E1F"/>
    <w:rsid w:val="004A6279"/>
    <w:rsid w:val="004A631D"/>
    <w:rsid w:val="004A6B42"/>
    <w:rsid w:val="004A7ACC"/>
    <w:rsid w:val="004B13A6"/>
    <w:rsid w:val="004B1A6C"/>
    <w:rsid w:val="004B27CD"/>
    <w:rsid w:val="004B30B4"/>
    <w:rsid w:val="004B3625"/>
    <w:rsid w:val="004B61A0"/>
    <w:rsid w:val="004B6E27"/>
    <w:rsid w:val="004B7E59"/>
    <w:rsid w:val="004B7F0F"/>
    <w:rsid w:val="004C361E"/>
    <w:rsid w:val="004C3C71"/>
    <w:rsid w:val="004C4418"/>
    <w:rsid w:val="004C68D3"/>
    <w:rsid w:val="004C6E6C"/>
    <w:rsid w:val="004D08C6"/>
    <w:rsid w:val="004D0E14"/>
    <w:rsid w:val="004D0E39"/>
    <w:rsid w:val="004D12EC"/>
    <w:rsid w:val="004D2167"/>
    <w:rsid w:val="004D2E07"/>
    <w:rsid w:val="004D31A5"/>
    <w:rsid w:val="004D3C65"/>
    <w:rsid w:val="004D4D2C"/>
    <w:rsid w:val="004D4DBF"/>
    <w:rsid w:val="004D548E"/>
    <w:rsid w:val="004E02EB"/>
    <w:rsid w:val="004E0A85"/>
    <w:rsid w:val="004E0F7B"/>
    <w:rsid w:val="004E17AC"/>
    <w:rsid w:val="004E19A9"/>
    <w:rsid w:val="004E19F8"/>
    <w:rsid w:val="004E1E3A"/>
    <w:rsid w:val="004E283E"/>
    <w:rsid w:val="004E29E3"/>
    <w:rsid w:val="004E2DB5"/>
    <w:rsid w:val="004E2F92"/>
    <w:rsid w:val="004E6225"/>
    <w:rsid w:val="004E6390"/>
    <w:rsid w:val="004E7F42"/>
    <w:rsid w:val="004F0C5A"/>
    <w:rsid w:val="004F141B"/>
    <w:rsid w:val="004F14BB"/>
    <w:rsid w:val="004F4B7C"/>
    <w:rsid w:val="004F4CD5"/>
    <w:rsid w:val="004F5024"/>
    <w:rsid w:val="004F5CE8"/>
    <w:rsid w:val="004F63DD"/>
    <w:rsid w:val="004F664A"/>
    <w:rsid w:val="004F6C23"/>
    <w:rsid w:val="00501165"/>
    <w:rsid w:val="005014BF"/>
    <w:rsid w:val="005022A8"/>
    <w:rsid w:val="00502611"/>
    <w:rsid w:val="00503320"/>
    <w:rsid w:val="00503518"/>
    <w:rsid w:val="00503710"/>
    <w:rsid w:val="00503B8E"/>
    <w:rsid w:val="00503D0B"/>
    <w:rsid w:val="00503D66"/>
    <w:rsid w:val="005041D0"/>
    <w:rsid w:val="00504A78"/>
    <w:rsid w:val="005067FF"/>
    <w:rsid w:val="005078F9"/>
    <w:rsid w:val="00510581"/>
    <w:rsid w:val="005110AE"/>
    <w:rsid w:val="0051230E"/>
    <w:rsid w:val="00513404"/>
    <w:rsid w:val="00514335"/>
    <w:rsid w:val="00515681"/>
    <w:rsid w:val="00515D1F"/>
    <w:rsid w:val="005162ED"/>
    <w:rsid w:val="005165D1"/>
    <w:rsid w:val="00517E35"/>
    <w:rsid w:val="005217A3"/>
    <w:rsid w:val="00525517"/>
    <w:rsid w:val="00525B86"/>
    <w:rsid w:val="005273AA"/>
    <w:rsid w:val="00531316"/>
    <w:rsid w:val="00533DA5"/>
    <w:rsid w:val="00533F8E"/>
    <w:rsid w:val="00534928"/>
    <w:rsid w:val="00534E7E"/>
    <w:rsid w:val="00536ABD"/>
    <w:rsid w:val="00540F5B"/>
    <w:rsid w:val="005434B8"/>
    <w:rsid w:val="00544CA3"/>
    <w:rsid w:val="00545159"/>
    <w:rsid w:val="00545388"/>
    <w:rsid w:val="00546322"/>
    <w:rsid w:val="00546F22"/>
    <w:rsid w:val="00547363"/>
    <w:rsid w:val="005521A5"/>
    <w:rsid w:val="005523BE"/>
    <w:rsid w:val="00552933"/>
    <w:rsid w:val="00552EDF"/>
    <w:rsid w:val="00553ECB"/>
    <w:rsid w:val="005548BB"/>
    <w:rsid w:val="005553C7"/>
    <w:rsid w:val="0055797C"/>
    <w:rsid w:val="00560048"/>
    <w:rsid w:val="00560D4C"/>
    <w:rsid w:val="0056293C"/>
    <w:rsid w:val="00563D73"/>
    <w:rsid w:val="00567572"/>
    <w:rsid w:val="00571548"/>
    <w:rsid w:val="005715EB"/>
    <w:rsid w:val="00571E12"/>
    <w:rsid w:val="00572854"/>
    <w:rsid w:val="00572AAA"/>
    <w:rsid w:val="00572B15"/>
    <w:rsid w:val="00572C59"/>
    <w:rsid w:val="00574B20"/>
    <w:rsid w:val="00575CA2"/>
    <w:rsid w:val="005766AE"/>
    <w:rsid w:val="00577656"/>
    <w:rsid w:val="0058022D"/>
    <w:rsid w:val="00580EDB"/>
    <w:rsid w:val="005811C3"/>
    <w:rsid w:val="0058229B"/>
    <w:rsid w:val="00582EC2"/>
    <w:rsid w:val="00584629"/>
    <w:rsid w:val="00584B0D"/>
    <w:rsid w:val="00584EB3"/>
    <w:rsid w:val="00585AB2"/>
    <w:rsid w:val="005862E3"/>
    <w:rsid w:val="005866A0"/>
    <w:rsid w:val="00587930"/>
    <w:rsid w:val="00587C5F"/>
    <w:rsid w:val="005913A1"/>
    <w:rsid w:val="00591A3A"/>
    <w:rsid w:val="00592D94"/>
    <w:rsid w:val="00593D4E"/>
    <w:rsid w:val="00596931"/>
    <w:rsid w:val="0059735D"/>
    <w:rsid w:val="005A0472"/>
    <w:rsid w:val="005A10B6"/>
    <w:rsid w:val="005A2DB9"/>
    <w:rsid w:val="005A36AE"/>
    <w:rsid w:val="005A39BC"/>
    <w:rsid w:val="005A43EA"/>
    <w:rsid w:val="005A5161"/>
    <w:rsid w:val="005A5DCB"/>
    <w:rsid w:val="005B0B68"/>
    <w:rsid w:val="005B1EF3"/>
    <w:rsid w:val="005B283C"/>
    <w:rsid w:val="005B41AB"/>
    <w:rsid w:val="005B4A8B"/>
    <w:rsid w:val="005B5709"/>
    <w:rsid w:val="005B5F2E"/>
    <w:rsid w:val="005B66EB"/>
    <w:rsid w:val="005B72AA"/>
    <w:rsid w:val="005C158C"/>
    <w:rsid w:val="005C20D3"/>
    <w:rsid w:val="005C28DC"/>
    <w:rsid w:val="005C4D94"/>
    <w:rsid w:val="005C56B6"/>
    <w:rsid w:val="005C5BE4"/>
    <w:rsid w:val="005C5D69"/>
    <w:rsid w:val="005C5EC3"/>
    <w:rsid w:val="005C5F13"/>
    <w:rsid w:val="005C655B"/>
    <w:rsid w:val="005D0B10"/>
    <w:rsid w:val="005D114F"/>
    <w:rsid w:val="005D131F"/>
    <w:rsid w:val="005D41C7"/>
    <w:rsid w:val="005D44A5"/>
    <w:rsid w:val="005D5D4D"/>
    <w:rsid w:val="005D6B24"/>
    <w:rsid w:val="005E0298"/>
    <w:rsid w:val="005E0637"/>
    <w:rsid w:val="005E0D19"/>
    <w:rsid w:val="005E104D"/>
    <w:rsid w:val="005E1B19"/>
    <w:rsid w:val="005E33F5"/>
    <w:rsid w:val="005E51C5"/>
    <w:rsid w:val="005E566C"/>
    <w:rsid w:val="005E5D95"/>
    <w:rsid w:val="005E6318"/>
    <w:rsid w:val="005E6B04"/>
    <w:rsid w:val="005E7C4A"/>
    <w:rsid w:val="005E7F38"/>
    <w:rsid w:val="005E7FC4"/>
    <w:rsid w:val="005F1585"/>
    <w:rsid w:val="005F1778"/>
    <w:rsid w:val="005F22AE"/>
    <w:rsid w:val="005F4787"/>
    <w:rsid w:val="005F4935"/>
    <w:rsid w:val="00600017"/>
    <w:rsid w:val="00600C1B"/>
    <w:rsid w:val="00600EE8"/>
    <w:rsid w:val="00600F23"/>
    <w:rsid w:val="00601070"/>
    <w:rsid w:val="006022A6"/>
    <w:rsid w:val="0060252B"/>
    <w:rsid w:val="00602C67"/>
    <w:rsid w:val="00602CC6"/>
    <w:rsid w:val="00603561"/>
    <w:rsid w:val="00603A74"/>
    <w:rsid w:val="0060461D"/>
    <w:rsid w:val="006050BE"/>
    <w:rsid w:val="00605155"/>
    <w:rsid w:val="00605DFD"/>
    <w:rsid w:val="006062C6"/>
    <w:rsid w:val="006073BB"/>
    <w:rsid w:val="006076A1"/>
    <w:rsid w:val="00607B8B"/>
    <w:rsid w:val="00610508"/>
    <w:rsid w:val="006124FB"/>
    <w:rsid w:val="006149C9"/>
    <w:rsid w:val="0061539C"/>
    <w:rsid w:val="00617660"/>
    <w:rsid w:val="00620651"/>
    <w:rsid w:val="006208A7"/>
    <w:rsid w:val="006208C1"/>
    <w:rsid w:val="00620CB9"/>
    <w:rsid w:val="00621178"/>
    <w:rsid w:val="00622268"/>
    <w:rsid w:val="00623A5D"/>
    <w:rsid w:val="0062458D"/>
    <w:rsid w:val="00624DB4"/>
    <w:rsid w:val="00624EDA"/>
    <w:rsid w:val="00625EAD"/>
    <w:rsid w:val="0062666A"/>
    <w:rsid w:val="00626E1C"/>
    <w:rsid w:val="00627C9C"/>
    <w:rsid w:val="00627DAC"/>
    <w:rsid w:val="006305CD"/>
    <w:rsid w:val="006306DA"/>
    <w:rsid w:val="00631086"/>
    <w:rsid w:val="006326D3"/>
    <w:rsid w:val="0063282A"/>
    <w:rsid w:val="00632A98"/>
    <w:rsid w:val="00632D4C"/>
    <w:rsid w:val="0063397A"/>
    <w:rsid w:val="00633CF6"/>
    <w:rsid w:val="00634CB9"/>
    <w:rsid w:val="006357C9"/>
    <w:rsid w:val="00635DB9"/>
    <w:rsid w:val="00636083"/>
    <w:rsid w:val="00637B83"/>
    <w:rsid w:val="00637C56"/>
    <w:rsid w:val="00640E71"/>
    <w:rsid w:val="006412B2"/>
    <w:rsid w:val="006421D4"/>
    <w:rsid w:val="00642CE4"/>
    <w:rsid w:val="00643274"/>
    <w:rsid w:val="00644265"/>
    <w:rsid w:val="00646695"/>
    <w:rsid w:val="00646B90"/>
    <w:rsid w:val="0065017F"/>
    <w:rsid w:val="00650203"/>
    <w:rsid w:val="006507FA"/>
    <w:rsid w:val="00652056"/>
    <w:rsid w:val="00652B66"/>
    <w:rsid w:val="00653650"/>
    <w:rsid w:val="00654C7F"/>
    <w:rsid w:val="006550F6"/>
    <w:rsid w:val="006552C2"/>
    <w:rsid w:val="00655617"/>
    <w:rsid w:val="00655B69"/>
    <w:rsid w:val="006560F1"/>
    <w:rsid w:val="00656E90"/>
    <w:rsid w:val="00660DCA"/>
    <w:rsid w:val="00660F7D"/>
    <w:rsid w:val="00661B7A"/>
    <w:rsid w:val="006623C4"/>
    <w:rsid w:val="0066245F"/>
    <w:rsid w:val="006628A7"/>
    <w:rsid w:val="006629EC"/>
    <w:rsid w:val="00663D58"/>
    <w:rsid w:val="00665886"/>
    <w:rsid w:val="006669E9"/>
    <w:rsid w:val="00666C18"/>
    <w:rsid w:val="006674CA"/>
    <w:rsid w:val="0066797F"/>
    <w:rsid w:val="00670930"/>
    <w:rsid w:val="006713B3"/>
    <w:rsid w:val="00671835"/>
    <w:rsid w:val="00671DED"/>
    <w:rsid w:val="006726D4"/>
    <w:rsid w:val="00672F1B"/>
    <w:rsid w:val="00673ACE"/>
    <w:rsid w:val="00676213"/>
    <w:rsid w:val="0067648C"/>
    <w:rsid w:val="0068049C"/>
    <w:rsid w:val="00680864"/>
    <w:rsid w:val="00682B19"/>
    <w:rsid w:val="00682ED2"/>
    <w:rsid w:val="00685820"/>
    <w:rsid w:val="00685FE8"/>
    <w:rsid w:val="0068719B"/>
    <w:rsid w:val="0069139C"/>
    <w:rsid w:val="00693E38"/>
    <w:rsid w:val="0069401B"/>
    <w:rsid w:val="0069617C"/>
    <w:rsid w:val="00696CAD"/>
    <w:rsid w:val="00696E0A"/>
    <w:rsid w:val="00696FD0"/>
    <w:rsid w:val="006A0CA8"/>
    <w:rsid w:val="006A15EF"/>
    <w:rsid w:val="006A1620"/>
    <w:rsid w:val="006A166F"/>
    <w:rsid w:val="006A31F6"/>
    <w:rsid w:val="006A3368"/>
    <w:rsid w:val="006A4C0D"/>
    <w:rsid w:val="006A545D"/>
    <w:rsid w:val="006A6B67"/>
    <w:rsid w:val="006B1A79"/>
    <w:rsid w:val="006B2975"/>
    <w:rsid w:val="006B2986"/>
    <w:rsid w:val="006B3998"/>
    <w:rsid w:val="006B669A"/>
    <w:rsid w:val="006B6B18"/>
    <w:rsid w:val="006B74AD"/>
    <w:rsid w:val="006B7806"/>
    <w:rsid w:val="006B7874"/>
    <w:rsid w:val="006B7D7C"/>
    <w:rsid w:val="006C0B90"/>
    <w:rsid w:val="006C154E"/>
    <w:rsid w:val="006C1FD5"/>
    <w:rsid w:val="006C3B6A"/>
    <w:rsid w:val="006C413C"/>
    <w:rsid w:val="006C58BF"/>
    <w:rsid w:val="006C7949"/>
    <w:rsid w:val="006C7D28"/>
    <w:rsid w:val="006D13B1"/>
    <w:rsid w:val="006D1D32"/>
    <w:rsid w:val="006D1F43"/>
    <w:rsid w:val="006D2BCF"/>
    <w:rsid w:val="006D4F4D"/>
    <w:rsid w:val="006D53F8"/>
    <w:rsid w:val="006D5B42"/>
    <w:rsid w:val="006D6C70"/>
    <w:rsid w:val="006D7136"/>
    <w:rsid w:val="006D74D7"/>
    <w:rsid w:val="006E16AF"/>
    <w:rsid w:val="006E1F2D"/>
    <w:rsid w:val="006E20EA"/>
    <w:rsid w:val="006E4799"/>
    <w:rsid w:val="006E55EB"/>
    <w:rsid w:val="006E7463"/>
    <w:rsid w:val="006E7657"/>
    <w:rsid w:val="006F3109"/>
    <w:rsid w:val="006F3F7A"/>
    <w:rsid w:val="006F476F"/>
    <w:rsid w:val="006F4B5E"/>
    <w:rsid w:val="006F50D3"/>
    <w:rsid w:val="006F518C"/>
    <w:rsid w:val="006F5381"/>
    <w:rsid w:val="006F53FE"/>
    <w:rsid w:val="006F7787"/>
    <w:rsid w:val="006F7916"/>
    <w:rsid w:val="00701263"/>
    <w:rsid w:val="00702083"/>
    <w:rsid w:val="00702AEF"/>
    <w:rsid w:val="00704582"/>
    <w:rsid w:val="0071000B"/>
    <w:rsid w:val="00710753"/>
    <w:rsid w:val="00710E11"/>
    <w:rsid w:val="00712792"/>
    <w:rsid w:val="007128CA"/>
    <w:rsid w:val="007134E7"/>
    <w:rsid w:val="0071639F"/>
    <w:rsid w:val="007168E9"/>
    <w:rsid w:val="00716DCF"/>
    <w:rsid w:val="00717198"/>
    <w:rsid w:val="0072152C"/>
    <w:rsid w:val="00721B7D"/>
    <w:rsid w:val="00722D0E"/>
    <w:rsid w:val="00724BE4"/>
    <w:rsid w:val="00725C12"/>
    <w:rsid w:val="0072615F"/>
    <w:rsid w:val="00727873"/>
    <w:rsid w:val="00727D57"/>
    <w:rsid w:val="007304CC"/>
    <w:rsid w:val="007312FD"/>
    <w:rsid w:val="00731FA4"/>
    <w:rsid w:val="007322FB"/>
    <w:rsid w:val="00732545"/>
    <w:rsid w:val="00732B48"/>
    <w:rsid w:val="00732B53"/>
    <w:rsid w:val="00732E7A"/>
    <w:rsid w:val="007330DF"/>
    <w:rsid w:val="007339A8"/>
    <w:rsid w:val="007373B7"/>
    <w:rsid w:val="007376B4"/>
    <w:rsid w:val="00741878"/>
    <w:rsid w:val="007421FC"/>
    <w:rsid w:val="007422BE"/>
    <w:rsid w:val="00742951"/>
    <w:rsid w:val="00742955"/>
    <w:rsid w:val="00742DCC"/>
    <w:rsid w:val="00746D82"/>
    <w:rsid w:val="00750623"/>
    <w:rsid w:val="00751785"/>
    <w:rsid w:val="0075431C"/>
    <w:rsid w:val="00755936"/>
    <w:rsid w:val="007567BB"/>
    <w:rsid w:val="007570BA"/>
    <w:rsid w:val="00757A84"/>
    <w:rsid w:val="007600C6"/>
    <w:rsid w:val="00761137"/>
    <w:rsid w:val="00761A70"/>
    <w:rsid w:val="00762258"/>
    <w:rsid w:val="00762E24"/>
    <w:rsid w:val="00762EA2"/>
    <w:rsid w:val="007636DA"/>
    <w:rsid w:val="007655FA"/>
    <w:rsid w:val="0076748F"/>
    <w:rsid w:val="007719EF"/>
    <w:rsid w:val="00772F75"/>
    <w:rsid w:val="007747FD"/>
    <w:rsid w:val="00775366"/>
    <w:rsid w:val="00777FB8"/>
    <w:rsid w:val="00782176"/>
    <w:rsid w:val="00783605"/>
    <w:rsid w:val="0078416F"/>
    <w:rsid w:val="00786DC3"/>
    <w:rsid w:val="007901EB"/>
    <w:rsid w:val="00792B23"/>
    <w:rsid w:val="007934F0"/>
    <w:rsid w:val="007954D5"/>
    <w:rsid w:val="00795810"/>
    <w:rsid w:val="00796652"/>
    <w:rsid w:val="007A0037"/>
    <w:rsid w:val="007A088C"/>
    <w:rsid w:val="007A0D3C"/>
    <w:rsid w:val="007A2277"/>
    <w:rsid w:val="007A3759"/>
    <w:rsid w:val="007A3B9F"/>
    <w:rsid w:val="007A4097"/>
    <w:rsid w:val="007A41C6"/>
    <w:rsid w:val="007A4A63"/>
    <w:rsid w:val="007A5CF3"/>
    <w:rsid w:val="007A7D64"/>
    <w:rsid w:val="007B110A"/>
    <w:rsid w:val="007B2116"/>
    <w:rsid w:val="007B226B"/>
    <w:rsid w:val="007B25DA"/>
    <w:rsid w:val="007B3537"/>
    <w:rsid w:val="007B55E5"/>
    <w:rsid w:val="007B58F6"/>
    <w:rsid w:val="007B6AB2"/>
    <w:rsid w:val="007B75BB"/>
    <w:rsid w:val="007B7865"/>
    <w:rsid w:val="007B78DD"/>
    <w:rsid w:val="007C1DE3"/>
    <w:rsid w:val="007C1ED4"/>
    <w:rsid w:val="007C1F95"/>
    <w:rsid w:val="007C273A"/>
    <w:rsid w:val="007C2B99"/>
    <w:rsid w:val="007C5058"/>
    <w:rsid w:val="007C5486"/>
    <w:rsid w:val="007C6019"/>
    <w:rsid w:val="007C6F7A"/>
    <w:rsid w:val="007C70BD"/>
    <w:rsid w:val="007C7937"/>
    <w:rsid w:val="007D033B"/>
    <w:rsid w:val="007D24F5"/>
    <w:rsid w:val="007D2600"/>
    <w:rsid w:val="007D3DB3"/>
    <w:rsid w:val="007D45D7"/>
    <w:rsid w:val="007D4DAF"/>
    <w:rsid w:val="007D50F9"/>
    <w:rsid w:val="007D61C1"/>
    <w:rsid w:val="007D6A05"/>
    <w:rsid w:val="007D753C"/>
    <w:rsid w:val="007E1108"/>
    <w:rsid w:val="007E1C03"/>
    <w:rsid w:val="007E308F"/>
    <w:rsid w:val="007E4AC3"/>
    <w:rsid w:val="007E51A4"/>
    <w:rsid w:val="007E6C84"/>
    <w:rsid w:val="007F0C9F"/>
    <w:rsid w:val="007F213F"/>
    <w:rsid w:val="007F25DA"/>
    <w:rsid w:val="007F269F"/>
    <w:rsid w:val="007F2A45"/>
    <w:rsid w:val="007F3156"/>
    <w:rsid w:val="007F5089"/>
    <w:rsid w:val="007F53AC"/>
    <w:rsid w:val="007F547A"/>
    <w:rsid w:val="007F63D0"/>
    <w:rsid w:val="007F63EA"/>
    <w:rsid w:val="007F6799"/>
    <w:rsid w:val="007F7E2B"/>
    <w:rsid w:val="008023C4"/>
    <w:rsid w:val="00802607"/>
    <w:rsid w:val="008037DB"/>
    <w:rsid w:val="008075EE"/>
    <w:rsid w:val="00811EC1"/>
    <w:rsid w:val="008121C1"/>
    <w:rsid w:val="00812C93"/>
    <w:rsid w:val="008131F2"/>
    <w:rsid w:val="008138E4"/>
    <w:rsid w:val="00815782"/>
    <w:rsid w:val="0081686B"/>
    <w:rsid w:val="0082049D"/>
    <w:rsid w:val="00820C84"/>
    <w:rsid w:val="00821E82"/>
    <w:rsid w:val="00823670"/>
    <w:rsid w:val="008249CC"/>
    <w:rsid w:val="00825F1C"/>
    <w:rsid w:val="00827318"/>
    <w:rsid w:val="0082786F"/>
    <w:rsid w:val="00827D80"/>
    <w:rsid w:val="00827E1D"/>
    <w:rsid w:val="00830A05"/>
    <w:rsid w:val="008312C7"/>
    <w:rsid w:val="008313C8"/>
    <w:rsid w:val="00834D1A"/>
    <w:rsid w:val="00835960"/>
    <w:rsid w:val="00836D3C"/>
    <w:rsid w:val="00837AF2"/>
    <w:rsid w:val="00841388"/>
    <w:rsid w:val="008414BD"/>
    <w:rsid w:val="0084286C"/>
    <w:rsid w:val="00843556"/>
    <w:rsid w:val="008439B6"/>
    <w:rsid w:val="008442C1"/>
    <w:rsid w:val="0084575D"/>
    <w:rsid w:val="00845EDF"/>
    <w:rsid w:val="0084642E"/>
    <w:rsid w:val="00846FFB"/>
    <w:rsid w:val="00851449"/>
    <w:rsid w:val="00851F22"/>
    <w:rsid w:val="00852D4C"/>
    <w:rsid w:val="008535D2"/>
    <w:rsid w:val="00853B91"/>
    <w:rsid w:val="00853D8E"/>
    <w:rsid w:val="00855736"/>
    <w:rsid w:val="008570B4"/>
    <w:rsid w:val="00857363"/>
    <w:rsid w:val="0085736E"/>
    <w:rsid w:val="008576F2"/>
    <w:rsid w:val="00857BD8"/>
    <w:rsid w:val="008608FE"/>
    <w:rsid w:val="00862897"/>
    <w:rsid w:val="00862E80"/>
    <w:rsid w:val="00863406"/>
    <w:rsid w:val="008637FE"/>
    <w:rsid w:val="00864EBA"/>
    <w:rsid w:val="00865D3D"/>
    <w:rsid w:val="008676B4"/>
    <w:rsid w:val="00867FC6"/>
    <w:rsid w:val="00870C08"/>
    <w:rsid w:val="00870D38"/>
    <w:rsid w:val="00871672"/>
    <w:rsid w:val="0087283B"/>
    <w:rsid w:val="008741C9"/>
    <w:rsid w:val="008752F1"/>
    <w:rsid w:val="008758ED"/>
    <w:rsid w:val="00877FD0"/>
    <w:rsid w:val="00880354"/>
    <w:rsid w:val="008829BF"/>
    <w:rsid w:val="00882A58"/>
    <w:rsid w:val="008857C6"/>
    <w:rsid w:val="0088685D"/>
    <w:rsid w:val="008876DD"/>
    <w:rsid w:val="00891E62"/>
    <w:rsid w:val="0089336D"/>
    <w:rsid w:val="00893FCC"/>
    <w:rsid w:val="00895011"/>
    <w:rsid w:val="008A175D"/>
    <w:rsid w:val="008A1BDE"/>
    <w:rsid w:val="008A2E9F"/>
    <w:rsid w:val="008A3AB3"/>
    <w:rsid w:val="008A4858"/>
    <w:rsid w:val="008A4D12"/>
    <w:rsid w:val="008A5EB7"/>
    <w:rsid w:val="008A6C2A"/>
    <w:rsid w:val="008A7F57"/>
    <w:rsid w:val="008B0C92"/>
    <w:rsid w:val="008B118B"/>
    <w:rsid w:val="008B129C"/>
    <w:rsid w:val="008B15FD"/>
    <w:rsid w:val="008B16B0"/>
    <w:rsid w:val="008B29C4"/>
    <w:rsid w:val="008B3A56"/>
    <w:rsid w:val="008B44A3"/>
    <w:rsid w:val="008B520C"/>
    <w:rsid w:val="008B57C3"/>
    <w:rsid w:val="008B6148"/>
    <w:rsid w:val="008B63D2"/>
    <w:rsid w:val="008B6524"/>
    <w:rsid w:val="008B68D0"/>
    <w:rsid w:val="008B6F56"/>
    <w:rsid w:val="008B7848"/>
    <w:rsid w:val="008B7B76"/>
    <w:rsid w:val="008C03AE"/>
    <w:rsid w:val="008C190B"/>
    <w:rsid w:val="008C20F6"/>
    <w:rsid w:val="008C36EE"/>
    <w:rsid w:val="008C506F"/>
    <w:rsid w:val="008C58E7"/>
    <w:rsid w:val="008C5BFF"/>
    <w:rsid w:val="008C5C5E"/>
    <w:rsid w:val="008C663E"/>
    <w:rsid w:val="008C7700"/>
    <w:rsid w:val="008D0112"/>
    <w:rsid w:val="008D01B8"/>
    <w:rsid w:val="008D337A"/>
    <w:rsid w:val="008D3797"/>
    <w:rsid w:val="008D492F"/>
    <w:rsid w:val="008D5327"/>
    <w:rsid w:val="008D5DA3"/>
    <w:rsid w:val="008D652C"/>
    <w:rsid w:val="008D65AB"/>
    <w:rsid w:val="008D6D53"/>
    <w:rsid w:val="008D7F2C"/>
    <w:rsid w:val="008E08E7"/>
    <w:rsid w:val="008E139E"/>
    <w:rsid w:val="008E1A39"/>
    <w:rsid w:val="008E232E"/>
    <w:rsid w:val="008E2878"/>
    <w:rsid w:val="008E34DA"/>
    <w:rsid w:val="008E3A6E"/>
    <w:rsid w:val="008E76CE"/>
    <w:rsid w:val="008E771D"/>
    <w:rsid w:val="008F238A"/>
    <w:rsid w:val="008F2AA5"/>
    <w:rsid w:val="008F4373"/>
    <w:rsid w:val="008F537C"/>
    <w:rsid w:val="008F54E9"/>
    <w:rsid w:val="008F56DC"/>
    <w:rsid w:val="008F597F"/>
    <w:rsid w:val="008F5C7F"/>
    <w:rsid w:val="008F5E17"/>
    <w:rsid w:val="008F6A35"/>
    <w:rsid w:val="008F6EA8"/>
    <w:rsid w:val="008F7353"/>
    <w:rsid w:val="00900402"/>
    <w:rsid w:val="00900B7C"/>
    <w:rsid w:val="00900DE5"/>
    <w:rsid w:val="00900F05"/>
    <w:rsid w:val="00900FAC"/>
    <w:rsid w:val="00902118"/>
    <w:rsid w:val="00904AF8"/>
    <w:rsid w:val="00904BF2"/>
    <w:rsid w:val="00904CB8"/>
    <w:rsid w:val="009051EE"/>
    <w:rsid w:val="0090538D"/>
    <w:rsid w:val="00907D24"/>
    <w:rsid w:val="00910674"/>
    <w:rsid w:val="00911DB4"/>
    <w:rsid w:val="0091364D"/>
    <w:rsid w:val="00914156"/>
    <w:rsid w:val="00914597"/>
    <w:rsid w:val="009148BC"/>
    <w:rsid w:val="00915F83"/>
    <w:rsid w:val="0091633E"/>
    <w:rsid w:val="00916863"/>
    <w:rsid w:val="00923E03"/>
    <w:rsid w:val="00924F81"/>
    <w:rsid w:val="00924FEA"/>
    <w:rsid w:val="00925759"/>
    <w:rsid w:val="00926BE4"/>
    <w:rsid w:val="009304B6"/>
    <w:rsid w:val="00930F8F"/>
    <w:rsid w:val="0093201E"/>
    <w:rsid w:val="009322DA"/>
    <w:rsid w:val="00932478"/>
    <w:rsid w:val="00932479"/>
    <w:rsid w:val="009328CE"/>
    <w:rsid w:val="009329ED"/>
    <w:rsid w:val="00932A0D"/>
    <w:rsid w:val="0093451B"/>
    <w:rsid w:val="0093682E"/>
    <w:rsid w:val="009379E4"/>
    <w:rsid w:val="009416C8"/>
    <w:rsid w:val="00942582"/>
    <w:rsid w:val="0094271A"/>
    <w:rsid w:val="00944DB3"/>
    <w:rsid w:val="009455C6"/>
    <w:rsid w:val="009462F5"/>
    <w:rsid w:val="00946E85"/>
    <w:rsid w:val="0094730F"/>
    <w:rsid w:val="00950717"/>
    <w:rsid w:val="009509D4"/>
    <w:rsid w:val="009517F2"/>
    <w:rsid w:val="0095205E"/>
    <w:rsid w:val="00952139"/>
    <w:rsid w:val="00952433"/>
    <w:rsid w:val="00952B72"/>
    <w:rsid w:val="009532A3"/>
    <w:rsid w:val="00953EED"/>
    <w:rsid w:val="00954766"/>
    <w:rsid w:val="00954D63"/>
    <w:rsid w:val="00956781"/>
    <w:rsid w:val="009603CC"/>
    <w:rsid w:val="009616CC"/>
    <w:rsid w:val="00961C02"/>
    <w:rsid w:val="009620D8"/>
    <w:rsid w:val="00962896"/>
    <w:rsid w:val="0096480E"/>
    <w:rsid w:val="00964A0A"/>
    <w:rsid w:val="00964B62"/>
    <w:rsid w:val="00966D82"/>
    <w:rsid w:val="00967172"/>
    <w:rsid w:val="00970BD1"/>
    <w:rsid w:val="00971450"/>
    <w:rsid w:val="009714CC"/>
    <w:rsid w:val="00971BA7"/>
    <w:rsid w:val="00971ED6"/>
    <w:rsid w:val="00971FE5"/>
    <w:rsid w:val="00972EEF"/>
    <w:rsid w:val="00974362"/>
    <w:rsid w:val="00976775"/>
    <w:rsid w:val="0097681A"/>
    <w:rsid w:val="009771F1"/>
    <w:rsid w:val="00977299"/>
    <w:rsid w:val="00977D48"/>
    <w:rsid w:val="00981631"/>
    <w:rsid w:val="00981AC5"/>
    <w:rsid w:val="00986636"/>
    <w:rsid w:val="00991E95"/>
    <w:rsid w:val="00994807"/>
    <w:rsid w:val="00994E37"/>
    <w:rsid w:val="00994E85"/>
    <w:rsid w:val="009953A8"/>
    <w:rsid w:val="009955B4"/>
    <w:rsid w:val="009959F9"/>
    <w:rsid w:val="009968FA"/>
    <w:rsid w:val="009977A4"/>
    <w:rsid w:val="009977C2"/>
    <w:rsid w:val="009A2C1A"/>
    <w:rsid w:val="009A2D32"/>
    <w:rsid w:val="009A2EEE"/>
    <w:rsid w:val="009A2FD0"/>
    <w:rsid w:val="009A3C38"/>
    <w:rsid w:val="009A49C1"/>
    <w:rsid w:val="009A6E0B"/>
    <w:rsid w:val="009A6E95"/>
    <w:rsid w:val="009A78F6"/>
    <w:rsid w:val="009A7A24"/>
    <w:rsid w:val="009A7B0F"/>
    <w:rsid w:val="009B0D7D"/>
    <w:rsid w:val="009B20D6"/>
    <w:rsid w:val="009B236C"/>
    <w:rsid w:val="009B2882"/>
    <w:rsid w:val="009B3AAF"/>
    <w:rsid w:val="009B3EC5"/>
    <w:rsid w:val="009B4CB1"/>
    <w:rsid w:val="009B69FF"/>
    <w:rsid w:val="009B7F6F"/>
    <w:rsid w:val="009C0CBE"/>
    <w:rsid w:val="009C30BD"/>
    <w:rsid w:val="009C4A45"/>
    <w:rsid w:val="009D1ABF"/>
    <w:rsid w:val="009D1B01"/>
    <w:rsid w:val="009D2056"/>
    <w:rsid w:val="009D2058"/>
    <w:rsid w:val="009D39CC"/>
    <w:rsid w:val="009D39F5"/>
    <w:rsid w:val="009D3E3D"/>
    <w:rsid w:val="009D43A9"/>
    <w:rsid w:val="009D562D"/>
    <w:rsid w:val="009D6395"/>
    <w:rsid w:val="009D6606"/>
    <w:rsid w:val="009D6B46"/>
    <w:rsid w:val="009D7497"/>
    <w:rsid w:val="009D793A"/>
    <w:rsid w:val="009E3F53"/>
    <w:rsid w:val="009E42C2"/>
    <w:rsid w:val="009E6769"/>
    <w:rsid w:val="009E7187"/>
    <w:rsid w:val="009E771C"/>
    <w:rsid w:val="009E7AF6"/>
    <w:rsid w:val="009E7B01"/>
    <w:rsid w:val="009F1C9A"/>
    <w:rsid w:val="009F1C9C"/>
    <w:rsid w:val="009F2423"/>
    <w:rsid w:val="009F24E5"/>
    <w:rsid w:val="009F3465"/>
    <w:rsid w:val="009F37ED"/>
    <w:rsid w:val="009F4A97"/>
    <w:rsid w:val="009F5465"/>
    <w:rsid w:val="009F5AF4"/>
    <w:rsid w:val="009F6D0F"/>
    <w:rsid w:val="009F7E7D"/>
    <w:rsid w:val="00A00B25"/>
    <w:rsid w:val="00A01295"/>
    <w:rsid w:val="00A03797"/>
    <w:rsid w:val="00A03A26"/>
    <w:rsid w:val="00A03DA8"/>
    <w:rsid w:val="00A03EE8"/>
    <w:rsid w:val="00A03F7B"/>
    <w:rsid w:val="00A05C09"/>
    <w:rsid w:val="00A064BA"/>
    <w:rsid w:val="00A106BB"/>
    <w:rsid w:val="00A11F70"/>
    <w:rsid w:val="00A121F3"/>
    <w:rsid w:val="00A1291D"/>
    <w:rsid w:val="00A130B0"/>
    <w:rsid w:val="00A15B6C"/>
    <w:rsid w:val="00A16AAD"/>
    <w:rsid w:val="00A16EBB"/>
    <w:rsid w:val="00A1772A"/>
    <w:rsid w:val="00A17A6F"/>
    <w:rsid w:val="00A2026D"/>
    <w:rsid w:val="00A20C36"/>
    <w:rsid w:val="00A225A6"/>
    <w:rsid w:val="00A22DE5"/>
    <w:rsid w:val="00A236C0"/>
    <w:rsid w:val="00A23A90"/>
    <w:rsid w:val="00A2615F"/>
    <w:rsid w:val="00A26859"/>
    <w:rsid w:val="00A275C5"/>
    <w:rsid w:val="00A31F0F"/>
    <w:rsid w:val="00A31F22"/>
    <w:rsid w:val="00A322BB"/>
    <w:rsid w:val="00A333EB"/>
    <w:rsid w:val="00A33B42"/>
    <w:rsid w:val="00A35FC7"/>
    <w:rsid w:val="00A377A8"/>
    <w:rsid w:val="00A40546"/>
    <w:rsid w:val="00A40CBD"/>
    <w:rsid w:val="00A426C8"/>
    <w:rsid w:val="00A432D6"/>
    <w:rsid w:val="00A4432C"/>
    <w:rsid w:val="00A475CF"/>
    <w:rsid w:val="00A5287A"/>
    <w:rsid w:val="00A53BB3"/>
    <w:rsid w:val="00A55341"/>
    <w:rsid w:val="00A569E2"/>
    <w:rsid w:val="00A56C41"/>
    <w:rsid w:val="00A57F8F"/>
    <w:rsid w:val="00A607F1"/>
    <w:rsid w:val="00A608E6"/>
    <w:rsid w:val="00A608FC"/>
    <w:rsid w:val="00A610E2"/>
    <w:rsid w:val="00A61DB0"/>
    <w:rsid w:val="00A627FE"/>
    <w:rsid w:val="00A639D0"/>
    <w:rsid w:val="00A64CCF"/>
    <w:rsid w:val="00A651A9"/>
    <w:rsid w:val="00A65E03"/>
    <w:rsid w:val="00A66687"/>
    <w:rsid w:val="00A66BD3"/>
    <w:rsid w:val="00A66F50"/>
    <w:rsid w:val="00A673A1"/>
    <w:rsid w:val="00A7067A"/>
    <w:rsid w:val="00A715DB"/>
    <w:rsid w:val="00A71DD6"/>
    <w:rsid w:val="00A722A4"/>
    <w:rsid w:val="00A72762"/>
    <w:rsid w:val="00A73F55"/>
    <w:rsid w:val="00A74387"/>
    <w:rsid w:val="00A746FB"/>
    <w:rsid w:val="00A808B4"/>
    <w:rsid w:val="00A81BE6"/>
    <w:rsid w:val="00A83123"/>
    <w:rsid w:val="00A8347B"/>
    <w:rsid w:val="00A838D0"/>
    <w:rsid w:val="00A8470B"/>
    <w:rsid w:val="00A858DB"/>
    <w:rsid w:val="00A85DA4"/>
    <w:rsid w:val="00A85F7C"/>
    <w:rsid w:val="00A86ADD"/>
    <w:rsid w:val="00A86D22"/>
    <w:rsid w:val="00A91622"/>
    <w:rsid w:val="00A91C92"/>
    <w:rsid w:val="00A928C8"/>
    <w:rsid w:val="00A941BF"/>
    <w:rsid w:val="00A94DC7"/>
    <w:rsid w:val="00A94EBD"/>
    <w:rsid w:val="00A9504F"/>
    <w:rsid w:val="00A9550A"/>
    <w:rsid w:val="00A955D9"/>
    <w:rsid w:val="00A95C20"/>
    <w:rsid w:val="00A95C23"/>
    <w:rsid w:val="00A95FE8"/>
    <w:rsid w:val="00A963FF"/>
    <w:rsid w:val="00A964FB"/>
    <w:rsid w:val="00A96EF4"/>
    <w:rsid w:val="00A97455"/>
    <w:rsid w:val="00A977D2"/>
    <w:rsid w:val="00AA0342"/>
    <w:rsid w:val="00AA04A2"/>
    <w:rsid w:val="00AA1658"/>
    <w:rsid w:val="00AA18D3"/>
    <w:rsid w:val="00AA272E"/>
    <w:rsid w:val="00AA45F4"/>
    <w:rsid w:val="00AA4778"/>
    <w:rsid w:val="00AA49A3"/>
    <w:rsid w:val="00AA5C5A"/>
    <w:rsid w:val="00AA5EDA"/>
    <w:rsid w:val="00AA779F"/>
    <w:rsid w:val="00AA7B20"/>
    <w:rsid w:val="00AB140B"/>
    <w:rsid w:val="00AB1B27"/>
    <w:rsid w:val="00AB2536"/>
    <w:rsid w:val="00AB4B21"/>
    <w:rsid w:val="00AB5411"/>
    <w:rsid w:val="00AB734B"/>
    <w:rsid w:val="00AC0108"/>
    <w:rsid w:val="00AC01D2"/>
    <w:rsid w:val="00AC02F5"/>
    <w:rsid w:val="00AC03F9"/>
    <w:rsid w:val="00AC088A"/>
    <w:rsid w:val="00AC151B"/>
    <w:rsid w:val="00AC2115"/>
    <w:rsid w:val="00AC22AB"/>
    <w:rsid w:val="00AC6B25"/>
    <w:rsid w:val="00AC76F7"/>
    <w:rsid w:val="00AC78BD"/>
    <w:rsid w:val="00AD1AF3"/>
    <w:rsid w:val="00AD34CC"/>
    <w:rsid w:val="00AD5240"/>
    <w:rsid w:val="00AD5246"/>
    <w:rsid w:val="00AD7347"/>
    <w:rsid w:val="00AD7B72"/>
    <w:rsid w:val="00AE03A0"/>
    <w:rsid w:val="00AE1136"/>
    <w:rsid w:val="00AE1C1B"/>
    <w:rsid w:val="00AE20FA"/>
    <w:rsid w:val="00AE490F"/>
    <w:rsid w:val="00AE5394"/>
    <w:rsid w:val="00AE5EF2"/>
    <w:rsid w:val="00AE5F0A"/>
    <w:rsid w:val="00AE7780"/>
    <w:rsid w:val="00AF065C"/>
    <w:rsid w:val="00AF0C0B"/>
    <w:rsid w:val="00AF13AA"/>
    <w:rsid w:val="00AF2939"/>
    <w:rsid w:val="00AF2B58"/>
    <w:rsid w:val="00AF45B3"/>
    <w:rsid w:val="00AF6092"/>
    <w:rsid w:val="00AF6B1E"/>
    <w:rsid w:val="00AF6D07"/>
    <w:rsid w:val="00AF7C52"/>
    <w:rsid w:val="00B01BC1"/>
    <w:rsid w:val="00B0513B"/>
    <w:rsid w:val="00B0624D"/>
    <w:rsid w:val="00B0769D"/>
    <w:rsid w:val="00B12B53"/>
    <w:rsid w:val="00B13939"/>
    <w:rsid w:val="00B15ECA"/>
    <w:rsid w:val="00B1635D"/>
    <w:rsid w:val="00B17698"/>
    <w:rsid w:val="00B216B6"/>
    <w:rsid w:val="00B22A9E"/>
    <w:rsid w:val="00B238E6"/>
    <w:rsid w:val="00B23D85"/>
    <w:rsid w:val="00B23EB4"/>
    <w:rsid w:val="00B242DD"/>
    <w:rsid w:val="00B2531B"/>
    <w:rsid w:val="00B25790"/>
    <w:rsid w:val="00B25B37"/>
    <w:rsid w:val="00B25F14"/>
    <w:rsid w:val="00B2647F"/>
    <w:rsid w:val="00B26648"/>
    <w:rsid w:val="00B26AB5"/>
    <w:rsid w:val="00B27721"/>
    <w:rsid w:val="00B27C11"/>
    <w:rsid w:val="00B27D7B"/>
    <w:rsid w:val="00B316BD"/>
    <w:rsid w:val="00B325BC"/>
    <w:rsid w:val="00B32F61"/>
    <w:rsid w:val="00B33940"/>
    <w:rsid w:val="00B34469"/>
    <w:rsid w:val="00B346AA"/>
    <w:rsid w:val="00B354F7"/>
    <w:rsid w:val="00B35C84"/>
    <w:rsid w:val="00B40C6C"/>
    <w:rsid w:val="00B4240E"/>
    <w:rsid w:val="00B42D23"/>
    <w:rsid w:val="00B431E9"/>
    <w:rsid w:val="00B43B08"/>
    <w:rsid w:val="00B44127"/>
    <w:rsid w:val="00B4432F"/>
    <w:rsid w:val="00B44AAA"/>
    <w:rsid w:val="00B44E0F"/>
    <w:rsid w:val="00B44F20"/>
    <w:rsid w:val="00B45783"/>
    <w:rsid w:val="00B50062"/>
    <w:rsid w:val="00B51352"/>
    <w:rsid w:val="00B51D49"/>
    <w:rsid w:val="00B53918"/>
    <w:rsid w:val="00B54594"/>
    <w:rsid w:val="00B54727"/>
    <w:rsid w:val="00B54A4F"/>
    <w:rsid w:val="00B55A96"/>
    <w:rsid w:val="00B56553"/>
    <w:rsid w:val="00B565C4"/>
    <w:rsid w:val="00B56E19"/>
    <w:rsid w:val="00B6058A"/>
    <w:rsid w:val="00B60698"/>
    <w:rsid w:val="00B60D3E"/>
    <w:rsid w:val="00B61FF9"/>
    <w:rsid w:val="00B62C5D"/>
    <w:rsid w:val="00B63D48"/>
    <w:rsid w:val="00B643D5"/>
    <w:rsid w:val="00B64C18"/>
    <w:rsid w:val="00B66397"/>
    <w:rsid w:val="00B66A1E"/>
    <w:rsid w:val="00B70DCA"/>
    <w:rsid w:val="00B71A0E"/>
    <w:rsid w:val="00B72078"/>
    <w:rsid w:val="00B72155"/>
    <w:rsid w:val="00B7220C"/>
    <w:rsid w:val="00B7537C"/>
    <w:rsid w:val="00B75FF0"/>
    <w:rsid w:val="00B76ECA"/>
    <w:rsid w:val="00B774AB"/>
    <w:rsid w:val="00B803E6"/>
    <w:rsid w:val="00B80FEA"/>
    <w:rsid w:val="00B810A0"/>
    <w:rsid w:val="00B81706"/>
    <w:rsid w:val="00B8306A"/>
    <w:rsid w:val="00B83650"/>
    <w:rsid w:val="00B84DB8"/>
    <w:rsid w:val="00B8529F"/>
    <w:rsid w:val="00B85CA1"/>
    <w:rsid w:val="00B869A7"/>
    <w:rsid w:val="00B871EF"/>
    <w:rsid w:val="00B87CFA"/>
    <w:rsid w:val="00B87E11"/>
    <w:rsid w:val="00B9133E"/>
    <w:rsid w:val="00B91363"/>
    <w:rsid w:val="00B919DF"/>
    <w:rsid w:val="00B91B71"/>
    <w:rsid w:val="00B91B93"/>
    <w:rsid w:val="00B91FB7"/>
    <w:rsid w:val="00B9322A"/>
    <w:rsid w:val="00B933CC"/>
    <w:rsid w:val="00B9495F"/>
    <w:rsid w:val="00B94EE1"/>
    <w:rsid w:val="00B9556C"/>
    <w:rsid w:val="00B9616A"/>
    <w:rsid w:val="00B966A7"/>
    <w:rsid w:val="00B966E5"/>
    <w:rsid w:val="00B972BB"/>
    <w:rsid w:val="00BA04CF"/>
    <w:rsid w:val="00BA0523"/>
    <w:rsid w:val="00BA070D"/>
    <w:rsid w:val="00BA276D"/>
    <w:rsid w:val="00BA3EBC"/>
    <w:rsid w:val="00BA4CC3"/>
    <w:rsid w:val="00BA55AB"/>
    <w:rsid w:val="00BA7175"/>
    <w:rsid w:val="00BA7856"/>
    <w:rsid w:val="00BA7ACA"/>
    <w:rsid w:val="00BB0656"/>
    <w:rsid w:val="00BB0741"/>
    <w:rsid w:val="00BB0F07"/>
    <w:rsid w:val="00BB1176"/>
    <w:rsid w:val="00BB11B3"/>
    <w:rsid w:val="00BB206F"/>
    <w:rsid w:val="00BB505D"/>
    <w:rsid w:val="00BB5320"/>
    <w:rsid w:val="00BB6C7A"/>
    <w:rsid w:val="00BB7C2D"/>
    <w:rsid w:val="00BB7CEF"/>
    <w:rsid w:val="00BC0B86"/>
    <w:rsid w:val="00BC18D9"/>
    <w:rsid w:val="00BC1BCF"/>
    <w:rsid w:val="00BC211E"/>
    <w:rsid w:val="00BC21D0"/>
    <w:rsid w:val="00BC2C87"/>
    <w:rsid w:val="00BC53F9"/>
    <w:rsid w:val="00BC68B9"/>
    <w:rsid w:val="00BC6AA0"/>
    <w:rsid w:val="00BD0B18"/>
    <w:rsid w:val="00BD0B2F"/>
    <w:rsid w:val="00BD1C93"/>
    <w:rsid w:val="00BD4F8C"/>
    <w:rsid w:val="00BD7338"/>
    <w:rsid w:val="00BE087C"/>
    <w:rsid w:val="00BE08AB"/>
    <w:rsid w:val="00BE0F36"/>
    <w:rsid w:val="00BE22CC"/>
    <w:rsid w:val="00BE2769"/>
    <w:rsid w:val="00BE3217"/>
    <w:rsid w:val="00BE6D91"/>
    <w:rsid w:val="00BE6E24"/>
    <w:rsid w:val="00BE7A61"/>
    <w:rsid w:val="00BE7D9A"/>
    <w:rsid w:val="00BE7FDE"/>
    <w:rsid w:val="00BF05BE"/>
    <w:rsid w:val="00BF2781"/>
    <w:rsid w:val="00BF2A52"/>
    <w:rsid w:val="00BF3032"/>
    <w:rsid w:val="00BF3C39"/>
    <w:rsid w:val="00BF3D7C"/>
    <w:rsid w:val="00BF4662"/>
    <w:rsid w:val="00BF5CCF"/>
    <w:rsid w:val="00BF6480"/>
    <w:rsid w:val="00BF6854"/>
    <w:rsid w:val="00BF7D28"/>
    <w:rsid w:val="00C0163A"/>
    <w:rsid w:val="00C02DA7"/>
    <w:rsid w:val="00C05511"/>
    <w:rsid w:val="00C10DA0"/>
    <w:rsid w:val="00C1113B"/>
    <w:rsid w:val="00C1151E"/>
    <w:rsid w:val="00C12B70"/>
    <w:rsid w:val="00C160DF"/>
    <w:rsid w:val="00C168D5"/>
    <w:rsid w:val="00C22A39"/>
    <w:rsid w:val="00C24186"/>
    <w:rsid w:val="00C24A80"/>
    <w:rsid w:val="00C252DB"/>
    <w:rsid w:val="00C26557"/>
    <w:rsid w:val="00C316A8"/>
    <w:rsid w:val="00C3186E"/>
    <w:rsid w:val="00C31969"/>
    <w:rsid w:val="00C31DE9"/>
    <w:rsid w:val="00C32184"/>
    <w:rsid w:val="00C33245"/>
    <w:rsid w:val="00C3530F"/>
    <w:rsid w:val="00C35A86"/>
    <w:rsid w:val="00C3620A"/>
    <w:rsid w:val="00C36245"/>
    <w:rsid w:val="00C37101"/>
    <w:rsid w:val="00C37257"/>
    <w:rsid w:val="00C4011F"/>
    <w:rsid w:val="00C40AA4"/>
    <w:rsid w:val="00C41B3B"/>
    <w:rsid w:val="00C42FA4"/>
    <w:rsid w:val="00C4323B"/>
    <w:rsid w:val="00C4490E"/>
    <w:rsid w:val="00C449CD"/>
    <w:rsid w:val="00C4533B"/>
    <w:rsid w:val="00C4609B"/>
    <w:rsid w:val="00C46203"/>
    <w:rsid w:val="00C46B05"/>
    <w:rsid w:val="00C46D90"/>
    <w:rsid w:val="00C478D5"/>
    <w:rsid w:val="00C506D3"/>
    <w:rsid w:val="00C51B60"/>
    <w:rsid w:val="00C53380"/>
    <w:rsid w:val="00C54510"/>
    <w:rsid w:val="00C54671"/>
    <w:rsid w:val="00C5480B"/>
    <w:rsid w:val="00C55596"/>
    <w:rsid w:val="00C55674"/>
    <w:rsid w:val="00C566FB"/>
    <w:rsid w:val="00C568E8"/>
    <w:rsid w:val="00C5773D"/>
    <w:rsid w:val="00C579A8"/>
    <w:rsid w:val="00C60426"/>
    <w:rsid w:val="00C604A8"/>
    <w:rsid w:val="00C61C23"/>
    <w:rsid w:val="00C62516"/>
    <w:rsid w:val="00C62AA8"/>
    <w:rsid w:val="00C64532"/>
    <w:rsid w:val="00C64B7D"/>
    <w:rsid w:val="00C64CFE"/>
    <w:rsid w:val="00C6519F"/>
    <w:rsid w:val="00C65C99"/>
    <w:rsid w:val="00C661D2"/>
    <w:rsid w:val="00C678F2"/>
    <w:rsid w:val="00C70BD8"/>
    <w:rsid w:val="00C72489"/>
    <w:rsid w:val="00C72C5F"/>
    <w:rsid w:val="00C73064"/>
    <w:rsid w:val="00C7428C"/>
    <w:rsid w:val="00C743A6"/>
    <w:rsid w:val="00C7619B"/>
    <w:rsid w:val="00C76327"/>
    <w:rsid w:val="00C7760F"/>
    <w:rsid w:val="00C80634"/>
    <w:rsid w:val="00C80B5D"/>
    <w:rsid w:val="00C81B66"/>
    <w:rsid w:val="00C81EFF"/>
    <w:rsid w:val="00C8209B"/>
    <w:rsid w:val="00C86522"/>
    <w:rsid w:val="00C903B9"/>
    <w:rsid w:val="00C91DEA"/>
    <w:rsid w:val="00C9200A"/>
    <w:rsid w:val="00C921B7"/>
    <w:rsid w:val="00C94614"/>
    <w:rsid w:val="00C94BB7"/>
    <w:rsid w:val="00C95092"/>
    <w:rsid w:val="00C955C0"/>
    <w:rsid w:val="00C95EB4"/>
    <w:rsid w:val="00CA0078"/>
    <w:rsid w:val="00CA0872"/>
    <w:rsid w:val="00CA08F2"/>
    <w:rsid w:val="00CA0977"/>
    <w:rsid w:val="00CA0E2F"/>
    <w:rsid w:val="00CA1F1A"/>
    <w:rsid w:val="00CA2443"/>
    <w:rsid w:val="00CA2A2D"/>
    <w:rsid w:val="00CA3692"/>
    <w:rsid w:val="00CA6992"/>
    <w:rsid w:val="00CA6BF6"/>
    <w:rsid w:val="00CA7808"/>
    <w:rsid w:val="00CB0113"/>
    <w:rsid w:val="00CB1957"/>
    <w:rsid w:val="00CB2EC7"/>
    <w:rsid w:val="00CB2F59"/>
    <w:rsid w:val="00CB351F"/>
    <w:rsid w:val="00CB37A0"/>
    <w:rsid w:val="00CB3B95"/>
    <w:rsid w:val="00CB67DC"/>
    <w:rsid w:val="00CB7B96"/>
    <w:rsid w:val="00CC0A71"/>
    <w:rsid w:val="00CC0F9E"/>
    <w:rsid w:val="00CC19F6"/>
    <w:rsid w:val="00CC461F"/>
    <w:rsid w:val="00CC5931"/>
    <w:rsid w:val="00CC6222"/>
    <w:rsid w:val="00CC677B"/>
    <w:rsid w:val="00CC7C79"/>
    <w:rsid w:val="00CD003D"/>
    <w:rsid w:val="00CD0B73"/>
    <w:rsid w:val="00CD312D"/>
    <w:rsid w:val="00CD33FC"/>
    <w:rsid w:val="00CD56D4"/>
    <w:rsid w:val="00CD6482"/>
    <w:rsid w:val="00CE0761"/>
    <w:rsid w:val="00CE12E1"/>
    <w:rsid w:val="00CE220F"/>
    <w:rsid w:val="00CE269C"/>
    <w:rsid w:val="00CE2926"/>
    <w:rsid w:val="00CE30F4"/>
    <w:rsid w:val="00CE392E"/>
    <w:rsid w:val="00CE41A1"/>
    <w:rsid w:val="00CE4391"/>
    <w:rsid w:val="00CE4823"/>
    <w:rsid w:val="00CE4FC4"/>
    <w:rsid w:val="00CE5447"/>
    <w:rsid w:val="00CE6AE3"/>
    <w:rsid w:val="00CE6E41"/>
    <w:rsid w:val="00CE734C"/>
    <w:rsid w:val="00CE7908"/>
    <w:rsid w:val="00CF0323"/>
    <w:rsid w:val="00CF0642"/>
    <w:rsid w:val="00CF0D28"/>
    <w:rsid w:val="00CF1CBB"/>
    <w:rsid w:val="00CF25E1"/>
    <w:rsid w:val="00CF2FD2"/>
    <w:rsid w:val="00CF4BD6"/>
    <w:rsid w:val="00CF6DAD"/>
    <w:rsid w:val="00CF77DA"/>
    <w:rsid w:val="00CF7FB3"/>
    <w:rsid w:val="00D01D8A"/>
    <w:rsid w:val="00D02247"/>
    <w:rsid w:val="00D0395C"/>
    <w:rsid w:val="00D04306"/>
    <w:rsid w:val="00D057BF"/>
    <w:rsid w:val="00D06020"/>
    <w:rsid w:val="00D06A30"/>
    <w:rsid w:val="00D06C27"/>
    <w:rsid w:val="00D10562"/>
    <w:rsid w:val="00D1058D"/>
    <w:rsid w:val="00D10A88"/>
    <w:rsid w:val="00D10AD2"/>
    <w:rsid w:val="00D11019"/>
    <w:rsid w:val="00D11B29"/>
    <w:rsid w:val="00D11BF0"/>
    <w:rsid w:val="00D11CC0"/>
    <w:rsid w:val="00D13666"/>
    <w:rsid w:val="00D14349"/>
    <w:rsid w:val="00D1654B"/>
    <w:rsid w:val="00D1743D"/>
    <w:rsid w:val="00D17E16"/>
    <w:rsid w:val="00D202F5"/>
    <w:rsid w:val="00D21668"/>
    <w:rsid w:val="00D21DA8"/>
    <w:rsid w:val="00D21F85"/>
    <w:rsid w:val="00D22321"/>
    <w:rsid w:val="00D224CF"/>
    <w:rsid w:val="00D22A17"/>
    <w:rsid w:val="00D23469"/>
    <w:rsid w:val="00D23985"/>
    <w:rsid w:val="00D23C02"/>
    <w:rsid w:val="00D24C38"/>
    <w:rsid w:val="00D25B48"/>
    <w:rsid w:val="00D265AB"/>
    <w:rsid w:val="00D26B17"/>
    <w:rsid w:val="00D279D7"/>
    <w:rsid w:val="00D307CE"/>
    <w:rsid w:val="00D31670"/>
    <w:rsid w:val="00D31E06"/>
    <w:rsid w:val="00D32BB7"/>
    <w:rsid w:val="00D32D46"/>
    <w:rsid w:val="00D32FDB"/>
    <w:rsid w:val="00D33C05"/>
    <w:rsid w:val="00D34E5F"/>
    <w:rsid w:val="00D35027"/>
    <w:rsid w:val="00D35552"/>
    <w:rsid w:val="00D3557A"/>
    <w:rsid w:val="00D3593B"/>
    <w:rsid w:val="00D37786"/>
    <w:rsid w:val="00D4008B"/>
    <w:rsid w:val="00D40AF7"/>
    <w:rsid w:val="00D410D5"/>
    <w:rsid w:val="00D412D8"/>
    <w:rsid w:val="00D420A7"/>
    <w:rsid w:val="00D4243A"/>
    <w:rsid w:val="00D4493C"/>
    <w:rsid w:val="00D44F8A"/>
    <w:rsid w:val="00D45B9F"/>
    <w:rsid w:val="00D462CC"/>
    <w:rsid w:val="00D462E7"/>
    <w:rsid w:val="00D46A00"/>
    <w:rsid w:val="00D502A6"/>
    <w:rsid w:val="00D523E8"/>
    <w:rsid w:val="00D55BD2"/>
    <w:rsid w:val="00D568E8"/>
    <w:rsid w:val="00D57CE8"/>
    <w:rsid w:val="00D6000B"/>
    <w:rsid w:val="00D6034C"/>
    <w:rsid w:val="00D605E7"/>
    <w:rsid w:val="00D61643"/>
    <w:rsid w:val="00D61BE7"/>
    <w:rsid w:val="00D61E43"/>
    <w:rsid w:val="00D62C2C"/>
    <w:rsid w:val="00D637F5"/>
    <w:rsid w:val="00D64B04"/>
    <w:rsid w:val="00D64D1F"/>
    <w:rsid w:val="00D67D8C"/>
    <w:rsid w:val="00D72849"/>
    <w:rsid w:val="00D74B29"/>
    <w:rsid w:val="00D74F61"/>
    <w:rsid w:val="00D76B58"/>
    <w:rsid w:val="00D771A4"/>
    <w:rsid w:val="00D7749B"/>
    <w:rsid w:val="00D803CB"/>
    <w:rsid w:val="00D80BD5"/>
    <w:rsid w:val="00D817FD"/>
    <w:rsid w:val="00D81FF3"/>
    <w:rsid w:val="00D82161"/>
    <w:rsid w:val="00D82F56"/>
    <w:rsid w:val="00D83780"/>
    <w:rsid w:val="00D84956"/>
    <w:rsid w:val="00D85119"/>
    <w:rsid w:val="00D86931"/>
    <w:rsid w:val="00D86EB3"/>
    <w:rsid w:val="00D874C2"/>
    <w:rsid w:val="00D879AC"/>
    <w:rsid w:val="00D903D5"/>
    <w:rsid w:val="00D90A7B"/>
    <w:rsid w:val="00D924CD"/>
    <w:rsid w:val="00D9340F"/>
    <w:rsid w:val="00D95F5B"/>
    <w:rsid w:val="00D962C7"/>
    <w:rsid w:val="00D970BE"/>
    <w:rsid w:val="00DA2183"/>
    <w:rsid w:val="00DA381B"/>
    <w:rsid w:val="00DA4437"/>
    <w:rsid w:val="00DA58D8"/>
    <w:rsid w:val="00DA5FF7"/>
    <w:rsid w:val="00DA6CAE"/>
    <w:rsid w:val="00DA768F"/>
    <w:rsid w:val="00DB0958"/>
    <w:rsid w:val="00DB1436"/>
    <w:rsid w:val="00DB1539"/>
    <w:rsid w:val="00DB15D2"/>
    <w:rsid w:val="00DB260D"/>
    <w:rsid w:val="00DB42F0"/>
    <w:rsid w:val="00DB611A"/>
    <w:rsid w:val="00DB7C99"/>
    <w:rsid w:val="00DC053A"/>
    <w:rsid w:val="00DC1206"/>
    <w:rsid w:val="00DC19B8"/>
    <w:rsid w:val="00DC1AE1"/>
    <w:rsid w:val="00DC206E"/>
    <w:rsid w:val="00DC2F55"/>
    <w:rsid w:val="00DC3E99"/>
    <w:rsid w:val="00DC47A9"/>
    <w:rsid w:val="00DC4CF0"/>
    <w:rsid w:val="00DC52BC"/>
    <w:rsid w:val="00DC5306"/>
    <w:rsid w:val="00DC59BB"/>
    <w:rsid w:val="00DC61CD"/>
    <w:rsid w:val="00DC62EB"/>
    <w:rsid w:val="00DC71E8"/>
    <w:rsid w:val="00DD025C"/>
    <w:rsid w:val="00DD193B"/>
    <w:rsid w:val="00DD1FD9"/>
    <w:rsid w:val="00DD2AAF"/>
    <w:rsid w:val="00DD2FB0"/>
    <w:rsid w:val="00DD377D"/>
    <w:rsid w:val="00DD37D1"/>
    <w:rsid w:val="00DD3B4B"/>
    <w:rsid w:val="00DD5E39"/>
    <w:rsid w:val="00DD6C53"/>
    <w:rsid w:val="00DD74AB"/>
    <w:rsid w:val="00DD76F3"/>
    <w:rsid w:val="00DD7D39"/>
    <w:rsid w:val="00DE0EE0"/>
    <w:rsid w:val="00DE2A00"/>
    <w:rsid w:val="00DE352C"/>
    <w:rsid w:val="00DE3573"/>
    <w:rsid w:val="00DE4BA4"/>
    <w:rsid w:val="00DE5611"/>
    <w:rsid w:val="00DE56DD"/>
    <w:rsid w:val="00DE5CE5"/>
    <w:rsid w:val="00DE6073"/>
    <w:rsid w:val="00DE63BF"/>
    <w:rsid w:val="00DE685F"/>
    <w:rsid w:val="00DF1150"/>
    <w:rsid w:val="00DF13D6"/>
    <w:rsid w:val="00DF3122"/>
    <w:rsid w:val="00DF3D46"/>
    <w:rsid w:val="00DF433F"/>
    <w:rsid w:val="00DF4F54"/>
    <w:rsid w:val="00DF68F6"/>
    <w:rsid w:val="00DF7487"/>
    <w:rsid w:val="00DF7B0F"/>
    <w:rsid w:val="00DF7DB3"/>
    <w:rsid w:val="00E00DFE"/>
    <w:rsid w:val="00E0150D"/>
    <w:rsid w:val="00E019C7"/>
    <w:rsid w:val="00E02394"/>
    <w:rsid w:val="00E036C9"/>
    <w:rsid w:val="00E03D62"/>
    <w:rsid w:val="00E04038"/>
    <w:rsid w:val="00E04132"/>
    <w:rsid w:val="00E04B40"/>
    <w:rsid w:val="00E05D6A"/>
    <w:rsid w:val="00E05FDF"/>
    <w:rsid w:val="00E06317"/>
    <w:rsid w:val="00E06580"/>
    <w:rsid w:val="00E073E8"/>
    <w:rsid w:val="00E07A61"/>
    <w:rsid w:val="00E12400"/>
    <w:rsid w:val="00E13439"/>
    <w:rsid w:val="00E145B4"/>
    <w:rsid w:val="00E15CCB"/>
    <w:rsid w:val="00E15E32"/>
    <w:rsid w:val="00E15FF7"/>
    <w:rsid w:val="00E173EA"/>
    <w:rsid w:val="00E2122A"/>
    <w:rsid w:val="00E21553"/>
    <w:rsid w:val="00E21766"/>
    <w:rsid w:val="00E217A4"/>
    <w:rsid w:val="00E228D2"/>
    <w:rsid w:val="00E22B76"/>
    <w:rsid w:val="00E24ADA"/>
    <w:rsid w:val="00E24FB3"/>
    <w:rsid w:val="00E26ACF"/>
    <w:rsid w:val="00E27227"/>
    <w:rsid w:val="00E31D56"/>
    <w:rsid w:val="00E3297A"/>
    <w:rsid w:val="00E339CC"/>
    <w:rsid w:val="00E348E6"/>
    <w:rsid w:val="00E34E13"/>
    <w:rsid w:val="00E34F73"/>
    <w:rsid w:val="00E351D9"/>
    <w:rsid w:val="00E351FC"/>
    <w:rsid w:val="00E36111"/>
    <w:rsid w:val="00E37405"/>
    <w:rsid w:val="00E40895"/>
    <w:rsid w:val="00E40FF4"/>
    <w:rsid w:val="00E42533"/>
    <w:rsid w:val="00E43FFF"/>
    <w:rsid w:val="00E4401D"/>
    <w:rsid w:val="00E45DA2"/>
    <w:rsid w:val="00E45EB6"/>
    <w:rsid w:val="00E46D28"/>
    <w:rsid w:val="00E47C6B"/>
    <w:rsid w:val="00E50937"/>
    <w:rsid w:val="00E50EB6"/>
    <w:rsid w:val="00E51BA9"/>
    <w:rsid w:val="00E529DA"/>
    <w:rsid w:val="00E52B1C"/>
    <w:rsid w:val="00E53129"/>
    <w:rsid w:val="00E532F6"/>
    <w:rsid w:val="00E53AE4"/>
    <w:rsid w:val="00E53F00"/>
    <w:rsid w:val="00E5413C"/>
    <w:rsid w:val="00E54B33"/>
    <w:rsid w:val="00E56737"/>
    <w:rsid w:val="00E57C25"/>
    <w:rsid w:val="00E60EDD"/>
    <w:rsid w:val="00E63321"/>
    <w:rsid w:val="00E66C50"/>
    <w:rsid w:val="00E7081B"/>
    <w:rsid w:val="00E70E38"/>
    <w:rsid w:val="00E712C7"/>
    <w:rsid w:val="00E718B2"/>
    <w:rsid w:val="00E71D37"/>
    <w:rsid w:val="00E71DCC"/>
    <w:rsid w:val="00E728F9"/>
    <w:rsid w:val="00E72C44"/>
    <w:rsid w:val="00E7430C"/>
    <w:rsid w:val="00E7704C"/>
    <w:rsid w:val="00E81B9B"/>
    <w:rsid w:val="00E83A0C"/>
    <w:rsid w:val="00E85566"/>
    <w:rsid w:val="00E85E95"/>
    <w:rsid w:val="00E86D33"/>
    <w:rsid w:val="00E875B8"/>
    <w:rsid w:val="00E91BE3"/>
    <w:rsid w:val="00E9235B"/>
    <w:rsid w:val="00E92F38"/>
    <w:rsid w:val="00E930A5"/>
    <w:rsid w:val="00E9413B"/>
    <w:rsid w:val="00E9441D"/>
    <w:rsid w:val="00E94C62"/>
    <w:rsid w:val="00E9501B"/>
    <w:rsid w:val="00E95255"/>
    <w:rsid w:val="00E962BC"/>
    <w:rsid w:val="00E96F63"/>
    <w:rsid w:val="00E9777E"/>
    <w:rsid w:val="00EA051E"/>
    <w:rsid w:val="00EA0EBE"/>
    <w:rsid w:val="00EA131C"/>
    <w:rsid w:val="00EA1BA4"/>
    <w:rsid w:val="00EA1C3F"/>
    <w:rsid w:val="00EA2B1E"/>
    <w:rsid w:val="00EA3476"/>
    <w:rsid w:val="00EA377E"/>
    <w:rsid w:val="00EA3890"/>
    <w:rsid w:val="00EA4410"/>
    <w:rsid w:val="00EA47A5"/>
    <w:rsid w:val="00EA497C"/>
    <w:rsid w:val="00EA5B57"/>
    <w:rsid w:val="00EA6854"/>
    <w:rsid w:val="00EA7C85"/>
    <w:rsid w:val="00EB079C"/>
    <w:rsid w:val="00EB0D81"/>
    <w:rsid w:val="00EB1EC1"/>
    <w:rsid w:val="00EB3E64"/>
    <w:rsid w:val="00EB41B0"/>
    <w:rsid w:val="00EB51DC"/>
    <w:rsid w:val="00EB6048"/>
    <w:rsid w:val="00EB64C8"/>
    <w:rsid w:val="00EB778A"/>
    <w:rsid w:val="00EB7878"/>
    <w:rsid w:val="00EC053D"/>
    <w:rsid w:val="00EC1561"/>
    <w:rsid w:val="00EC418E"/>
    <w:rsid w:val="00EC4660"/>
    <w:rsid w:val="00ED00D5"/>
    <w:rsid w:val="00ED0DC8"/>
    <w:rsid w:val="00ED1B06"/>
    <w:rsid w:val="00ED3C5A"/>
    <w:rsid w:val="00ED425B"/>
    <w:rsid w:val="00ED48F2"/>
    <w:rsid w:val="00ED4919"/>
    <w:rsid w:val="00ED4CDE"/>
    <w:rsid w:val="00ED52E1"/>
    <w:rsid w:val="00ED5AA2"/>
    <w:rsid w:val="00ED67CF"/>
    <w:rsid w:val="00ED6C16"/>
    <w:rsid w:val="00ED7008"/>
    <w:rsid w:val="00ED7342"/>
    <w:rsid w:val="00EE0024"/>
    <w:rsid w:val="00EE09C1"/>
    <w:rsid w:val="00EE1478"/>
    <w:rsid w:val="00EE2D4F"/>
    <w:rsid w:val="00EE34A9"/>
    <w:rsid w:val="00EE39E9"/>
    <w:rsid w:val="00EE459F"/>
    <w:rsid w:val="00EE4958"/>
    <w:rsid w:val="00EE4C7A"/>
    <w:rsid w:val="00EE5B02"/>
    <w:rsid w:val="00EE690B"/>
    <w:rsid w:val="00EE6B02"/>
    <w:rsid w:val="00EE7909"/>
    <w:rsid w:val="00EE79F7"/>
    <w:rsid w:val="00EF068C"/>
    <w:rsid w:val="00EF1314"/>
    <w:rsid w:val="00EF143E"/>
    <w:rsid w:val="00EF1849"/>
    <w:rsid w:val="00EF2881"/>
    <w:rsid w:val="00EF31B3"/>
    <w:rsid w:val="00EF3B35"/>
    <w:rsid w:val="00EF4850"/>
    <w:rsid w:val="00EF48DA"/>
    <w:rsid w:val="00F00D71"/>
    <w:rsid w:val="00F029A2"/>
    <w:rsid w:val="00F030D2"/>
    <w:rsid w:val="00F03F78"/>
    <w:rsid w:val="00F047CE"/>
    <w:rsid w:val="00F05538"/>
    <w:rsid w:val="00F05788"/>
    <w:rsid w:val="00F0593E"/>
    <w:rsid w:val="00F05D1C"/>
    <w:rsid w:val="00F06E16"/>
    <w:rsid w:val="00F07078"/>
    <w:rsid w:val="00F10AA1"/>
    <w:rsid w:val="00F10B93"/>
    <w:rsid w:val="00F12705"/>
    <w:rsid w:val="00F130E9"/>
    <w:rsid w:val="00F13347"/>
    <w:rsid w:val="00F13711"/>
    <w:rsid w:val="00F14C1C"/>
    <w:rsid w:val="00F16283"/>
    <w:rsid w:val="00F16AF9"/>
    <w:rsid w:val="00F1749E"/>
    <w:rsid w:val="00F17798"/>
    <w:rsid w:val="00F21955"/>
    <w:rsid w:val="00F24EE1"/>
    <w:rsid w:val="00F25065"/>
    <w:rsid w:val="00F25856"/>
    <w:rsid w:val="00F27A5E"/>
    <w:rsid w:val="00F33B37"/>
    <w:rsid w:val="00F35BD6"/>
    <w:rsid w:val="00F36ABB"/>
    <w:rsid w:val="00F36F3A"/>
    <w:rsid w:val="00F37612"/>
    <w:rsid w:val="00F400DC"/>
    <w:rsid w:val="00F40220"/>
    <w:rsid w:val="00F41E7C"/>
    <w:rsid w:val="00F42696"/>
    <w:rsid w:val="00F44B28"/>
    <w:rsid w:val="00F4500A"/>
    <w:rsid w:val="00F45317"/>
    <w:rsid w:val="00F4539E"/>
    <w:rsid w:val="00F45FAC"/>
    <w:rsid w:val="00F464ED"/>
    <w:rsid w:val="00F47354"/>
    <w:rsid w:val="00F503F2"/>
    <w:rsid w:val="00F50BA7"/>
    <w:rsid w:val="00F53276"/>
    <w:rsid w:val="00F550DC"/>
    <w:rsid w:val="00F554C4"/>
    <w:rsid w:val="00F56357"/>
    <w:rsid w:val="00F579DA"/>
    <w:rsid w:val="00F57ABA"/>
    <w:rsid w:val="00F623AF"/>
    <w:rsid w:val="00F62910"/>
    <w:rsid w:val="00F64165"/>
    <w:rsid w:val="00F642F3"/>
    <w:rsid w:val="00F652E6"/>
    <w:rsid w:val="00F666D6"/>
    <w:rsid w:val="00F6670E"/>
    <w:rsid w:val="00F706D6"/>
    <w:rsid w:val="00F70A7A"/>
    <w:rsid w:val="00F7222A"/>
    <w:rsid w:val="00F7484E"/>
    <w:rsid w:val="00F76835"/>
    <w:rsid w:val="00F76C34"/>
    <w:rsid w:val="00F77005"/>
    <w:rsid w:val="00F77CAC"/>
    <w:rsid w:val="00F77E8E"/>
    <w:rsid w:val="00F8038D"/>
    <w:rsid w:val="00F80559"/>
    <w:rsid w:val="00F8069E"/>
    <w:rsid w:val="00F80A6A"/>
    <w:rsid w:val="00F82D9F"/>
    <w:rsid w:val="00F830F7"/>
    <w:rsid w:val="00F84DAF"/>
    <w:rsid w:val="00F86392"/>
    <w:rsid w:val="00F87A13"/>
    <w:rsid w:val="00F90C2D"/>
    <w:rsid w:val="00F926A3"/>
    <w:rsid w:val="00F92C03"/>
    <w:rsid w:val="00F93A80"/>
    <w:rsid w:val="00F93E60"/>
    <w:rsid w:val="00F94CAF"/>
    <w:rsid w:val="00F97454"/>
    <w:rsid w:val="00F979C8"/>
    <w:rsid w:val="00FA072D"/>
    <w:rsid w:val="00FA28DD"/>
    <w:rsid w:val="00FA39A1"/>
    <w:rsid w:val="00FA441D"/>
    <w:rsid w:val="00FA4E6F"/>
    <w:rsid w:val="00FA5A9E"/>
    <w:rsid w:val="00FA6C0B"/>
    <w:rsid w:val="00FA6F32"/>
    <w:rsid w:val="00FB223D"/>
    <w:rsid w:val="00FB2B7B"/>
    <w:rsid w:val="00FB2D75"/>
    <w:rsid w:val="00FB3517"/>
    <w:rsid w:val="00FB6366"/>
    <w:rsid w:val="00FB6385"/>
    <w:rsid w:val="00FC0037"/>
    <w:rsid w:val="00FC26A2"/>
    <w:rsid w:val="00FC28E7"/>
    <w:rsid w:val="00FC2AF2"/>
    <w:rsid w:val="00FC2DDD"/>
    <w:rsid w:val="00FC5933"/>
    <w:rsid w:val="00FC5BB8"/>
    <w:rsid w:val="00FC68E8"/>
    <w:rsid w:val="00FD0EA1"/>
    <w:rsid w:val="00FD29B9"/>
    <w:rsid w:val="00FD419F"/>
    <w:rsid w:val="00FD56E3"/>
    <w:rsid w:val="00FD6592"/>
    <w:rsid w:val="00FD6DCE"/>
    <w:rsid w:val="00FE1994"/>
    <w:rsid w:val="00FE231D"/>
    <w:rsid w:val="00FE23B7"/>
    <w:rsid w:val="00FE2435"/>
    <w:rsid w:val="00FE273D"/>
    <w:rsid w:val="00FE3916"/>
    <w:rsid w:val="00FE39F1"/>
    <w:rsid w:val="00FE3C77"/>
    <w:rsid w:val="00FE3D71"/>
    <w:rsid w:val="00FE4705"/>
    <w:rsid w:val="00FE471E"/>
    <w:rsid w:val="00FE6BF4"/>
    <w:rsid w:val="00FE72AC"/>
    <w:rsid w:val="00FF0262"/>
    <w:rsid w:val="00FF1CED"/>
    <w:rsid w:val="00FF3441"/>
    <w:rsid w:val="00FF3678"/>
    <w:rsid w:val="00FF4A39"/>
    <w:rsid w:val="00FF53F7"/>
    <w:rsid w:val="00FF5961"/>
    <w:rsid w:val="00FF65FD"/>
    <w:rsid w:val="00FF68FA"/>
    <w:rsid w:val="00FF775E"/>
    <w:rsid w:val="00FF7A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EFA0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44A"/>
    <w:rPr>
      <w:sz w:val="24"/>
      <w:szCs w:val="24"/>
    </w:rPr>
  </w:style>
  <w:style w:type="paragraph" w:styleId="Ttulo1">
    <w:name w:val="heading 1"/>
    <w:basedOn w:val="Normal"/>
    <w:next w:val="Normal"/>
    <w:qFormat/>
    <w:rsid w:val="0003644A"/>
    <w:pPr>
      <w:keepNext/>
      <w:jc w:val="center"/>
      <w:outlineLvl w:val="0"/>
    </w:pPr>
    <w:rPr>
      <w:rFonts w:ascii="Arial" w:hAnsi="Arial"/>
      <w:sz w:val="28"/>
      <w:szCs w:val="20"/>
    </w:rPr>
  </w:style>
  <w:style w:type="paragraph" w:styleId="Ttulo2">
    <w:name w:val="heading 2"/>
    <w:basedOn w:val="Normal"/>
    <w:next w:val="Normal"/>
    <w:qFormat/>
    <w:rsid w:val="0003644A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1"/>
    </w:pPr>
    <w:rPr>
      <w:rFonts w:ascii="Verdana" w:hAnsi="Verdana" w:cs="Arial"/>
      <w:b/>
      <w:bCs/>
      <w:sz w:val="18"/>
    </w:rPr>
  </w:style>
  <w:style w:type="paragraph" w:styleId="Ttulo3">
    <w:name w:val="heading 3"/>
    <w:basedOn w:val="Normal"/>
    <w:next w:val="Normal"/>
    <w:link w:val="Ttulo3Char"/>
    <w:qFormat/>
    <w:rsid w:val="0003644A"/>
    <w:pPr>
      <w:keepNext/>
      <w:spacing w:line="360" w:lineRule="auto"/>
      <w:jc w:val="both"/>
      <w:outlineLvl w:val="2"/>
    </w:pPr>
    <w:rPr>
      <w:rFonts w:ascii="Verdana" w:hAnsi="Verdana" w:cs="Arial"/>
      <w:b/>
      <w:bCs/>
      <w:sz w:val="2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4452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C156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qFormat/>
    <w:rsid w:val="0003644A"/>
    <w:pPr>
      <w:keepNext/>
      <w:jc w:val="center"/>
      <w:outlineLvl w:val="6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03644A"/>
    <w:pPr>
      <w:jc w:val="both"/>
    </w:pPr>
  </w:style>
  <w:style w:type="paragraph" w:styleId="Cabealho">
    <w:name w:val="header"/>
    <w:basedOn w:val="Normal"/>
    <w:link w:val="CabealhoChar"/>
    <w:uiPriority w:val="99"/>
    <w:rsid w:val="0003644A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03644A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link w:val="Recuodecorpodetexto2Char"/>
    <w:rsid w:val="0003644A"/>
    <w:pPr>
      <w:ind w:left="3540"/>
      <w:jc w:val="both"/>
    </w:pPr>
    <w:rPr>
      <w:rFonts w:ascii="Arial" w:hAnsi="Arial" w:cs="Arial"/>
      <w:i/>
      <w:iCs/>
    </w:rPr>
  </w:style>
  <w:style w:type="paragraph" w:customStyle="1" w:styleId="Blockquote">
    <w:name w:val="Blockquote"/>
    <w:basedOn w:val="Normal"/>
    <w:rsid w:val="0003644A"/>
    <w:pPr>
      <w:spacing w:before="100" w:after="100"/>
      <w:ind w:left="360" w:right="360"/>
    </w:pPr>
    <w:rPr>
      <w:snapToGrid w:val="0"/>
      <w:szCs w:val="20"/>
    </w:rPr>
  </w:style>
  <w:style w:type="character" w:styleId="Nmerodepgina">
    <w:name w:val="page number"/>
    <w:basedOn w:val="Fontepargpadro"/>
    <w:uiPriority w:val="99"/>
    <w:rsid w:val="0003644A"/>
  </w:style>
  <w:style w:type="paragraph" w:styleId="Recuodecorpodetexto">
    <w:name w:val="Body Text Indent"/>
    <w:basedOn w:val="Normal"/>
    <w:rsid w:val="0003644A"/>
    <w:pPr>
      <w:jc w:val="both"/>
    </w:pPr>
    <w:rPr>
      <w:szCs w:val="20"/>
    </w:rPr>
  </w:style>
  <w:style w:type="paragraph" w:styleId="Recuodecorpodetexto3">
    <w:name w:val="Body Text Indent 3"/>
    <w:basedOn w:val="Normal"/>
    <w:rsid w:val="0003644A"/>
    <w:pPr>
      <w:spacing w:line="360" w:lineRule="auto"/>
      <w:ind w:firstLine="2880"/>
      <w:jc w:val="both"/>
    </w:pPr>
    <w:rPr>
      <w:rFonts w:ascii="Verdana" w:hAnsi="Verdana" w:cs="Arial"/>
      <w:sz w:val="20"/>
      <w:szCs w:val="20"/>
    </w:rPr>
  </w:style>
  <w:style w:type="paragraph" w:styleId="NormalWeb">
    <w:name w:val="Normal (Web)"/>
    <w:basedOn w:val="Normal"/>
    <w:rsid w:val="0003644A"/>
    <w:pPr>
      <w:spacing w:before="100" w:after="100"/>
    </w:pPr>
  </w:style>
  <w:style w:type="paragraph" w:styleId="Textodebalo">
    <w:name w:val="Balloon Text"/>
    <w:basedOn w:val="Normal"/>
    <w:semiHidden/>
    <w:rsid w:val="005548BB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link w:val="Corpodetexto2Char"/>
    <w:unhideWhenUsed/>
    <w:rsid w:val="003109E4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3109E4"/>
    <w:rPr>
      <w:sz w:val="24"/>
      <w:szCs w:val="24"/>
    </w:rPr>
  </w:style>
  <w:style w:type="character" w:customStyle="1" w:styleId="hlhilite">
    <w:name w:val="hl hilite"/>
    <w:rsid w:val="003109E4"/>
  </w:style>
  <w:style w:type="paragraph" w:customStyle="1" w:styleId="tj">
    <w:name w:val="tj"/>
    <w:basedOn w:val="Normal"/>
    <w:rsid w:val="003109E4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BD0B2F"/>
    <w:rPr>
      <w:sz w:val="24"/>
      <w:szCs w:val="24"/>
    </w:rPr>
  </w:style>
  <w:style w:type="character" w:customStyle="1" w:styleId="Recuodecorpodetexto2Char">
    <w:name w:val="Recuo de corpo de texto 2 Char"/>
    <w:link w:val="Recuodecorpodetexto2"/>
    <w:rsid w:val="00BD0B2F"/>
    <w:rPr>
      <w:rFonts w:ascii="Arial" w:hAnsi="Arial" w:cs="Arial"/>
      <w:i/>
      <w:iCs/>
      <w:sz w:val="24"/>
      <w:szCs w:val="24"/>
    </w:rPr>
  </w:style>
  <w:style w:type="paragraph" w:styleId="PargrafodaLista">
    <w:name w:val="List Paragraph"/>
    <w:basedOn w:val="Normal"/>
    <w:uiPriority w:val="1"/>
    <w:qFormat/>
    <w:rsid w:val="008A5EB7"/>
    <w:pPr>
      <w:ind w:left="708"/>
    </w:pPr>
  </w:style>
  <w:style w:type="character" w:styleId="nfase">
    <w:name w:val="Emphasis"/>
    <w:uiPriority w:val="20"/>
    <w:qFormat/>
    <w:rsid w:val="00DE5CE5"/>
    <w:rPr>
      <w:i/>
      <w:iCs/>
    </w:rPr>
  </w:style>
  <w:style w:type="character" w:styleId="Forte">
    <w:name w:val="Strong"/>
    <w:uiPriority w:val="22"/>
    <w:qFormat/>
    <w:rsid w:val="00DE5CE5"/>
    <w:rPr>
      <w:b/>
      <w:bCs/>
    </w:rPr>
  </w:style>
  <w:style w:type="character" w:customStyle="1" w:styleId="Ttulo5Char">
    <w:name w:val="Título 5 Char"/>
    <w:link w:val="Ttulo5"/>
    <w:uiPriority w:val="9"/>
    <w:semiHidden/>
    <w:rsid w:val="0024452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Hyperlink">
    <w:name w:val="Hyperlink"/>
    <w:uiPriority w:val="99"/>
    <w:unhideWhenUsed/>
    <w:rsid w:val="00C40AA4"/>
    <w:rPr>
      <w:color w:val="0000FF"/>
      <w:u w:val="single"/>
    </w:rPr>
  </w:style>
  <w:style w:type="character" w:customStyle="1" w:styleId="Ttulo3Char">
    <w:name w:val="Título 3 Char"/>
    <w:link w:val="Ttulo3"/>
    <w:rsid w:val="00571548"/>
    <w:rPr>
      <w:rFonts w:ascii="Verdana" w:hAnsi="Verdana" w:cs="Arial"/>
      <w:b/>
      <w:bCs/>
      <w:szCs w:val="24"/>
    </w:rPr>
  </w:style>
  <w:style w:type="character" w:customStyle="1" w:styleId="apple-converted-space">
    <w:name w:val="apple-converted-space"/>
    <w:rsid w:val="00571548"/>
  </w:style>
  <w:style w:type="paragraph" w:customStyle="1" w:styleId="TableParagraph">
    <w:name w:val="Table Paragraph"/>
    <w:basedOn w:val="Normal"/>
    <w:uiPriority w:val="1"/>
    <w:qFormat/>
    <w:rsid w:val="000C54EF"/>
    <w:pPr>
      <w:suppressAutoHyphens/>
      <w:ind w:left="107"/>
    </w:pPr>
    <w:rPr>
      <w:kern w:val="2"/>
      <w:lang w:val="pt-PT" w:eastAsia="en-US"/>
    </w:rPr>
  </w:style>
  <w:style w:type="paragraph" w:customStyle="1" w:styleId="Standard">
    <w:name w:val="Standard"/>
    <w:rsid w:val="00704582"/>
    <w:pPr>
      <w:suppressAutoHyphens/>
      <w:autoSpaceDN w:val="0"/>
      <w:textAlignment w:val="baseline"/>
    </w:pPr>
    <w:rPr>
      <w:kern w:val="3"/>
      <w:sz w:val="24"/>
      <w:szCs w:val="24"/>
    </w:rPr>
  </w:style>
  <w:style w:type="table" w:styleId="Tabelacomgrade">
    <w:name w:val="Table Grid"/>
    <w:basedOn w:val="Tabelanormal"/>
    <w:uiPriority w:val="39"/>
    <w:rsid w:val="007045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Fontepargpadro"/>
    <w:rsid w:val="007A2277"/>
    <w:rPr>
      <w:rFonts w:ascii="Arial" w:hAnsi="Arial" w:cs="Arial" w:hint="default"/>
      <w:b w:val="0"/>
      <w:bCs w:val="0"/>
      <w:i w:val="0"/>
      <w:iCs w:val="0"/>
      <w:color w:val="000000"/>
      <w:sz w:val="16"/>
      <w:szCs w:val="16"/>
    </w:rPr>
  </w:style>
  <w:style w:type="paragraph" w:customStyle="1" w:styleId="Padro">
    <w:name w:val="Padrão"/>
    <w:qFormat/>
    <w:rsid w:val="00D11B29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pt-PT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C1561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paragraph" w:customStyle="1" w:styleId="Default">
    <w:name w:val="Default"/>
    <w:qFormat/>
    <w:rsid w:val="00BA04C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9379E4"/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00F23"/>
    <w:rPr>
      <w:sz w:val="24"/>
      <w:szCs w:val="24"/>
    </w:rPr>
  </w:style>
  <w:style w:type="paragraph" w:customStyle="1" w:styleId="Rodap1">
    <w:name w:val="Rodapé1"/>
    <w:basedOn w:val="Normal"/>
    <w:rsid w:val="00F7484E"/>
    <w:pPr>
      <w:tabs>
        <w:tab w:val="center" w:pos="4419"/>
        <w:tab w:val="right" w:pos="8838"/>
      </w:tabs>
      <w:suppressAutoHyphens/>
    </w:pPr>
  </w:style>
  <w:style w:type="paragraph" w:customStyle="1" w:styleId="Normal1">
    <w:name w:val="Normal1"/>
    <w:rsid w:val="00DC053A"/>
    <w:rPr>
      <w:sz w:val="24"/>
      <w:szCs w:val="24"/>
    </w:rPr>
  </w:style>
  <w:style w:type="paragraph" w:customStyle="1" w:styleId="Contedodatabela">
    <w:name w:val="Conteúdo da tabela"/>
    <w:basedOn w:val="Normal"/>
    <w:qFormat/>
    <w:rsid w:val="00CC6222"/>
    <w:pPr>
      <w:widowControl w:val="0"/>
      <w:suppressLineNumbers/>
      <w:suppressAutoHyphens/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abel">
    <w:name w:val="label"/>
    <w:basedOn w:val="Fontepargpadro"/>
    <w:rsid w:val="00994E37"/>
  </w:style>
  <w:style w:type="character" w:styleId="Refdecomentrio">
    <w:name w:val="annotation reference"/>
    <w:basedOn w:val="Fontepargpadro"/>
    <w:uiPriority w:val="99"/>
    <w:semiHidden/>
    <w:unhideWhenUsed/>
    <w:rsid w:val="00234BA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34BAB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34BAB"/>
    <w:rPr>
      <w:rFonts w:asciiTheme="minorHAnsi" w:eastAsiaTheme="minorHAnsi" w:hAnsiTheme="minorHAnsi" w:cstheme="minorBid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44A"/>
    <w:rPr>
      <w:sz w:val="24"/>
      <w:szCs w:val="24"/>
    </w:rPr>
  </w:style>
  <w:style w:type="paragraph" w:styleId="Ttulo1">
    <w:name w:val="heading 1"/>
    <w:basedOn w:val="Normal"/>
    <w:next w:val="Normal"/>
    <w:qFormat/>
    <w:rsid w:val="0003644A"/>
    <w:pPr>
      <w:keepNext/>
      <w:jc w:val="center"/>
      <w:outlineLvl w:val="0"/>
    </w:pPr>
    <w:rPr>
      <w:rFonts w:ascii="Arial" w:hAnsi="Arial"/>
      <w:sz w:val="28"/>
      <w:szCs w:val="20"/>
    </w:rPr>
  </w:style>
  <w:style w:type="paragraph" w:styleId="Ttulo2">
    <w:name w:val="heading 2"/>
    <w:basedOn w:val="Normal"/>
    <w:next w:val="Normal"/>
    <w:qFormat/>
    <w:rsid w:val="0003644A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1"/>
    </w:pPr>
    <w:rPr>
      <w:rFonts w:ascii="Verdana" w:hAnsi="Verdana" w:cs="Arial"/>
      <w:b/>
      <w:bCs/>
      <w:sz w:val="18"/>
    </w:rPr>
  </w:style>
  <w:style w:type="paragraph" w:styleId="Ttulo3">
    <w:name w:val="heading 3"/>
    <w:basedOn w:val="Normal"/>
    <w:next w:val="Normal"/>
    <w:link w:val="Ttulo3Char"/>
    <w:qFormat/>
    <w:rsid w:val="0003644A"/>
    <w:pPr>
      <w:keepNext/>
      <w:spacing w:line="360" w:lineRule="auto"/>
      <w:jc w:val="both"/>
      <w:outlineLvl w:val="2"/>
    </w:pPr>
    <w:rPr>
      <w:rFonts w:ascii="Verdana" w:hAnsi="Verdana" w:cs="Arial"/>
      <w:b/>
      <w:bCs/>
      <w:sz w:val="2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4452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C156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qFormat/>
    <w:rsid w:val="0003644A"/>
    <w:pPr>
      <w:keepNext/>
      <w:jc w:val="center"/>
      <w:outlineLvl w:val="6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03644A"/>
    <w:pPr>
      <w:jc w:val="both"/>
    </w:pPr>
  </w:style>
  <w:style w:type="paragraph" w:styleId="Cabealho">
    <w:name w:val="header"/>
    <w:basedOn w:val="Normal"/>
    <w:link w:val="CabealhoChar"/>
    <w:uiPriority w:val="99"/>
    <w:rsid w:val="0003644A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03644A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link w:val="Recuodecorpodetexto2Char"/>
    <w:rsid w:val="0003644A"/>
    <w:pPr>
      <w:ind w:left="3540"/>
      <w:jc w:val="both"/>
    </w:pPr>
    <w:rPr>
      <w:rFonts w:ascii="Arial" w:hAnsi="Arial" w:cs="Arial"/>
      <w:i/>
      <w:iCs/>
    </w:rPr>
  </w:style>
  <w:style w:type="paragraph" w:customStyle="1" w:styleId="Blockquote">
    <w:name w:val="Blockquote"/>
    <w:basedOn w:val="Normal"/>
    <w:rsid w:val="0003644A"/>
    <w:pPr>
      <w:spacing w:before="100" w:after="100"/>
      <w:ind w:left="360" w:right="360"/>
    </w:pPr>
    <w:rPr>
      <w:snapToGrid w:val="0"/>
      <w:szCs w:val="20"/>
    </w:rPr>
  </w:style>
  <w:style w:type="character" w:styleId="Nmerodepgina">
    <w:name w:val="page number"/>
    <w:basedOn w:val="Fontepargpadro"/>
    <w:uiPriority w:val="99"/>
    <w:rsid w:val="0003644A"/>
  </w:style>
  <w:style w:type="paragraph" w:styleId="Recuodecorpodetexto">
    <w:name w:val="Body Text Indent"/>
    <w:basedOn w:val="Normal"/>
    <w:rsid w:val="0003644A"/>
    <w:pPr>
      <w:jc w:val="both"/>
    </w:pPr>
    <w:rPr>
      <w:szCs w:val="20"/>
    </w:rPr>
  </w:style>
  <w:style w:type="paragraph" w:styleId="Recuodecorpodetexto3">
    <w:name w:val="Body Text Indent 3"/>
    <w:basedOn w:val="Normal"/>
    <w:rsid w:val="0003644A"/>
    <w:pPr>
      <w:spacing w:line="360" w:lineRule="auto"/>
      <w:ind w:firstLine="2880"/>
      <w:jc w:val="both"/>
    </w:pPr>
    <w:rPr>
      <w:rFonts w:ascii="Verdana" w:hAnsi="Verdana" w:cs="Arial"/>
      <w:sz w:val="20"/>
      <w:szCs w:val="20"/>
    </w:rPr>
  </w:style>
  <w:style w:type="paragraph" w:styleId="NormalWeb">
    <w:name w:val="Normal (Web)"/>
    <w:basedOn w:val="Normal"/>
    <w:rsid w:val="0003644A"/>
    <w:pPr>
      <w:spacing w:before="100" w:after="100"/>
    </w:pPr>
  </w:style>
  <w:style w:type="paragraph" w:styleId="Textodebalo">
    <w:name w:val="Balloon Text"/>
    <w:basedOn w:val="Normal"/>
    <w:semiHidden/>
    <w:rsid w:val="005548BB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link w:val="Corpodetexto2Char"/>
    <w:unhideWhenUsed/>
    <w:rsid w:val="003109E4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3109E4"/>
    <w:rPr>
      <w:sz w:val="24"/>
      <w:szCs w:val="24"/>
    </w:rPr>
  </w:style>
  <w:style w:type="character" w:customStyle="1" w:styleId="hlhilite">
    <w:name w:val="hl hilite"/>
    <w:rsid w:val="003109E4"/>
  </w:style>
  <w:style w:type="paragraph" w:customStyle="1" w:styleId="tj">
    <w:name w:val="tj"/>
    <w:basedOn w:val="Normal"/>
    <w:rsid w:val="003109E4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BD0B2F"/>
    <w:rPr>
      <w:sz w:val="24"/>
      <w:szCs w:val="24"/>
    </w:rPr>
  </w:style>
  <w:style w:type="character" w:customStyle="1" w:styleId="Recuodecorpodetexto2Char">
    <w:name w:val="Recuo de corpo de texto 2 Char"/>
    <w:link w:val="Recuodecorpodetexto2"/>
    <w:rsid w:val="00BD0B2F"/>
    <w:rPr>
      <w:rFonts w:ascii="Arial" w:hAnsi="Arial" w:cs="Arial"/>
      <w:i/>
      <w:iCs/>
      <w:sz w:val="24"/>
      <w:szCs w:val="24"/>
    </w:rPr>
  </w:style>
  <w:style w:type="paragraph" w:styleId="PargrafodaLista">
    <w:name w:val="List Paragraph"/>
    <w:basedOn w:val="Normal"/>
    <w:uiPriority w:val="1"/>
    <w:qFormat/>
    <w:rsid w:val="008A5EB7"/>
    <w:pPr>
      <w:ind w:left="708"/>
    </w:pPr>
  </w:style>
  <w:style w:type="character" w:styleId="nfase">
    <w:name w:val="Emphasis"/>
    <w:uiPriority w:val="20"/>
    <w:qFormat/>
    <w:rsid w:val="00DE5CE5"/>
    <w:rPr>
      <w:i/>
      <w:iCs/>
    </w:rPr>
  </w:style>
  <w:style w:type="character" w:styleId="Forte">
    <w:name w:val="Strong"/>
    <w:uiPriority w:val="22"/>
    <w:qFormat/>
    <w:rsid w:val="00DE5CE5"/>
    <w:rPr>
      <w:b/>
      <w:bCs/>
    </w:rPr>
  </w:style>
  <w:style w:type="character" w:customStyle="1" w:styleId="Ttulo5Char">
    <w:name w:val="Título 5 Char"/>
    <w:link w:val="Ttulo5"/>
    <w:uiPriority w:val="9"/>
    <w:semiHidden/>
    <w:rsid w:val="0024452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Hyperlink">
    <w:name w:val="Hyperlink"/>
    <w:uiPriority w:val="99"/>
    <w:unhideWhenUsed/>
    <w:rsid w:val="00C40AA4"/>
    <w:rPr>
      <w:color w:val="0000FF"/>
      <w:u w:val="single"/>
    </w:rPr>
  </w:style>
  <w:style w:type="character" w:customStyle="1" w:styleId="Ttulo3Char">
    <w:name w:val="Título 3 Char"/>
    <w:link w:val="Ttulo3"/>
    <w:rsid w:val="00571548"/>
    <w:rPr>
      <w:rFonts w:ascii="Verdana" w:hAnsi="Verdana" w:cs="Arial"/>
      <w:b/>
      <w:bCs/>
      <w:szCs w:val="24"/>
    </w:rPr>
  </w:style>
  <w:style w:type="character" w:customStyle="1" w:styleId="apple-converted-space">
    <w:name w:val="apple-converted-space"/>
    <w:rsid w:val="00571548"/>
  </w:style>
  <w:style w:type="paragraph" w:customStyle="1" w:styleId="TableParagraph">
    <w:name w:val="Table Paragraph"/>
    <w:basedOn w:val="Normal"/>
    <w:uiPriority w:val="1"/>
    <w:qFormat/>
    <w:rsid w:val="000C54EF"/>
    <w:pPr>
      <w:suppressAutoHyphens/>
      <w:ind w:left="107"/>
    </w:pPr>
    <w:rPr>
      <w:kern w:val="2"/>
      <w:lang w:val="pt-PT" w:eastAsia="en-US"/>
    </w:rPr>
  </w:style>
  <w:style w:type="paragraph" w:customStyle="1" w:styleId="Standard">
    <w:name w:val="Standard"/>
    <w:rsid w:val="00704582"/>
    <w:pPr>
      <w:suppressAutoHyphens/>
      <w:autoSpaceDN w:val="0"/>
      <w:textAlignment w:val="baseline"/>
    </w:pPr>
    <w:rPr>
      <w:kern w:val="3"/>
      <w:sz w:val="24"/>
      <w:szCs w:val="24"/>
    </w:rPr>
  </w:style>
  <w:style w:type="table" w:styleId="Tabelacomgrade">
    <w:name w:val="Table Grid"/>
    <w:basedOn w:val="Tabelanormal"/>
    <w:uiPriority w:val="39"/>
    <w:rsid w:val="007045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Fontepargpadro"/>
    <w:rsid w:val="007A2277"/>
    <w:rPr>
      <w:rFonts w:ascii="Arial" w:hAnsi="Arial" w:cs="Arial" w:hint="default"/>
      <w:b w:val="0"/>
      <w:bCs w:val="0"/>
      <w:i w:val="0"/>
      <w:iCs w:val="0"/>
      <w:color w:val="000000"/>
      <w:sz w:val="16"/>
      <w:szCs w:val="16"/>
    </w:rPr>
  </w:style>
  <w:style w:type="paragraph" w:customStyle="1" w:styleId="Padro">
    <w:name w:val="Padrão"/>
    <w:qFormat/>
    <w:rsid w:val="00D11B29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pt-PT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C1561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paragraph" w:customStyle="1" w:styleId="Default">
    <w:name w:val="Default"/>
    <w:qFormat/>
    <w:rsid w:val="00BA04C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9379E4"/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00F23"/>
    <w:rPr>
      <w:sz w:val="24"/>
      <w:szCs w:val="24"/>
    </w:rPr>
  </w:style>
  <w:style w:type="paragraph" w:customStyle="1" w:styleId="Rodap1">
    <w:name w:val="Rodapé1"/>
    <w:basedOn w:val="Normal"/>
    <w:rsid w:val="00F7484E"/>
    <w:pPr>
      <w:tabs>
        <w:tab w:val="center" w:pos="4419"/>
        <w:tab w:val="right" w:pos="8838"/>
      </w:tabs>
      <w:suppressAutoHyphens/>
    </w:pPr>
  </w:style>
  <w:style w:type="paragraph" w:customStyle="1" w:styleId="Normal1">
    <w:name w:val="Normal1"/>
    <w:rsid w:val="00DC053A"/>
    <w:rPr>
      <w:sz w:val="24"/>
      <w:szCs w:val="24"/>
    </w:rPr>
  </w:style>
  <w:style w:type="paragraph" w:customStyle="1" w:styleId="Contedodatabela">
    <w:name w:val="Conteúdo da tabela"/>
    <w:basedOn w:val="Normal"/>
    <w:qFormat/>
    <w:rsid w:val="00CC6222"/>
    <w:pPr>
      <w:widowControl w:val="0"/>
      <w:suppressLineNumbers/>
      <w:suppressAutoHyphens/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abel">
    <w:name w:val="label"/>
    <w:basedOn w:val="Fontepargpadro"/>
    <w:rsid w:val="00994E37"/>
  </w:style>
  <w:style w:type="character" w:styleId="Refdecomentrio">
    <w:name w:val="annotation reference"/>
    <w:basedOn w:val="Fontepargpadro"/>
    <w:uiPriority w:val="99"/>
    <w:semiHidden/>
    <w:unhideWhenUsed/>
    <w:rsid w:val="00234BA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34BAB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34BAB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4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5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7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1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5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28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07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6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3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77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3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4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0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4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1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8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3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8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9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8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6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5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2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53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299961">
              <w:marLeft w:val="12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3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r\Desktop\((NOVO%20MODELO))%20TRANSFERENCIA%20DE%20TITULARIDADE%20-%20%20PA-xxxxxxx%20%20NOME%20DO%20CONTRUBUINTE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9113D1-A7CC-480C-AC41-319F6A95D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((NOVO MODELO)) TRANSFERENCIA DE TITULARIDADE -  PA-xxxxxxx  NOME DO CONTRUBUINTE</Template>
  <TotalTime>34</TotalTime>
  <Pages>1</Pages>
  <Words>3809</Words>
  <Characters>20573</Characters>
  <Application>Microsoft Office Word</Application>
  <DocSecurity>0</DocSecurity>
  <Lines>171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a)</vt:lpstr>
    </vt:vector>
  </TitlesOfParts>
  <Company>.</Company>
  <LinksUpToDate>false</LinksUpToDate>
  <CharactersWithSpaces>24334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a)</dc:title>
  <dc:creator>User</dc:creator>
  <cp:lastModifiedBy>Usuario</cp:lastModifiedBy>
  <cp:revision>5</cp:revision>
  <cp:lastPrinted>2025-05-12T09:46:00Z</cp:lastPrinted>
  <dcterms:created xsi:type="dcterms:W3CDTF">2025-05-11T20:47:00Z</dcterms:created>
  <dcterms:modified xsi:type="dcterms:W3CDTF">2025-05-12T09:47:00Z</dcterms:modified>
</cp:coreProperties>
</file>