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60" w:rsidRDefault="00C51B60" w:rsidP="00DD7D39">
      <w:pPr>
        <w:spacing w:line="240" w:lineRule="exact"/>
        <w:jc w:val="right"/>
      </w:pPr>
      <w:r>
        <w:t xml:space="preserve">Conceição do Coité, </w:t>
      </w:r>
      <w:r w:rsidR="004D0E14">
        <w:t>16 de janeiro de 2025</w:t>
      </w:r>
      <w:r>
        <w:t>.</w:t>
      </w:r>
    </w:p>
    <w:p w:rsidR="00C51B60" w:rsidRDefault="00C51B60" w:rsidP="00E05FDF">
      <w:pPr>
        <w:spacing w:line="200" w:lineRule="exact"/>
        <w:jc w:val="right"/>
      </w:pPr>
    </w:p>
    <w:p w:rsidR="0044123D" w:rsidRDefault="0044123D" w:rsidP="00E05FDF">
      <w:pPr>
        <w:spacing w:line="140" w:lineRule="exact"/>
        <w:jc w:val="right"/>
      </w:pPr>
    </w:p>
    <w:p w:rsidR="00A57F8F" w:rsidRDefault="00A57F8F" w:rsidP="00E05FDF">
      <w:pPr>
        <w:spacing w:line="140" w:lineRule="exact"/>
        <w:jc w:val="right"/>
      </w:pP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À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CÂMARA MUNICIPAL DE</w:t>
      </w:r>
      <w:r w:rsidR="00503518">
        <w:rPr>
          <w:b/>
          <w:bCs/>
        </w:rPr>
        <w:t xml:space="preserve"> VEREADORES DE</w:t>
      </w:r>
      <w:r>
        <w:rPr>
          <w:b/>
          <w:bCs/>
        </w:rPr>
        <w:t xml:space="preserve"> CONCEIÇÃO DO COITÉ</w:t>
      </w:r>
    </w:p>
    <w:p w:rsidR="00C51B60" w:rsidRDefault="00C51B60" w:rsidP="00400945">
      <w:pPr>
        <w:spacing w:line="320" w:lineRule="exact"/>
        <w:jc w:val="both"/>
        <w:rPr>
          <w:b/>
          <w:bCs/>
        </w:rPr>
      </w:pPr>
      <w:r>
        <w:rPr>
          <w:b/>
          <w:bCs/>
        </w:rPr>
        <w:t>NESTA</w:t>
      </w:r>
    </w:p>
    <w:p w:rsidR="0044123D" w:rsidRDefault="0044123D" w:rsidP="00400945">
      <w:pPr>
        <w:spacing w:line="240" w:lineRule="exact"/>
        <w:jc w:val="both"/>
      </w:pPr>
    </w:p>
    <w:p w:rsidR="00E07A61" w:rsidRPr="0044123D" w:rsidRDefault="00F05D1C" w:rsidP="00400945">
      <w:pPr>
        <w:shd w:val="clear" w:color="auto" w:fill="FFFFFF"/>
        <w:spacing w:before="120" w:after="120" w:line="240" w:lineRule="exact"/>
        <w:jc w:val="both"/>
      </w:pPr>
      <w:r w:rsidRPr="0044123D">
        <w:t xml:space="preserve">Exmo. </w:t>
      </w:r>
      <w:proofErr w:type="gramStart"/>
      <w:r w:rsidRPr="0044123D">
        <w:t>Sr.</w:t>
      </w:r>
      <w:proofErr w:type="gramEnd"/>
      <w:r w:rsidRPr="0044123D">
        <w:t xml:space="preserve"> Presidente e </w:t>
      </w:r>
    </w:p>
    <w:p w:rsidR="008B118B" w:rsidRDefault="00F05D1C" w:rsidP="00400945">
      <w:pPr>
        <w:shd w:val="clear" w:color="auto" w:fill="FFFFFF"/>
        <w:spacing w:before="120" w:after="120" w:line="240" w:lineRule="exact"/>
        <w:jc w:val="both"/>
        <w:rPr>
          <w:rFonts w:eastAsia="Arial Narrow"/>
        </w:rPr>
      </w:pPr>
      <w:r w:rsidRPr="0044123D">
        <w:t>Digníssimos Vereadores,</w:t>
      </w:r>
      <w:r w:rsidR="0044123D">
        <w:t xml:space="preserve"> d</w:t>
      </w:r>
      <w:r w:rsidR="008B118B" w:rsidRPr="0044123D">
        <w:rPr>
          <w:rFonts w:eastAsia="Arial Narrow"/>
        </w:rPr>
        <w:t xml:space="preserve">a Câmara </w:t>
      </w:r>
      <w:r w:rsidR="00E05FDF">
        <w:rPr>
          <w:rFonts w:eastAsia="Arial Narrow"/>
        </w:rPr>
        <w:t>Municipal de Conceição do Coité;</w:t>
      </w:r>
    </w:p>
    <w:p w:rsidR="00400945" w:rsidRDefault="00400945" w:rsidP="005D44A5">
      <w:pPr>
        <w:spacing w:line="360" w:lineRule="auto"/>
        <w:ind w:firstLine="851"/>
        <w:jc w:val="both"/>
      </w:pPr>
    </w:p>
    <w:p w:rsidR="00755936" w:rsidRDefault="00DD7D39" w:rsidP="00755936">
      <w:pPr>
        <w:spacing w:line="360" w:lineRule="auto"/>
        <w:ind w:firstLine="567"/>
        <w:jc w:val="both"/>
      </w:pPr>
      <w:r w:rsidRPr="00DD7D39">
        <w:rPr>
          <w:rFonts w:eastAsia="Arial Narrow"/>
        </w:rPr>
        <w:t xml:space="preserve">Apresento às vossas excelências o presente Projeto de Lei que </w:t>
      </w:r>
      <w:r w:rsidR="004A46D1">
        <w:rPr>
          <w:rFonts w:eastAsia="Arial Narrow"/>
        </w:rPr>
        <w:t>“</w:t>
      </w:r>
      <w:r w:rsidR="004A46D1" w:rsidRPr="004A46D1">
        <w:t>Autoriza o Poder Executivo M</w:t>
      </w:r>
      <w:r w:rsidR="004A46D1">
        <w:t xml:space="preserve">unicipal </w:t>
      </w:r>
      <w:r w:rsidR="004A46D1" w:rsidRPr="004A46D1">
        <w:t xml:space="preserve">de Conceição do Coité, Estado da Bahia, a celebrar </w:t>
      </w:r>
      <w:r w:rsidR="004A46D1">
        <w:t>C</w:t>
      </w:r>
      <w:r w:rsidR="004A46D1" w:rsidRPr="004A46D1">
        <w:t>onvênios, C</w:t>
      </w:r>
      <w:r w:rsidR="004A46D1">
        <w:t>ontratos de Gestão e Termos de Parceria com entidades Públicas e P</w:t>
      </w:r>
      <w:r w:rsidR="004A46D1" w:rsidRPr="004A46D1">
        <w:t>rivadas e dá outras providências</w:t>
      </w:r>
      <w:r w:rsidR="004A46D1">
        <w:t>”.</w:t>
      </w:r>
    </w:p>
    <w:p w:rsidR="00755936" w:rsidRDefault="00755936" w:rsidP="00601070">
      <w:pPr>
        <w:spacing w:line="360" w:lineRule="auto"/>
        <w:ind w:firstLine="567"/>
        <w:jc w:val="both"/>
      </w:pPr>
      <w:r>
        <w:t xml:space="preserve">Com a finalidade de </w:t>
      </w:r>
      <w:r w:rsidR="00601070">
        <w:t xml:space="preserve">dar seguimento aos benefícios que este processo tem promovido ao desenvolvimento de nosso município, o prazo de validade desta autorização é de 31 de dezembro de 2028. Podendo o município </w:t>
      </w:r>
      <w:r w:rsidR="004D0E14" w:rsidRPr="004A46D1">
        <w:t xml:space="preserve">firmar convênios e parcerias </w:t>
      </w:r>
      <w:r w:rsidR="00601070">
        <w:t>alavancando</w:t>
      </w:r>
      <w:proofErr w:type="gramStart"/>
      <w:r w:rsidR="00601070">
        <w:t xml:space="preserve"> </w:t>
      </w:r>
      <w:r w:rsidR="004D0E14" w:rsidRPr="004A46D1">
        <w:t xml:space="preserve"> </w:t>
      </w:r>
      <w:proofErr w:type="gramEnd"/>
      <w:r w:rsidR="004D0E14" w:rsidRPr="004A46D1">
        <w:t xml:space="preserve">investimentos </w:t>
      </w:r>
      <w:r w:rsidRPr="004A46D1">
        <w:t>públicos</w:t>
      </w:r>
      <w:r w:rsidR="004D0E14" w:rsidRPr="004A46D1">
        <w:t xml:space="preserve"> e privados em prol do nosso municíp</w:t>
      </w:r>
      <w:r>
        <w:t>io</w:t>
      </w:r>
      <w:r w:rsidR="004D0E14" w:rsidRPr="004A46D1">
        <w:t>.</w:t>
      </w:r>
      <w:r w:rsidR="004A46D1">
        <w:t xml:space="preserve"> </w:t>
      </w:r>
    </w:p>
    <w:p w:rsidR="00AC76F7" w:rsidRDefault="00AC76F7" w:rsidP="00AC76F7">
      <w:pPr>
        <w:spacing w:line="360" w:lineRule="auto"/>
        <w:ind w:firstLine="567"/>
        <w:jc w:val="both"/>
      </w:pPr>
      <w:r>
        <w:t>Enunciadas</w:t>
      </w:r>
      <w:r w:rsidR="00601070" w:rsidRPr="00097D71">
        <w:t xml:space="preserve"> as razões dessa iniciativa, submeto o assunto ao exame e aprovação dessa </w:t>
      </w:r>
      <w:r>
        <w:t>Câmara Municipal</w:t>
      </w:r>
      <w:r w:rsidR="00601070" w:rsidRPr="00400945">
        <w:t xml:space="preserve"> </w:t>
      </w:r>
      <w:r w:rsidRPr="004A46D1">
        <w:t>em</w:t>
      </w:r>
      <w:r w:rsidRPr="004D0E14">
        <w:t xml:space="preserve"> carácter de urgência</w:t>
      </w:r>
      <w:r>
        <w:t>.</w:t>
      </w:r>
    </w:p>
    <w:p w:rsidR="004D0E14" w:rsidRPr="004D0E14" w:rsidRDefault="00601070" w:rsidP="00AC76F7">
      <w:pPr>
        <w:spacing w:line="360" w:lineRule="auto"/>
        <w:ind w:firstLine="567"/>
        <w:jc w:val="both"/>
        <w:rPr>
          <w:rFonts w:eastAsia="Arial Narrow"/>
        </w:rPr>
      </w:pPr>
      <w:r w:rsidRPr="00400945">
        <w:t>Renovo os meus protestos de elevada estima e distinta consideração</w:t>
      </w:r>
      <w:r w:rsidR="00AC76F7">
        <w:t>.</w:t>
      </w:r>
    </w:p>
    <w:p w:rsidR="004D0E14" w:rsidRDefault="004D0E14" w:rsidP="004D0E14">
      <w:pPr>
        <w:spacing w:line="360" w:lineRule="auto"/>
        <w:ind w:right="-279" w:firstLine="567"/>
        <w:jc w:val="both"/>
        <w:rPr>
          <w:rFonts w:eastAsia="Arial Narrow"/>
        </w:rPr>
      </w:pPr>
    </w:p>
    <w:p w:rsidR="004D0E14" w:rsidRDefault="004D0E14" w:rsidP="004D0E14">
      <w:pPr>
        <w:spacing w:line="360" w:lineRule="auto"/>
        <w:ind w:right="-279" w:firstLine="567"/>
        <w:jc w:val="both"/>
        <w:rPr>
          <w:rFonts w:eastAsia="Arial Narrow"/>
        </w:rPr>
      </w:pPr>
    </w:p>
    <w:p w:rsidR="004D0E14" w:rsidRDefault="004D0E14" w:rsidP="004D0E14">
      <w:pPr>
        <w:spacing w:line="360" w:lineRule="auto"/>
        <w:ind w:right="-279" w:firstLine="567"/>
        <w:jc w:val="both"/>
        <w:rPr>
          <w:rFonts w:eastAsia="Arial Narrow"/>
        </w:rPr>
      </w:pP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</w:rPr>
      </w:pPr>
    </w:p>
    <w:p w:rsidR="00DD7D39" w:rsidRPr="00DD7D39" w:rsidRDefault="00DD7D39" w:rsidP="00DD7D39">
      <w:pPr>
        <w:spacing w:line="360" w:lineRule="auto"/>
        <w:ind w:right="-279" w:firstLine="567"/>
        <w:jc w:val="both"/>
        <w:rPr>
          <w:rFonts w:eastAsia="Arial Narrow"/>
          <w:b/>
        </w:rPr>
      </w:pPr>
      <w:r w:rsidRPr="00DD7D39">
        <w:rPr>
          <w:rFonts w:eastAsia="Arial Narrow"/>
        </w:rPr>
        <w:t xml:space="preserve">Atenciosamente, </w:t>
      </w:r>
    </w:p>
    <w:p w:rsidR="00B972BB" w:rsidRDefault="00B972BB" w:rsidP="00B972BB">
      <w:pPr>
        <w:spacing w:line="360" w:lineRule="auto"/>
        <w:jc w:val="both"/>
        <w:rPr>
          <w:color w:val="FF0000"/>
        </w:rPr>
      </w:pPr>
    </w:p>
    <w:p w:rsidR="00AC76F7" w:rsidRDefault="00AC76F7" w:rsidP="00B972BB">
      <w:pPr>
        <w:spacing w:line="360" w:lineRule="auto"/>
        <w:jc w:val="both"/>
        <w:rPr>
          <w:color w:val="FF0000"/>
        </w:rPr>
      </w:pPr>
    </w:p>
    <w:p w:rsidR="00AC76F7" w:rsidRPr="006050BE" w:rsidRDefault="00AC76F7" w:rsidP="00B972BB">
      <w:pPr>
        <w:spacing w:line="360" w:lineRule="auto"/>
        <w:jc w:val="both"/>
        <w:rPr>
          <w:color w:val="FF0000"/>
        </w:rPr>
      </w:pPr>
    </w:p>
    <w:p w:rsidR="00B972BB" w:rsidRPr="006050BE" w:rsidRDefault="00B972BB" w:rsidP="00B972BB">
      <w:pPr>
        <w:spacing w:line="360" w:lineRule="auto"/>
        <w:ind w:left="-1701" w:right="-1133"/>
        <w:jc w:val="center"/>
        <w:rPr>
          <w:b/>
          <w:bCs/>
        </w:rPr>
      </w:pPr>
      <w:r w:rsidRPr="006050BE">
        <w:rPr>
          <w:b/>
          <w:bCs/>
        </w:rPr>
        <w:t>MARCELO PASSOS DE ARAÚJO</w:t>
      </w:r>
    </w:p>
    <w:p w:rsidR="00B972BB" w:rsidRDefault="00B972BB" w:rsidP="00B972BB">
      <w:pPr>
        <w:spacing w:line="360" w:lineRule="auto"/>
        <w:ind w:left="-1701" w:right="-1133"/>
        <w:jc w:val="center"/>
        <w:rPr>
          <w:b/>
          <w:bCs/>
        </w:rPr>
      </w:pPr>
      <w:r w:rsidRPr="006050BE">
        <w:rPr>
          <w:b/>
          <w:bCs/>
        </w:rPr>
        <w:t>Prefeito Municipal</w:t>
      </w:r>
    </w:p>
    <w:p w:rsidR="00B972BB" w:rsidRDefault="00B972BB" w:rsidP="004A46D1">
      <w:pPr>
        <w:spacing w:line="120" w:lineRule="exact"/>
        <w:jc w:val="center"/>
        <w:rPr>
          <w:b/>
        </w:rPr>
      </w:pPr>
      <w:bookmarkStart w:id="0" w:name="_GoBack"/>
      <w:bookmarkEnd w:id="0"/>
    </w:p>
    <w:p w:rsidR="004A46D1" w:rsidRPr="00B972BB" w:rsidRDefault="004A46D1" w:rsidP="004A46D1">
      <w:pPr>
        <w:spacing w:line="120" w:lineRule="exact"/>
        <w:jc w:val="center"/>
        <w:rPr>
          <w:b/>
        </w:rPr>
      </w:pPr>
    </w:p>
    <w:p w:rsidR="00B972BB" w:rsidRPr="006050BE" w:rsidRDefault="00B972BB" w:rsidP="004227E0">
      <w:pPr>
        <w:spacing w:line="360" w:lineRule="auto"/>
        <w:jc w:val="center"/>
        <w:rPr>
          <w:b/>
          <w:sz w:val="28"/>
          <w:szCs w:val="28"/>
        </w:rPr>
      </w:pPr>
      <w:r w:rsidRPr="006050BE">
        <w:rPr>
          <w:b/>
          <w:sz w:val="28"/>
          <w:szCs w:val="28"/>
        </w:rPr>
        <w:t>Projeto de Lei n.º</w:t>
      </w:r>
      <w:r w:rsidR="006050BE">
        <w:rPr>
          <w:b/>
          <w:sz w:val="28"/>
          <w:szCs w:val="28"/>
        </w:rPr>
        <w:t xml:space="preserve"> ___</w:t>
      </w:r>
      <w:r w:rsidR="004227E0" w:rsidRPr="006050BE">
        <w:rPr>
          <w:b/>
          <w:sz w:val="28"/>
          <w:szCs w:val="28"/>
        </w:rPr>
        <w:t xml:space="preserve"> de </w:t>
      </w:r>
      <w:r w:rsidR="004D0E14">
        <w:rPr>
          <w:b/>
          <w:sz w:val="28"/>
          <w:szCs w:val="28"/>
        </w:rPr>
        <w:t>16 de janeiro de 2025</w:t>
      </w:r>
    </w:p>
    <w:p w:rsidR="004A46D1" w:rsidRDefault="004A46D1" w:rsidP="004A46D1">
      <w:pPr>
        <w:spacing w:line="100" w:lineRule="exact"/>
        <w:ind w:left="4536"/>
        <w:jc w:val="both"/>
      </w:pPr>
    </w:p>
    <w:p w:rsidR="004A46D1" w:rsidRDefault="004A46D1" w:rsidP="004A46D1">
      <w:pPr>
        <w:spacing w:line="100" w:lineRule="exact"/>
        <w:ind w:left="4536"/>
        <w:jc w:val="both"/>
      </w:pPr>
    </w:p>
    <w:p w:rsidR="004D0E14" w:rsidRDefault="004A46D1" w:rsidP="004A46D1">
      <w:pPr>
        <w:ind w:left="4536"/>
        <w:jc w:val="both"/>
      </w:pPr>
      <w:r w:rsidRPr="004A46D1">
        <w:t>Autoriza o Poder Executivo M</w:t>
      </w:r>
      <w:r>
        <w:t xml:space="preserve">unicipal </w:t>
      </w:r>
      <w:r w:rsidRPr="004A46D1">
        <w:t xml:space="preserve">de Conceição do Coité, Estado da Bahia, a celebrar </w:t>
      </w:r>
      <w:r>
        <w:t>C</w:t>
      </w:r>
      <w:r w:rsidRPr="004A46D1">
        <w:t>onvênios, C</w:t>
      </w:r>
      <w:r>
        <w:t>ontratos de Gestão e Termos de Parceria com entidades Públicas e P</w:t>
      </w:r>
      <w:r w:rsidRPr="004A46D1">
        <w:t>rivadas e dá outras providências</w:t>
      </w:r>
      <w:r>
        <w:t>.</w:t>
      </w:r>
    </w:p>
    <w:p w:rsidR="004D0E14" w:rsidRDefault="004D0E14" w:rsidP="004A46D1">
      <w:pPr>
        <w:spacing w:line="120" w:lineRule="exact"/>
        <w:jc w:val="center"/>
      </w:pPr>
    </w:p>
    <w:p w:rsidR="004A46D1" w:rsidRDefault="004A46D1" w:rsidP="004A46D1">
      <w:pPr>
        <w:spacing w:line="120" w:lineRule="exact"/>
        <w:jc w:val="center"/>
      </w:pPr>
    </w:p>
    <w:p w:rsidR="00DD7D39" w:rsidRPr="00263BB6" w:rsidRDefault="00DD7D39" w:rsidP="00DD7D39">
      <w:pPr>
        <w:spacing w:line="380" w:lineRule="exact"/>
        <w:jc w:val="both"/>
      </w:pPr>
      <w:r w:rsidRPr="00263BB6">
        <w:tab/>
      </w:r>
      <w:r w:rsidRPr="00E22B76">
        <w:rPr>
          <w:b/>
        </w:rPr>
        <w:t>O PREFEITO MUNICIPAL DE CONCEIÇÂO DO COITE, ESTADO DA BAHIA</w:t>
      </w:r>
      <w:r w:rsidRPr="00263BB6">
        <w:t>, no uso de suas atribuições legais,</w:t>
      </w:r>
    </w:p>
    <w:p w:rsidR="00DD7D39" w:rsidRPr="00263BB6" w:rsidRDefault="00DD7D39" w:rsidP="00DD7D39">
      <w:pPr>
        <w:spacing w:line="380" w:lineRule="exact"/>
        <w:jc w:val="both"/>
      </w:pPr>
    </w:p>
    <w:p w:rsidR="00E22B76" w:rsidRDefault="00DD7D39" w:rsidP="00DD7D39">
      <w:pPr>
        <w:spacing w:line="380" w:lineRule="exact"/>
        <w:jc w:val="both"/>
      </w:pPr>
      <w:r w:rsidRPr="00263BB6">
        <w:tab/>
        <w:t>Faç</w:t>
      </w:r>
      <w:r w:rsidR="00E22B76">
        <w:t xml:space="preserve">o saber que a Câmara Municipal </w:t>
      </w:r>
      <w:r w:rsidRPr="00263BB6">
        <w:t xml:space="preserve">aprovou e eu sanciono e promulgo a seguinte </w:t>
      </w:r>
    </w:p>
    <w:p w:rsidR="00E22B76" w:rsidRDefault="00E22B76" w:rsidP="00DD7D39">
      <w:pPr>
        <w:spacing w:line="380" w:lineRule="exact"/>
        <w:jc w:val="both"/>
      </w:pPr>
    </w:p>
    <w:p w:rsidR="00DD7D39" w:rsidRDefault="00E22B76" w:rsidP="00DD7D39">
      <w:pPr>
        <w:spacing w:line="380" w:lineRule="exact"/>
        <w:jc w:val="both"/>
        <w:rPr>
          <w:b/>
        </w:rPr>
      </w:pPr>
      <w:r>
        <w:t xml:space="preserve">           </w:t>
      </w:r>
      <w:r w:rsidRPr="00E22B76">
        <w:rPr>
          <w:b/>
        </w:rPr>
        <w:t>LEI</w:t>
      </w:r>
      <w:r>
        <w:rPr>
          <w:b/>
        </w:rPr>
        <w:t>:</w:t>
      </w:r>
      <w:r w:rsidRPr="00E22B76">
        <w:rPr>
          <w:b/>
        </w:rPr>
        <w:t xml:space="preserve"> </w:t>
      </w:r>
    </w:p>
    <w:p w:rsidR="00E22B76" w:rsidRPr="004D0E14" w:rsidRDefault="00E22B76" w:rsidP="004D0E14"/>
    <w:p w:rsidR="00DD7D39" w:rsidRPr="004D0E14" w:rsidRDefault="00DD7D39" w:rsidP="004D0E14">
      <w:r w:rsidRPr="004D0E14">
        <w:tab/>
      </w:r>
    </w:p>
    <w:p w:rsidR="004A46D1" w:rsidRPr="004D0E14" w:rsidRDefault="004D0E14" w:rsidP="004A46D1">
      <w:pPr>
        <w:spacing w:line="360" w:lineRule="auto"/>
        <w:ind w:firstLine="709"/>
        <w:jc w:val="both"/>
      </w:pPr>
      <w:r>
        <w:t>Art. lº</w:t>
      </w:r>
      <w:proofErr w:type="gramStart"/>
      <w:r>
        <w:t xml:space="preserve"> </w:t>
      </w:r>
      <w:r w:rsidRPr="004D0E14">
        <w:t xml:space="preserve"> </w:t>
      </w:r>
      <w:proofErr w:type="gramEnd"/>
      <w:r w:rsidRPr="004D0E14">
        <w:t>Fica o Chefe do Poder Executivo do Município de Conceição do Coité, Estado da Bahia, autorizado a celebrar convênios com entidades públicas ou privadas para realização de objetivos do interesse do município, inclusive com fundações, associações e centros estudantis, contratos de gestão com organizações sociais nos termos da Lei Federal n° 9.637, de 15 de maio de 1998 e termos de parceria com organizações da sociedade civil de interesse público nos termos da Lei Federal ri° 9.790, de 23 de março de 1999.</w:t>
      </w:r>
    </w:p>
    <w:p w:rsidR="004D0E14" w:rsidRPr="004D0E14" w:rsidRDefault="004D0E14" w:rsidP="004A46D1">
      <w:pPr>
        <w:spacing w:line="360" w:lineRule="auto"/>
        <w:ind w:firstLine="709"/>
        <w:jc w:val="both"/>
      </w:pPr>
      <w:r w:rsidRPr="004D0E14">
        <w:t xml:space="preserve">Parágrafo único. A autorização a que se refere o caput deste artigo é válida até o dia 31 de dezembro de </w:t>
      </w:r>
      <w:r>
        <w:t>2028</w:t>
      </w:r>
      <w:r w:rsidRPr="004D0E14">
        <w:t>.</w:t>
      </w:r>
    </w:p>
    <w:p w:rsidR="00DD7D39" w:rsidRPr="00263BB6" w:rsidRDefault="004D0E14" w:rsidP="004A46D1">
      <w:pPr>
        <w:spacing w:line="360" w:lineRule="auto"/>
        <w:ind w:firstLine="709"/>
        <w:jc w:val="both"/>
      </w:pPr>
      <w:r w:rsidRPr="004D0E14">
        <w:t>Art. 2º</w:t>
      </w:r>
      <w:proofErr w:type="gramStart"/>
      <w:r w:rsidRPr="004D0E14">
        <w:t xml:space="preserve">  </w:t>
      </w:r>
      <w:proofErr w:type="gramEnd"/>
      <w:r w:rsidRPr="004D0E14">
        <w:t>Esta Lei entra em vigor na data de sua publicação</w:t>
      </w:r>
      <w:r>
        <w:t>.</w:t>
      </w:r>
    </w:p>
    <w:p w:rsidR="00DD7D39" w:rsidRDefault="00DD7D39" w:rsidP="005A5DCB">
      <w:pPr>
        <w:spacing w:line="360" w:lineRule="auto"/>
        <w:jc w:val="center"/>
      </w:pPr>
    </w:p>
    <w:p w:rsidR="001D5741" w:rsidRPr="006050BE" w:rsidRDefault="001D5741" w:rsidP="005A5DCB">
      <w:pPr>
        <w:spacing w:line="360" w:lineRule="auto"/>
        <w:jc w:val="center"/>
      </w:pPr>
      <w:r w:rsidRPr="006050BE">
        <w:t>Gabinete do Prefeito Municipal,</w:t>
      </w:r>
    </w:p>
    <w:p w:rsidR="001D5741" w:rsidRPr="006050BE" w:rsidRDefault="001D5741" w:rsidP="005A5DCB">
      <w:pPr>
        <w:spacing w:line="360" w:lineRule="auto"/>
        <w:jc w:val="center"/>
      </w:pPr>
      <w:r w:rsidRPr="006050BE">
        <w:t xml:space="preserve">Conceição do Coité, </w:t>
      </w:r>
      <w:r w:rsidR="004D0E14">
        <w:t>16 de janeiro de 2025</w:t>
      </w:r>
      <w:r w:rsidRPr="006050BE">
        <w:t>.</w:t>
      </w:r>
    </w:p>
    <w:p w:rsidR="0087283B" w:rsidRPr="006050BE" w:rsidRDefault="0087283B" w:rsidP="006050BE">
      <w:pPr>
        <w:pStyle w:val="Default"/>
        <w:spacing w:before="120" w:after="120" w:line="360" w:lineRule="auto"/>
      </w:pPr>
    </w:p>
    <w:p w:rsidR="001D5741" w:rsidRPr="006050BE" w:rsidRDefault="00653650" w:rsidP="006050BE">
      <w:pPr>
        <w:pStyle w:val="Default"/>
        <w:spacing w:before="120" w:after="120" w:line="360" w:lineRule="auto"/>
        <w:ind w:left="709"/>
        <w:rPr>
          <w:b/>
        </w:rPr>
      </w:pPr>
      <w:r w:rsidRPr="006050BE">
        <w:rPr>
          <w:b/>
        </w:rPr>
        <w:t xml:space="preserve">                                  </w:t>
      </w:r>
      <w:r w:rsidR="001D5741" w:rsidRPr="006050BE">
        <w:rPr>
          <w:b/>
        </w:rPr>
        <w:t>MARCELO PASSOS DE ARAÚJO</w:t>
      </w:r>
    </w:p>
    <w:p w:rsidR="003565CD" w:rsidRPr="006050BE" w:rsidRDefault="00653650" w:rsidP="006050BE">
      <w:pPr>
        <w:spacing w:before="120" w:after="120" w:line="360" w:lineRule="auto"/>
        <w:ind w:left="709" w:right="-312"/>
      </w:pPr>
      <w:r w:rsidRPr="006050BE">
        <w:t xml:space="preserve">                                                 </w:t>
      </w:r>
      <w:r w:rsidR="001D5741" w:rsidRPr="006050BE">
        <w:t>Prefeito Municipal</w:t>
      </w:r>
    </w:p>
    <w:sectPr w:rsidR="003565CD" w:rsidRPr="006050BE" w:rsidSect="00F7484E">
      <w:headerReference w:type="default" r:id="rId9"/>
      <w:footerReference w:type="even" r:id="rId10"/>
      <w:footerReference w:type="default" r:id="rId11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E6" w:rsidRDefault="00F652E6">
      <w:r>
        <w:separator/>
      </w:r>
    </w:p>
  </w:endnote>
  <w:endnote w:type="continuationSeparator" w:id="0">
    <w:p w:rsidR="00F652E6" w:rsidRDefault="00F6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29ED" w:rsidRDefault="009329ED">
    <w:pPr>
      <w:pStyle w:val="Rodap"/>
      <w:ind w:right="360"/>
    </w:pPr>
  </w:p>
  <w:p w:rsidR="00457142" w:rsidRDefault="004571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8B44A3">
    <w:pPr>
      <w:pStyle w:val="Rodap1"/>
      <w:tabs>
        <w:tab w:val="clear" w:pos="4419"/>
        <w:tab w:val="left" w:pos="6570"/>
      </w:tabs>
      <w:ind w:left="-567" w:right="-283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_________________________________________________________________________________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37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Rua </w:t>
    </w:r>
    <w:proofErr w:type="spellStart"/>
    <w:r>
      <w:rPr>
        <w:rFonts w:ascii="Arial" w:hAnsi="Arial" w:cs="Arial"/>
        <w:sz w:val="18"/>
        <w:szCs w:val="18"/>
      </w:rPr>
      <w:t>Theognes</w:t>
    </w:r>
    <w:proofErr w:type="spellEnd"/>
    <w:r>
      <w:rPr>
        <w:rFonts w:ascii="Arial" w:hAnsi="Arial" w:cs="Arial"/>
        <w:sz w:val="18"/>
        <w:szCs w:val="18"/>
      </w:rPr>
      <w:t xml:space="preserve"> Antônio Calixto – s/n - Terminal Rodoviário – Conceição do Coité – Bahia – www.conceicaodocoite.ba.gov.br</w:t>
    </w:r>
  </w:p>
  <w:p w:rsidR="009329ED" w:rsidRDefault="009329ED" w:rsidP="008B44A3">
    <w:pPr>
      <w:pStyle w:val="Rodap1"/>
      <w:tabs>
        <w:tab w:val="clear" w:pos="4419"/>
        <w:tab w:val="left" w:pos="6570"/>
      </w:tabs>
      <w:ind w:left="-567" w:right="-142"/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 CEP: 48.730-000 – CNPJ n° 13.843.842/0001-57 – Email: gabinete@conceicaodocoite.ba.gov.br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E6" w:rsidRDefault="00F652E6">
      <w:r>
        <w:separator/>
      </w:r>
    </w:p>
  </w:footnote>
  <w:footnote w:type="continuationSeparator" w:id="0">
    <w:p w:rsidR="00F652E6" w:rsidRDefault="00F6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ED" w:rsidRDefault="009329ED" w:rsidP="006C0B90">
    <w:pPr>
      <w:ind w:right="-516"/>
      <w:jc w:val="center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4F61D726" wp14:editId="7787AE5C">
          <wp:simplePos x="0" y="0"/>
          <wp:positionH relativeFrom="margin">
            <wp:posOffset>-307340</wp:posOffset>
          </wp:positionH>
          <wp:positionV relativeFrom="margin">
            <wp:posOffset>-1094740</wp:posOffset>
          </wp:positionV>
          <wp:extent cx="723900" cy="952500"/>
          <wp:effectExtent l="0" t="0" r="0" b="0"/>
          <wp:wrapSquare wrapText="bothSides"/>
          <wp:docPr id="1" name="Imagem 0" descr="brasao co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co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30"/>
        <w:szCs w:val="30"/>
        <w:lang w:eastAsia="en-US"/>
      </w:rPr>
      <w:t xml:space="preserve">    </w:t>
    </w:r>
    <w:r w:rsidRPr="00981631">
      <w:rPr>
        <w:rFonts w:ascii="Arial" w:hAnsi="Arial" w:cs="Arial"/>
        <w:b/>
        <w:bCs/>
        <w:sz w:val="30"/>
        <w:szCs w:val="30"/>
        <w:lang w:eastAsia="en-US"/>
      </w:rPr>
      <w:t xml:space="preserve">PREFEITURA MUNICIPAL DE CONCEIÇÃO DO COITÉ - </w:t>
    </w:r>
    <w:r>
      <w:rPr>
        <w:rFonts w:ascii="Arial" w:hAnsi="Arial" w:cs="Arial"/>
        <w:b/>
        <w:bCs/>
        <w:sz w:val="30"/>
        <w:szCs w:val="30"/>
        <w:lang w:eastAsia="en-US"/>
      </w:rPr>
      <w:t>BA</w:t>
    </w: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                   PODER EXECUTIVO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</w:t>
    </w:r>
  </w:p>
  <w:p w:rsidR="009329ED" w:rsidRDefault="009329ED" w:rsidP="00956781">
    <w:pPr>
      <w:ind w:right="-516"/>
      <w:rPr>
        <w:rFonts w:ascii="Arial" w:hAnsi="Arial" w:cs="Arial"/>
        <w:b/>
        <w:bCs/>
        <w:sz w:val="32"/>
        <w:szCs w:val="32"/>
        <w:lang w:eastAsia="en-US"/>
      </w:rPr>
    </w:pPr>
    <w:r>
      <w:rPr>
        <w:rFonts w:ascii="Arial" w:hAnsi="Arial" w:cs="Arial"/>
        <w:b/>
        <w:bCs/>
        <w:sz w:val="32"/>
        <w:szCs w:val="32"/>
        <w:lang w:eastAsia="en-US"/>
      </w:rPr>
      <w:t xml:space="preserve">                                GABINETE DO PREFEITO</w:t>
    </w:r>
    <w:proofErr w:type="gramStart"/>
    <w:r>
      <w:rPr>
        <w:rFonts w:ascii="Arial" w:hAnsi="Arial" w:cs="Arial"/>
        <w:b/>
        <w:bCs/>
        <w:sz w:val="32"/>
        <w:szCs w:val="32"/>
        <w:lang w:eastAsia="en-US"/>
      </w:rPr>
      <w:t xml:space="preserve">  </w:t>
    </w:r>
  </w:p>
  <w:proofErr w:type="gramEnd"/>
  <w:p w:rsidR="009329ED" w:rsidRPr="00364F42" w:rsidRDefault="009329ED" w:rsidP="00900B7C">
    <w:pPr>
      <w:ind w:right="-516"/>
      <w:rPr>
        <w:sz w:val="22"/>
        <w:szCs w:val="22"/>
      </w:rPr>
    </w:pPr>
    <w:r>
      <w:rPr>
        <w:rFonts w:ascii="Arial" w:hAnsi="Arial" w:cs="Arial"/>
        <w:b/>
        <w:bCs/>
        <w:noProof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2B38EC4B" wp14:editId="41CDD03D">
              <wp:simplePos x="0" y="0"/>
              <wp:positionH relativeFrom="margin">
                <wp:posOffset>-308610</wp:posOffset>
              </wp:positionH>
              <wp:positionV relativeFrom="paragraph">
                <wp:posOffset>80644</wp:posOffset>
              </wp:positionV>
              <wp:extent cx="6196965" cy="0"/>
              <wp:effectExtent l="0" t="19050" r="13335" b="38100"/>
              <wp:wrapSquare wrapText="bothSides"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38A3BE73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4.3pt,6.35pt" to="463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" strokeweight="4.5pt">
              <v:stroke linestyle="thickThin"/>
              <w10:wrap type="square" anchorx="margin"/>
            </v:line>
          </w:pict>
        </mc:Fallback>
      </mc:AlternateContent>
    </w:r>
    <w:r>
      <w:rPr>
        <w:rFonts w:ascii="Arial" w:hAnsi="Arial" w:cs="Arial"/>
        <w:b/>
        <w:bCs/>
        <w:sz w:val="28"/>
        <w:szCs w:val="28"/>
        <w:lang w:eastAsia="en-U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7FC"/>
    <w:rsid w:val="00063C6F"/>
    <w:rsid w:val="00063D3D"/>
    <w:rsid w:val="000643B3"/>
    <w:rsid w:val="00064C41"/>
    <w:rsid w:val="000656B8"/>
    <w:rsid w:val="00067018"/>
    <w:rsid w:val="00067783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6CED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41A2E"/>
    <w:rsid w:val="00142305"/>
    <w:rsid w:val="001443F8"/>
    <w:rsid w:val="001469CE"/>
    <w:rsid w:val="001474F5"/>
    <w:rsid w:val="00147C0B"/>
    <w:rsid w:val="00152F7D"/>
    <w:rsid w:val="001533AD"/>
    <w:rsid w:val="00153B65"/>
    <w:rsid w:val="00153BE0"/>
    <w:rsid w:val="00153D12"/>
    <w:rsid w:val="00154116"/>
    <w:rsid w:val="0015494C"/>
    <w:rsid w:val="00157512"/>
    <w:rsid w:val="00160450"/>
    <w:rsid w:val="00160EEE"/>
    <w:rsid w:val="00163E59"/>
    <w:rsid w:val="00164231"/>
    <w:rsid w:val="00164D9E"/>
    <w:rsid w:val="001650A0"/>
    <w:rsid w:val="0016534F"/>
    <w:rsid w:val="001653AB"/>
    <w:rsid w:val="00165E87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B76B8"/>
    <w:rsid w:val="001C18C3"/>
    <w:rsid w:val="001C4A00"/>
    <w:rsid w:val="001C7CF8"/>
    <w:rsid w:val="001D0282"/>
    <w:rsid w:val="001D059C"/>
    <w:rsid w:val="001D0A20"/>
    <w:rsid w:val="001D0D7D"/>
    <w:rsid w:val="001D27BE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D3D"/>
    <w:rsid w:val="002B300C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187"/>
    <w:rsid w:val="00410856"/>
    <w:rsid w:val="004108AF"/>
    <w:rsid w:val="00410E50"/>
    <w:rsid w:val="0041230D"/>
    <w:rsid w:val="00413353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142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BDB"/>
    <w:rsid w:val="00487492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3E57"/>
    <w:rsid w:val="004A4422"/>
    <w:rsid w:val="004A46D1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61A0"/>
    <w:rsid w:val="004B6E27"/>
    <w:rsid w:val="004B7E59"/>
    <w:rsid w:val="004B7F0F"/>
    <w:rsid w:val="004C361E"/>
    <w:rsid w:val="004C3C71"/>
    <w:rsid w:val="004C4418"/>
    <w:rsid w:val="004C68D3"/>
    <w:rsid w:val="004C6E6C"/>
    <w:rsid w:val="004D08C6"/>
    <w:rsid w:val="004D0E14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21A5"/>
    <w:rsid w:val="005523BE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A5DCB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8DC"/>
    <w:rsid w:val="005C4D94"/>
    <w:rsid w:val="005C56B6"/>
    <w:rsid w:val="005C5BE4"/>
    <w:rsid w:val="005C5D69"/>
    <w:rsid w:val="005C5EC3"/>
    <w:rsid w:val="005C5F13"/>
    <w:rsid w:val="005C655B"/>
    <w:rsid w:val="005D0B10"/>
    <w:rsid w:val="005D114F"/>
    <w:rsid w:val="005D131F"/>
    <w:rsid w:val="005D41C7"/>
    <w:rsid w:val="005D44A5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1070"/>
    <w:rsid w:val="006022A6"/>
    <w:rsid w:val="0060252B"/>
    <w:rsid w:val="00602C67"/>
    <w:rsid w:val="00602CC6"/>
    <w:rsid w:val="00603561"/>
    <w:rsid w:val="00603A74"/>
    <w:rsid w:val="0060461D"/>
    <w:rsid w:val="006050BE"/>
    <w:rsid w:val="00605155"/>
    <w:rsid w:val="00605DFD"/>
    <w:rsid w:val="006062C6"/>
    <w:rsid w:val="006073BB"/>
    <w:rsid w:val="006076A1"/>
    <w:rsid w:val="00607B8B"/>
    <w:rsid w:val="00610508"/>
    <w:rsid w:val="006124FB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69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3ACE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4BE4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5936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2176"/>
    <w:rsid w:val="00783605"/>
    <w:rsid w:val="0078416F"/>
    <w:rsid w:val="007901EB"/>
    <w:rsid w:val="00792B23"/>
    <w:rsid w:val="007934F0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782"/>
    <w:rsid w:val="0081686B"/>
    <w:rsid w:val="0082049D"/>
    <w:rsid w:val="00820C84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5736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C08"/>
    <w:rsid w:val="00870D38"/>
    <w:rsid w:val="00871672"/>
    <w:rsid w:val="0087283B"/>
    <w:rsid w:val="008741C9"/>
    <w:rsid w:val="008752F1"/>
    <w:rsid w:val="008758ED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97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1DB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9ED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272E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6F7"/>
    <w:rsid w:val="00AC78BD"/>
    <w:rsid w:val="00AD1AF3"/>
    <w:rsid w:val="00AD34CC"/>
    <w:rsid w:val="00AD5240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22CC"/>
    <w:rsid w:val="00BE2769"/>
    <w:rsid w:val="00BE3217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CCF"/>
    <w:rsid w:val="00BF6480"/>
    <w:rsid w:val="00BF6854"/>
    <w:rsid w:val="00BF7D28"/>
    <w:rsid w:val="00C0163A"/>
    <w:rsid w:val="00C02DA7"/>
    <w:rsid w:val="00C05511"/>
    <w:rsid w:val="00C10DA0"/>
    <w:rsid w:val="00C1113B"/>
    <w:rsid w:val="00C1151E"/>
    <w:rsid w:val="00C12B70"/>
    <w:rsid w:val="00C160DF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F1A"/>
    <w:rsid w:val="00CA2A2D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D7D39"/>
    <w:rsid w:val="00DE0EE0"/>
    <w:rsid w:val="00DE2A00"/>
    <w:rsid w:val="00DE352C"/>
    <w:rsid w:val="00DE3573"/>
    <w:rsid w:val="00DE4BA4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2B76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1B9B"/>
    <w:rsid w:val="00E83A0C"/>
    <w:rsid w:val="00E85566"/>
    <w:rsid w:val="00E85E95"/>
    <w:rsid w:val="00E86D33"/>
    <w:rsid w:val="00E875B8"/>
    <w:rsid w:val="00E91BE3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52E6"/>
    <w:rsid w:val="00F666D6"/>
    <w:rsid w:val="00F6670E"/>
    <w:rsid w:val="00F706D6"/>
    <w:rsid w:val="00F70A7A"/>
    <w:rsid w:val="00F7222A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A9E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E85B-5AB2-4271-B955-C3798CC2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290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Usuario</cp:lastModifiedBy>
  <cp:revision>15</cp:revision>
  <cp:lastPrinted>2024-04-23T19:03:00Z</cp:lastPrinted>
  <dcterms:created xsi:type="dcterms:W3CDTF">2023-12-08T13:17:00Z</dcterms:created>
  <dcterms:modified xsi:type="dcterms:W3CDTF">2025-01-16T11:25:00Z</dcterms:modified>
</cp:coreProperties>
</file>