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584" w:rsidRDefault="00C17584" w:rsidP="00086054"/>
    <w:p w:rsidR="00086054" w:rsidRDefault="00086054" w:rsidP="00086054"/>
    <w:p w:rsidR="00086054" w:rsidRPr="00086054" w:rsidRDefault="00086054" w:rsidP="00086054">
      <w:pPr>
        <w:widowControl w:val="0"/>
        <w:spacing w:before="120" w:after="120" w:line="360" w:lineRule="auto"/>
        <w:rPr>
          <w:b/>
          <w:bCs/>
          <w:sz w:val="28"/>
          <w:szCs w:val="28"/>
        </w:rPr>
      </w:pPr>
      <w:r w:rsidRPr="00086054">
        <w:rPr>
          <w:b/>
          <w:bCs/>
          <w:sz w:val="28"/>
          <w:szCs w:val="28"/>
        </w:rPr>
        <w:t xml:space="preserve">                     </w:t>
      </w:r>
      <w:r>
        <w:rPr>
          <w:b/>
          <w:bCs/>
          <w:sz w:val="28"/>
          <w:szCs w:val="28"/>
        </w:rPr>
        <w:t xml:space="preserve">    </w:t>
      </w:r>
      <w:r w:rsidRPr="00086054">
        <w:rPr>
          <w:b/>
          <w:bCs/>
          <w:sz w:val="28"/>
          <w:szCs w:val="28"/>
        </w:rPr>
        <w:t xml:space="preserve">Projeto de Lei n.º </w:t>
      </w:r>
      <w:r>
        <w:rPr>
          <w:b/>
          <w:bCs/>
          <w:sz w:val="28"/>
          <w:szCs w:val="28"/>
        </w:rPr>
        <w:t>_____</w:t>
      </w:r>
      <w:r w:rsidRPr="00086054">
        <w:rPr>
          <w:b/>
          <w:bCs/>
          <w:sz w:val="28"/>
          <w:szCs w:val="28"/>
        </w:rPr>
        <w:t xml:space="preserve"> </w:t>
      </w:r>
      <w:r w:rsidRPr="00086054">
        <w:rPr>
          <w:b/>
          <w:bCs/>
          <w:sz w:val="28"/>
          <w:szCs w:val="28"/>
        </w:rPr>
        <w:t xml:space="preserve">de </w:t>
      </w:r>
      <w:r w:rsidRPr="00086054">
        <w:rPr>
          <w:b/>
          <w:bCs/>
          <w:sz w:val="28"/>
          <w:szCs w:val="28"/>
        </w:rPr>
        <w:t>27</w:t>
      </w:r>
      <w:r w:rsidRPr="00086054">
        <w:rPr>
          <w:b/>
          <w:bCs/>
          <w:sz w:val="28"/>
          <w:szCs w:val="28"/>
        </w:rPr>
        <w:t xml:space="preserve"> de </w:t>
      </w:r>
      <w:r w:rsidRPr="00086054">
        <w:rPr>
          <w:b/>
          <w:bCs/>
          <w:sz w:val="28"/>
          <w:szCs w:val="28"/>
        </w:rPr>
        <w:t>setembro</w:t>
      </w:r>
      <w:r w:rsidRPr="00086054">
        <w:rPr>
          <w:b/>
          <w:bCs/>
          <w:sz w:val="28"/>
          <w:szCs w:val="28"/>
        </w:rPr>
        <w:t xml:space="preserve"> de 2024</w:t>
      </w:r>
    </w:p>
    <w:p w:rsidR="00086054" w:rsidRDefault="00086054" w:rsidP="00086054">
      <w:pPr>
        <w:jc w:val="both"/>
        <w:rPr>
          <w:rFonts w:ascii="Arial Narrow" w:hAnsi="Arial Narrow" w:cs="Arial"/>
          <w:bCs/>
          <w:sz w:val="28"/>
          <w:szCs w:val="28"/>
        </w:rPr>
      </w:pPr>
    </w:p>
    <w:p w:rsidR="00086054" w:rsidRPr="00086054" w:rsidRDefault="00086054" w:rsidP="00086054">
      <w:pPr>
        <w:ind w:left="4536"/>
        <w:jc w:val="both"/>
        <w:rPr>
          <w:bCs/>
          <w:color w:val="000000"/>
        </w:rPr>
      </w:pPr>
      <w:r>
        <w:rPr>
          <w:bCs/>
        </w:rPr>
        <w:t>Estima a Receita e fixa D</w:t>
      </w:r>
      <w:r w:rsidRPr="00086054">
        <w:rPr>
          <w:bCs/>
        </w:rPr>
        <w:t>espesa</w:t>
      </w:r>
      <w:r>
        <w:rPr>
          <w:bCs/>
        </w:rPr>
        <w:t xml:space="preserve"> do município de Conceição do C</w:t>
      </w:r>
      <w:r w:rsidRPr="00086054">
        <w:rPr>
          <w:bCs/>
        </w:rPr>
        <w:t>oité</w:t>
      </w:r>
      <w:r>
        <w:rPr>
          <w:bCs/>
        </w:rPr>
        <w:t xml:space="preserve"> </w:t>
      </w:r>
      <w:r w:rsidRPr="00086054">
        <w:rPr>
          <w:bCs/>
        </w:rPr>
        <w:t>para o exercício financeiro de</w:t>
      </w:r>
      <w:r>
        <w:rPr>
          <w:bCs/>
        </w:rPr>
        <w:t xml:space="preserve"> </w:t>
      </w:r>
      <w:r w:rsidRPr="00086054">
        <w:rPr>
          <w:bCs/>
          <w:color w:val="000000"/>
        </w:rPr>
        <w:t>2025 e dá outras providências.</w:t>
      </w:r>
    </w:p>
    <w:p w:rsidR="00086054" w:rsidRDefault="00086054" w:rsidP="00086054">
      <w:pPr>
        <w:spacing w:line="360" w:lineRule="auto"/>
        <w:jc w:val="both"/>
        <w:rPr>
          <w:bCs/>
        </w:rPr>
      </w:pPr>
    </w:p>
    <w:p w:rsidR="00086054" w:rsidRPr="00086054" w:rsidRDefault="00086054" w:rsidP="00086054">
      <w:pPr>
        <w:spacing w:line="360" w:lineRule="auto"/>
        <w:ind w:firstLine="567"/>
        <w:jc w:val="both"/>
        <w:rPr>
          <w:bCs/>
        </w:rPr>
      </w:pPr>
      <w:r w:rsidRPr="00086054">
        <w:rPr>
          <w:b/>
          <w:bCs/>
        </w:rPr>
        <w:t>O PREFEITO MUNICIPAL DE CONCEIÇÃO DO COITÉ,</w:t>
      </w:r>
      <w:r w:rsidRPr="00086054">
        <w:rPr>
          <w:bCs/>
        </w:rPr>
        <w:t xml:space="preserve"> Estado da Bahia, no uso de suas atribuições legais e constitucionais, com fundamento no que dispõem a Constituição Federal em seu art. 165, §5º, a Lei Orgânica Municipal e a Lei de Diretrizes Orçamentária</w:t>
      </w:r>
      <w:r>
        <w:rPr>
          <w:bCs/>
        </w:rPr>
        <w:t>s</w:t>
      </w:r>
      <w:r w:rsidRPr="00086054">
        <w:rPr>
          <w:bCs/>
        </w:rPr>
        <w:t>- LDO para o exercício de 2025,</w:t>
      </w:r>
    </w:p>
    <w:p w:rsidR="00086054" w:rsidRPr="00086054" w:rsidRDefault="00086054" w:rsidP="00086054">
      <w:pPr>
        <w:spacing w:line="360" w:lineRule="auto"/>
        <w:ind w:firstLine="567"/>
        <w:jc w:val="both"/>
        <w:rPr>
          <w:bCs/>
        </w:rPr>
      </w:pPr>
    </w:p>
    <w:p w:rsidR="00086054" w:rsidRPr="00086054" w:rsidRDefault="00086054" w:rsidP="00086054">
      <w:pPr>
        <w:spacing w:line="360" w:lineRule="auto"/>
        <w:ind w:firstLine="567"/>
        <w:jc w:val="both"/>
        <w:rPr>
          <w:bCs/>
        </w:rPr>
      </w:pPr>
      <w:r w:rsidRPr="00086054">
        <w:rPr>
          <w:bCs/>
        </w:rPr>
        <w:t xml:space="preserve">Faço saber que a </w:t>
      </w:r>
      <w:r w:rsidRPr="00086054">
        <w:rPr>
          <w:b/>
          <w:bCs/>
        </w:rPr>
        <w:t>CÂMARA MUNICIPAL</w:t>
      </w:r>
      <w:r w:rsidRPr="00086054">
        <w:rPr>
          <w:bCs/>
        </w:rPr>
        <w:t xml:space="preserve"> aprovou e eu sanciono a seguinte Lei.</w:t>
      </w:r>
    </w:p>
    <w:p w:rsidR="00086054" w:rsidRPr="00086054" w:rsidRDefault="00086054" w:rsidP="00086054">
      <w:pPr>
        <w:spacing w:line="360" w:lineRule="auto"/>
        <w:jc w:val="both"/>
        <w:rPr>
          <w:bCs/>
        </w:rPr>
      </w:pPr>
    </w:p>
    <w:p w:rsidR="00086054" w:rsidRPr="00C25B68" w:rsidRDefault="00086054" w:rsidP="00086054">
      <w:pPr>
        <w:spacing w:line="360" w:lineRule="auto"/>
        <w:jc w:val="center"/>
        <w:rPr>
          <w:bCs/>
        </w:rPr>
      </w:pPr>
      <w:r w:rsidRPr="00C25B68">
        <w:rPr>
          <w:bCs/>
        </w:rPr>
        <w:t>Título I</w:t>
      </w:r>
    </w:p>
    <w:p w:rsidR="00086054" w:rsidRPr="00C25B68" w:rsidRDefault="00086054" w:rsidP="00086054">
      <w:pPr>
        <w:spacing w:line="360" w:lineRule="auto"/>
        <w:jc w:val="center"/>
        <w:rPr>
          <w:bCs/>
        </w:rPr>
      </w:pPr>
      <w:r w:rsidRPr="00C25B68">
        <w:rPr>
          <w:bCs/>
        </w:rPr>
        <w:t>DAS DISPOSIÇÕES COMUNS</w:t>
      </w:r>
    </w:p>
    <w:p w:rsidR="00086054" w:rsidRPr="00086054" w:rsidRDefault="00086054" w:rsidP="00086054">
      <w:pPr>
        <w:spacing w:line="360" w:lineRule="auto"/>
        <w:jc w:val="both"/>
        <w:rPr>
          <w:bCs/>
        </w:rPr>
      </w:pPr>
    </w:p>
    <w:p w:rsidR="00086054" w:rsidRPr="00086054" w:rsidRDefault="00086054" w:rsidP="00086054">
      <w:pPr>
        <w:spacing w:line="360" w:lineRule="auto"/>
        <w:jc w:val="both"/>
      </w:pPr>
      <w:r>
        <w:rPr>
          <w:b/>
        </w:rPr>
        <w:t xml:space="preserve">        </w:t>
      </w:r>
      <w:r w:rsidRPr="00C25B68">
        <w:t>Art.1º</w:t>
      </w:r>
      <w:proofErr w:type="gramStart"/>
      <w:r>
        <w:t xml:space="preserve"> </w:t>
      </w:r>
      <w:r w:rsidRPr="00086054">
        <w:t xml:space="preserve"> </w:t>
      </w:r>
      <w:proofErr w:type="gramEnd"/>
      <w:r w:rsidRPr="00086054">
        <w:t xml:space="preserve">Esta Lei estima a Receita e fixa a Despesa do Município de Conceição do Coité, para o exercício financeiro de 2025, no valor </w:t>
      </w:r>
      <w:r w:rsidRPr="00086054">
        <w:rPr>
          <w:b/>
        </w:rPr>
        <w:t xml:space="preserve">R$ 285.387.278,00 (Duzentos e oitenta e cinco milhões trezentos e oitenta e sete mil e duzentos e setenta e oito reais), </w:t>
      </w:r>
      <w:r w:rsidRPr="00086054">
        <w:t>compreendendo:</w:t>
      </w:r>
    </w:p>
    <w:p w:rsidR="00086054" w:rsidRPr="00086054" w:rsidRDefault="00086054" w:rsidP="00086054">
      <w:pPr>
        <w:spacing w:line="360" w:lineRule="auto"/>
        <w:jc w:val="both"/>
      </w:pPr>
    </w:p>
    <w:p w:rsidR="00086054" w:rsidRPr="00086054" w:rsidRDefault="00086054" w:rsidP="00086054">
      <w:pPr>
        <w:spacing w:line="360" w:lineRule="auto"/>
        <w:ind w:firstLine="720"/>
        <w:jc w:val="both"/>
        <w:rPr>
          <w:b/>
          <w:color w:val="000000" w:themeColor="text1"/>
        </w:rPr>
      </w:pPr>
      <w:r w:rsidRPr="00086054">
        <w:rPr>
          <w:color w:val="000000" w:themeColor="text1"/>
        </w:rPr>
        <w:t>I – O Orçamento Fiscal, referente aos Poderes do Município e seus fundos</w:t>
      </w:r>
      <w:r w:rsidRPr="00086054">
        <w:rPr>
          <w:b/>
        </w:rPr>
        <w:t xml:space="preserve">: </w:t>
      </w:r>
      <w:proofErr w:type="gramStart"/>
      <w:r w:rsidRPr="00086054">
        <w:rPr>
          <w:b/>
        </w:rPr>
        <w:t xml:space="preserve">R$ 194.537.735,50 (Cento e </w:t>
      </w:r>
      <w:r>
        <w:rPr>
          <w:b/>
        </w:rPr>
        <w:t>noventa e quatro milhões quinhentos e trinta sete mil</w:t>
      </w:r>
      <w:r w:rsidRPr="00086054">
        <w:rPr>
          <w:b/>
        </w:rPr>
        <w:t xml:space="preserve"> setecentos e trinta e cinco reais e cinquenta centavos), </w:t>
      </w:r>
      <w:r w:rsidRPr="00086054">
        <w:t>referente</w:t>
      </w:r>
      <w:proofErr w:type="gramEnd"/>
      <w:r w:rsidRPr="00086054">
        <w:t xml:space="preserve"> aos Poderes Legislativo e Executivo, seus órgãos e entidades da Administraçã</w:t>
      </w:r>
      <w:r w:rsidRPr="00086054">
        <w:rPr>
          <w:color w:val="000000" w:themeColor="text1"/>
        </w:rPr>
        <w:t>o Direta e Indireta;</w:t>
      </w:r>
    </w:p>
    <w:p w:rsidR="00086054" w:rsidRPr="00086054" w:rsidRDefault="00086054" w:rsidP="00086054">
      <w:pPr>
        <w:spacing w:line="360" w:lineRule="auto"/>
        <w:jc w:val="both"/>
        <w:rPr>
          <w:color w:val="FF0000"/>
        </w:rPr>
      </w:pPr>
    </w:p>
    <w:p w:rsidR="00086054" w:rsidRPr="00086054" w:rsidRDefault="00086054" w:rsidP="00086054">
      <w:pPr>
        <w:spacing w:line="360" w:lineRule="auto"/>
        <w:ind w:firstLine="720"/>
        <w:jc w:val="both"/>
      </w:pPr>
      <w:r w:rsidRPr="00C25B68">
        <w:rPr>
          <w:color w:val="000000" w:themeColor="text1"/>
        </w:rPr>
        <w:t>II -</w:t>
      </w:r>
      <w:r w:rsidRPr="00086054">
        <w:rPr>
          <w:color w:val="000000" w:themeColor="text1"/>
        </w:rPr>
        <w:t xml:space="preserve"> O Orçamento da Seguridade Social, abrangendo todas as entidades e órgãos da Administração Municipal</w:t>
      </w:r>
      <w:r w:rsidRPr="00086054">
        <w:t xml:space="preserve">: </w:t>
      </w:r>
      <w:r w:rsidRPr="00086054">
        <w:rPr>
          <w:b/>
        </w:rPr>
        <w:t xml:space="preserve">R$ 90.849.542,50 (Noventa milhões oitocentos e quarenta e </w:t>
      </w:r>
      <w:r>
        <w:rPr>
          <w:b/>
        </w:rPr>
        <w:lastRenderedPageBreak/>
        <w:t>nove mil</w:t>
      </w:r>
      <w:r w:rsidRPr="00086054">
        <w:rPr>
          <w:b/>
        </w:rPr>
        <w:t xml:space="preserve"> quinhentos e quarenta e dois reais e cinquenta centavos), </w:t>
      </w:r>
      <w:r w:rsidRPr="00086054">
        <w:t>abrangendo os órgão</w:t>
      </w:r>
      <w:r>
        <w:t>s</w:t>
      </w:r>
      <w:r w:rsidRPr="00086054">
        <w:t>, entidades e fundos a ela vinculados.</w:t>
      </w:r>
    </w:p>
    <w:p w:rsidR="00086054" w:rsidRDefault="00086054" w:rsidP="00086054">
      <w:pPr>
        <w:pStyle w:val="Ttulo1"/>
        <w:spacing w:line="160" w:lineRule="exact"/>
        <w:rPr>
          <w:rFonts w:ascii="Times New Roman" w:hAnsi="Times New Roman"/>
          <w:b/>
          <w:sz w:val="24"/>
          <w:szCs w:val="24"/>
        </w:rPr>
      </w:pPr>
    </w:p>
    <w:p w:rsidR="00086054" w:rsidRPr="00C25B68" w:rsidRDefault="00086054" w:rsidP="00086054">
      <w:pPr>
        <w:pStyle w:val="Ttulo1"/>
        <w:spacing w:line="360" w:lineRule="auto"/>
        <w:rPr>
          <w:rFonts w:ascii="Times New Roman" w:hAnsi="Times New Roman"/>
          <w:sz w:val="24"/>
          <w:szCs w:val="24"/>
        </w:rPr>
      </w:pPr>
      <w:r w:rsidRPr="00C25B68">
        <w:rPr>
          <w:rFonts w:ascii="Times New Roman" w:hAnsi="Times New Roman"/>
          <w:sz w:val="24"/>
          <w:szCs w:val="24"/>
        </w:rPr>
        <w:t>Título II</w:t>
      </w:r>
    </w:p>
    <w:p w:rsidR="00086054" w:rsidRDefault="00086054" w:rsidP="00086054">
      <w:pPr>
        <w:pStyle w:val="Ttulo1"/>
        <w:spacing w:line="360" w:lineRule="auto"/>
        <w:rPr>
          <w:rFonts w:ascii="Times New Roman" w:hAnsi="Times New Roman"/>
          <w:sz w:val="24"/>
          <w:szCs w:val="24"/>
        </w:rPr>
      </w:pPr>
      <w:r w:rsidRPr="00086054">
        <w:rPr>
          <w:rFonts w:ascii="Times New Roman" w:hAnsi="Times New Roman"/>
          <w:sz w:val="24"/>
          <w:szCs w:val="24"/>
        </w:rPr>
        <w:t>DO ORÇAMENTO FISCAL E DA SEGURIDADE SOCIAL</w:t>
      </w:r>
    </w:p>
    <w:p w:rsidR="00086054" w:rsidRPr="00086054" w:rsidRDefault="00086054" w:rsidP="00086054">
      <w:pPr>
        <w:spacing w:line="180" w:lineRule="exact"/>
      </w:pPr>
    </w:p>
    <w:p w:rsidR="00086054" w:rsidRPr="00C25B68" w:rsidRDefault="00086054" w:rsidP="00086054">
      <w:pPr>
        <w:spacing w:line="360" w:lineRule="auto"/>
        <w:jc w:val="center"/>
        <w:rPr>
          <w:bCs/>
        </w:rPr>
      </w:pPr>
      <w:r w:rsidRPr="00C25B68">
        <w:rPr>
          <w:bCs/>
        </w:rPr>
        <w:t>Capítulo I</w:t>
      </w:r>
    </w:p>
    <w:p w:rsidR="00086054" w:rsidRPr="00086054" w:rsidRDefault="00086054" w:rsidP="00086054">
      <w:pPr>
        <w:pStyle w:val="Ttulo1"/>
        <w:spacing w:line="360" w:lineRule="auto"/>
        <w:rPr>
          <w:rFonts w:ascii="Times New Roman" w:hAnsi="Times New Roman"/>
          <w:sz w:val="24"/>
          <w:szCs w:val="24"/>
        </w:rPr>
      </w:pPr>
      <w:r w:rsidRPr="00086054">
        <w:rPr>
          <w:rFonts w:ascii="Times New Roman" w:hAnsi="Times New Roman"/>
          <w:sz w:val="24"/>
          <w:szCs w:val="24"/>
        </w:rPr>
        <w:t>DA ESTIMATIVA DA RECEITA</w:t>
      </w:r>
    </w:p>
    <w:p w:rsidR="00086054" w:rsidRPr="00086054" w:rsidRDefault="00086054" w:rsidP="00086054">
      <w:pPr>
        <w:pStyle w:val="Ttulo1"/>
        <w:spacing w:line="360" w:lineRule="auto"/>
        <w:rPr>
          <w:rFonts w:ascii="Times New Roman" w:hAnsi="Times New Roman"/>
          <w:sz w:val="24"/>
          <w:szCs w:val="24"/>
        </w:rPr>
      </w:pPr>
      <w:r w:rsidRPr="00086054">
        <w:rPr>
          <w:rFonts w:ascii="Times New Roman" w:hAnsi="Times New Roman"/>
          <w:sz w:val="24"/>
          <w:szCs w:val="24"/>
        </w:rPr>
        <w:t>Da Receita Total</w:t>
      </w:r>
    </w:p>
    <w:p w:rsidR="00086054" w:rsidRPr="00086054" w:rsidRDefault="00086054" w:rsidP="00086054">
      <w:pPr>
        <w:spacing w:line="180" w:lineRule="exact"/>
        <w:jc w:val="both"/>
        <w:rPr>
          <w:bCs/>
        </w:rPr>
      </w:pPr>
    </w:p>
    <w:p w:rsidR="00086054" w:rsidRPr="00086054" w:rsidRDefault="00086054" w:rsidP="00086054">
      <w:pPr>
        <w:spacing w:line="360" w:lineRule="auto"/>
        <w:ind w:firstLine="567"/>
        <w:jc w:val="both"/>
      </w:pPr>
      <w:r w:rsidRPr="00C25B68">
        <w:t>Art. 2º</w:t>
      </w:r>
      <w:proofErr w:type="gramStart"/>
      <w:r>
        <w:t xml:space="preserve"> </w:t>
      </w:r>
      <w:r w:rsidRPr="00086054">
        <w:t xml:space="preserve"> </w:t>
      </w:r>
      <w:proofErr w:type="gramEnd"/>
      <w:r w:rsidRPr="00086054">
        <w:t>A Receita Orçamentária, a preços correntes, está estimada em</w:t>
      </w:r>
      <w:r w:rsidRPr="00086054">
        <w:rPr>
          <w:b/>
          <w:color w:val="FF0000"/>
        </w:rPr>
        <w:t xml:space="preserve"> </w:t>
      </w:r>
      <w:r w:rsidRPr="00086054">
        <w:rPr>
          <w:b/>
        </w:rPr>
        <w:t xml:space="preserve">R$ 285.387.278,00 (Duzentos e oitenta e cinco milhões trezentos e oitenta e sete mil e duzentos e setenta e oito reais), </w:t>
      </w:r>
      <w:r w:rsidRPr="00086054">
        <w:t>e será arrecadada conforme a legislação tributária vigente e especificações constantes dos quadros integrantes desta Lei, observando o seguinte desdobramento:</w:t>
      </w:r>
    </w:p>
    <w:p w:rsidR="00086054" w:rsidRPr="00086054" w:rsidRDefault="00086054" w:rsidP="00086054">
      <w:pPr>
        <w:spacing w:line="120" w:lineRule="exact"/>
        <w:ind w:firstLine="567"/>
        <w:jc w:val="both"/>
      </w:pPr>
    </w:p>
    <w:p w:rsidR="00086054" w:rsidRDefault="00086054" w:rsidP="00086054">
      <w:pPr>
        <w:spacing w:line="360" w:lineRule="auto"/>
        <w:jc w:val="both"/>
      </w:pPr>
      <w:r w:rsidRPr="00086054">
        <w:t xml:space="preserve"> </w:t>
      </w:r>
      <w:r w:rsidRPr="00086054">
        <w:tab/>
        <w:t>Sumário Geral da Receita por Fontes (Lei 4.320, art.2º, §1º, I</w:t>
      </w:r>
      <w:proofErr w:type="gramStart"/>
      <w:r w:rsidRPr="00086054">
        <w:t>)</w:t>
      </w:r>
      <w:proofErr w:type="gramEnd"/>
    </w:p>
    <w:p w:rsidR="00086054" w:rsidRPr="00086054" w:rsidRDefault="00086054" w:rsidP="00086054">
      <w:pPr>
        <w:jc w:val="both"/>
      </w:pPr>
    </w:p>
    <w:tbl>
      <w:tblPr>
        <w:tblW w:w="85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4394"/>
        <w:gridCol w:w="3402"/>
      </w:tblGrid>
      <w:tr w:rsidR="00086054" w:rsidRPr="00086054" w:rsidTr="00086054">
        <w:tc>
          <w:tcPr>
            <w:tcW w:w="5173" w:type="dxa"/>
            <w:gridSpan w:val="2"/>
          </w:tcPr>
          <w:p w:rsidR="00086054" w:rsidRPr="00086054" w:rsidRDefault="00086054" w:rsidP="00086054">
            <w:pPr>
              <w:spacing w:line="360" w:lineRule="auto"/>
            </w:pPr>
            <w:r w:rsidRPr="00086054">
              <w:rPr>
                <w:b/>
              </w:rPr>
              <w:t>I – Administração Direta:</w:t>
            </w:r>
          </w:p>
        </w:tc>
        <w:tc>
          <w:tcPr>
            <w:tcW w:w="3402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</w:p>
        </w:tc>
      </w:tr>
      <w:tr w:rsidR="00086054" w:rsidRPr="00086054" w:rsidTr="00086054">
        <w:tc>
          <w:tcPr>
            <w:tcW w:w="5173" w:type="dxa"/>
            <w:gridSpan w:val="2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rPr>
                <w:b/>
              </w:rPr>
              <w:t>Receitas Correntes</w:t>
            </w:r>
          </w:p>
        </w:tc>
        <w:tc>
          <w:tcPr>
            <w:tcW w:w="3402" w:type="dxa"/>
          </w:tcPr>
          <w:p w:rsidR="00086054" w:rsidRPr="00086054" w:rsidRDefault="00086054" w:rsidP="00086054">
            <w:pPr>
              <w:spacing w:line="360" w:lineRule="auto"/>
              <w:jc w:val="right"/>
              <w:rPr>
                <w:b/>
              </w:rPr>
            </w:pPr>
            <w:r w:rsidRPr="00086054">
              <w:rPr>
                <w:b/>
              </w:rPr>
              <w:t>282.568.619,40</w:t>
            </w:r>
          </w:p>
        </w:tc>
      </w:tr>
      <w:tr w:rsidR="00086054" w:rsidRPr="00086054" w:rsidTr="00086054">
        <w:tc>
          <w:tcPr>
            <w:tcW w:w="779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Impostos, Taxas e Contribuições de Melhoria.</w:t>
            </w:r>
          </w:p>
        </w:tc>
        <w:tc>
          <w:tcPr>
            <w:tcW w:w="3402" w:type="dxa"/>
          </w:tcPr>
          <w:p w:rsidR="00086054" w:rsidRPr="00086054" w:rsidRDefault="00086054" w:rsidP="00086054">
            <w:pPr>
              <w:spacing w:line="360" w:lineRule="auto"/>
              <w:jc w:val="right"/>
            </w:pPr>
            <w:r w:rsidRPr="00086054">
              <w:t>13.453.758,00</w:t>
            </w:r>
          </w:p>
        </w:tc>
      </w:tr>
      <w:tr w:rsidR="00086054" w:rsidRPr="00086054" w:rsidTr="00086054">
        <w:tc>
          <w:tcPr>
            <w:tcW w:w="779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Contribuições</w:t>
            </w:r>
          </w:p>
        </w:tc>
        <w:tc>
          <w:tcPr>
            <w:tcW w:w="3402" w:type="dxa"/>
          </w:tcPr>
          <w:p w:rsidR="00086054" w:rsidRPr="00086054" w:rsidRDefault="00086054" w:rsidP="00086054">
            <w:pPr>
              <w:spacing w:line="360" w:lineRule="auto"/>
              <w:jc w:val="right"/>
            </w:pPr>
            <w:r w:rsidRPr="00086054">
              <w:t>3.408.532,00</w:t>
            </w:r>
          </w:p>
        </w:tc>
      </w:tr>
      <w:tr w:rsidR="00086054" w:rsidRPr="00086054" w:rsidTr="00086054">
        <w:tc>
          <w:tcPr>
            <w:tcW w:w="779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Receita Patrimonial</w:t>
            </w:r>
          </w:p>
        </w:tc>
        <w:tc>
          <w:tcPr>
            <w:tcW w:w="3402" w:type="dxa"/>
          </w:tcPr>
          <w:p w:rsidR="00086054" w:rsidRPr="00086054" w:rsidRDefault="00086054" w:rsidP="00086054">
            <w:pPr>
              <w:spacing w:line="360" w:lineRule="auto"/>
              <w:jc w:val="right"/>
            </w:pPr>
            <w:r w:rsidRPr="00086054">
              <w:t>3.800.408,40</w:t>
            </w:r>
          </w:p>
        </w:tc>
      </w:tr>
      <w:tr w:rsidR="00086054" w:rsidRPr="00086054" w:rsidTr="00086054">
        <w:tc>
          <w:tcPr>
            <w:tcW w:w="779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Transferências Correntes</w:t>
            </w:r>
          </w:p>
        </w:tc>
        <w:tc>
          <w:tcPr>
            <w:tcW w:w="3402" w:type="dxa"/>
          </w:tcPr>
          <w:p w:rsidR="00086054" w:rsidRPr="00086054" w:rsidRDefault="00086054" w:rsidP="00086054">
            <w:pPr>
              <w:spacing w:line="360" w:lineRule="auto"/>
              <w:jc w:val="right"/>
            </w:pPr>
            <w:r w:rsidRPr="00086054">
              <w:t>261.154.395,00</w:t>
            </w:r>
          </w:p>
        </w:tc>
      </w:tr>
      <w:tr w:rsidR="00086054" w:rsidRPr="00086054" w:rsidTr="00086054">
        <w:tc>
          <w:tcPr>
            <w:tcW w:w="779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Outras Receitas Correntes</w:t>
            </w:r>
          </w:p>
        </w:tc>
        <w:tc>
          <w:tcPr>
            <w:tcW w:w="3402" w:type="dxa"/>
          </w:tcPr>
          <w:p w:rsidR="00086054" w:rsidRPr="00086054" w:rsidRDefault="00086054" w:rsidP="00086054">
            <w:pPr>
              <w:spacing w:line="360" w:lineRule="auto"/>
              <w:jc w:val="right"/>
            </w:pPr>
            <w:r w:rsidRPr="00086054">
              <w:t>751.526,00</w:t>
            </w:r>
          </w:p>
        </w:tc>
      </w:tr>
      <w:tr w:rsidR="00086054" w:rsidRPr="00086054" w:rsidTr="00086054">
        <w:tc>
          <w:tcPr>
            <w:tcW w:w="5173" w:type="dxa"/>
            <w:gridSpan w:val="2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rPr>
                <w:b/>
              </w:rPr>
              <w:t>Receita de Capital</w:t>
            </w:r>
          </w:p>
        </w:tc>
        <w:tc>
          <w:tcPr>
            <w:tcW w:w="3402" w:type="dxa"/>
          </w:tcPr>
          <w:p w:rsidR="00086054" w:rsidRPr="00086054" w:rsidRDefault="00086054" w:rsidP="00086054">
            <w:pPr>
              <w:spacing w:line="360" w:lineRule="auto"/>
              <w:jc w:val="right"/>
              <w:rPr>
                <w:b/>
              </w:rPr>
            </w:pPr>
            <w:r w:rsidRPr="00086054">
              <w:rPr>
                <w:b/>
              </w:rPr>
              <w:t>24.718.205,00</w:t>
            </w:r>
          </w:p>
        </w:tc>
      </w:tr>
      <w:tr w:rsidR="00086054" w:rsidRPr="00086054" w:rsidTr="00086054">
        <w:tc>
          <w:tcPr>
            <w:tcW w:w="779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Alienação de Bens</w:t>
            </w:r>
          </w:p>
        </w:tc>
        <w:tc>
          <w:tcPr>
            <w:tcW w:w="3402" w:type="dxa"/>
          </w:tcPr>
          <w:p w:rsidR="00086054" w:rsidRPr="00086054" w:rsidRDefault="00086054" w:rsidP="00086054">
            <w:pPr>
              <w:spacing w:line="360" w:lineRule="auto"/>
              <w:jc w:val="right"/>
            </w:pPr>
            <w:r w:rsidRPr="00086054">
              <w:t>1.118,00</w:t>
            </w:r>
          </w:p>
        </w:tc>
      </w:tr>
      <w:tr w:rsidR="00086054" w:rsidRPr="00086054" w:rsidTr="00086054">
        <w:tc>
          <w:tcPr>
            <w:tcW w:w="779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Transferência de Capital</w:t>
            </w:r>
          </w:p>
        </w:tc>
        <w:tc>
          <w:tcPr>
            <w:tcW w:w="3402" w:type="dxa"/>
          </w:tcPr>
          <w:p w:rsidR="00086054" w:rsidRPr="00086054" w:rsidRDefault="00086054" w:rsidP="00086054">
            <w:pPr>
              <w:spacing w:line="360" w:lineRule="auto"/>
              <w:jc w:val="right"/>
            </w:pPr>
            <w:r w:rsidRPr="00086054">
              <w:t>24.717.087,00</w:t>
            </w:r>
          </w:p>
        </w:tc>
      </w:tr>
      <w:tr w:rsidR="00086054" w:rsidRPr="00086054" w:rsidTr="00086054">
        <w:tc>
          <w:tcPr>
            <w:tcW w:w="5173" w:type="dxa"/>
            <w:gridSpan w:val="2"/>
          </w:tcPr>
          <w:p w:rsidR="00086054" w:rsidRPr="00086054" w:rsidRDefault="00086054" w:rsidP="00086054">
            <w:pPr>
              <w:spacing w:line="360" w:lineRule="auto"/>
            </w:pPr>
            <w:r w:rsidRPr="00086054">
              <w:rPr>
                <w:b/>
              </w:rPr>
              <w:t xml:space="preserve">(-) II – Dedução da Receita </w:t>
            </w:r>
          </w:p>
        </w:tc>
        <w:tc>
          <w:tcPr>
            <w:tcW w:w="3402" w:type="dxa"/>
          </w:tcPr>
          <w:p w:rsidR="00086054" w:rsidRPr="00086054" w:rsidRDefault="00086054" w:rsidP="00086054">
            <w:pPr>
              <w:spacing w:line="360" w:lineRule="auto"/>
              <w:jc w:val="right"/>
              <w:rPr>
                <w:b/>
              </w:rPr>
            </w:pPr>
            <w:r w:rsidRPr="00086054">
              <w:rPr>
                <w:b/>
              </w:rPr>
              <w:t>(21.899.546,40)</w:t>
            </w:r>
          </w:p>
        </w:tc>
      </w:tr>
      <w:tr w:rsidR="00086054" w:rsidRPr="00086054" w:rsidTr="00086054">
        <w:tc>
          <w:tcPr>
            <w:tcW w:w="5173" w:type="dxa"/>
            <w:gridSpan w:val="2"/>
          </w:tcPr>
          <w:p w:rsidR="00086054" w:rsidRPr="00086054" w:rsidRDefault="00086054" w:rsidP="00086054">
            <w:pPr>
              <w:spacing w:line="360" w:lineRule="auto"/>
              <w:jc w:val="both"/>
              <w:rPr>
                <w:b/>
              </w:rPr>
            </w:pPr>
            <w:r w:rsidRPr="00086054">
              <w:rPr>
                <w:b/>
              </w:rPr>
              <w:t>TOTAL</w:t>
            </w:r>
          </w:p>
        </w:tc>
        <w:tc>
          <w:tcPr>
            <w:tcW w:w="3402" w:type="dxa"/>
          </w:tcPr>
          <w:p w:rsidR="00086054" w:rsidRPr="00086054" w:rsidRDefault="00086054" w:rsidP="00086054">
            <w:pPr>
              <w:spacing w:line="360" w:lineRule="auto"/>
              <w:jc w:val="right"/>
              <w:rPr>
                <w:b/>
              </w:rPr>
            </w:pPr>
            <w:r w:rsidRPr="00086054">
              <w:rPr>
                <w:b/>
              </w:rPr>
              <w:t>285.387.278,00</w:t>
            </w:r>
          </w:p>
        </w:tc>
      </w:tr>
    </w:tbl>
    <w:p w:rsidR="00086054" w:rsidRPr="00086054" w:rsidRDefault="00086054" w:rsidP="00086054">
      <w:pPr>
        <w:spacing w:line="360" w:lineRule="auto"/>
        <w:jc w:val="both"/>
      </w:pPr>
    </w:p>
    <w:p w:rsidR="00086054" w:rsidRDefault="00C25B68" w:rsidP="00C25B68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086054" w:rsidRPr="00086054">
        <w:t>Capítulo II</w:t>
      </w:r>
    </w:p>
    <w:p w:rsidR="00C25B68" w:rsidRPr="00086054" w:rsidRDefault="00C25B68" w:rsidP="00C25B68">
      <w:pPr>
        <w:spacing w:line="360" w:lineRule="auto"/>
        <w:jc w:val="both"/>
      </w:pPr>
    </w:p>
    <w:p w:rsidR="00086054" w:rsidRPr="00086054" w:rsidRDefault="00086054" w:rsidP="00086054">
      <w:pPr>
        <w:pStyle w:val="Ttulo1"/>
        <w:spacing w:line="360" w:lineRule="auto"/>
        <w:rPr>
          <w:rFonts w:ascii="Times New Roman" w:hAnsi="Times New Roman"/>
          <w:sz w:val="24"/>
          <w:szCs w:val="24"/>
        </w:rPr>
      </w:pPr>
      <w:r w:rsidRPr="00086054">
        <w:rPr>
          <w:rFonts w:ascii="Times New Roman" w:hAnsi="Times New Roman"/>
          <w:sz w:val="24"/>
          <w:szCs w:val="24"/>
        </w:rPr>
        <w:t>DA FIXAÇÃO DA DESPESA</w:t>
      </w:r>
    </w:p>
    <w:p w:rsidR="00086054" w:rsidRPr="00086054" w:rsidRDefault="00086054" w:rsidP="00086054">
      <w:pPr>
        <w:pStyle w:val="Ttulo1"/>
        <w:spacing w:line="360" w:lineRule="auto"/>
        <w:rPr>
          <w:rFonts w:ascii="Times New Roman" w:hAnsi="Times New Roman"/>
          <w:sz w:val="24"/>
          <w:szCs w:val="24"/>
        </w:rPr>
      </w:pPr>
      <w:r w:rsidRPr="00086054">
        <w:rPr>
          <w:rFonts w:ascii="Times New Roman" w:hAnsi="Times New Roman"/>
          <w:sz w:val="24"/>
          <w:szCs w:val="24"/>
        </w:rPr>
        <w:t>Da Despesa Total</w:t>
      </w:r>
    </w:p>
    <w:p w:rsidR="00C25B68" w:rsidRDefault="00C25B68" w:rsidP="00C25B68">
      <w:pPr>
        <w:spacing w:line="360" w:lineRule="auto"/>
        <w:ind w:firstLine="567"/>
        <w:jc w:val="both"/>
      </w:pPr>
    </w:p>
    <w:p w:rsidR="00086054" w:rsidRPr="00086054" w:rsidRDefault="00086054" w:rsidP="00C25B68">
      <w:pPr>
        <w:spacing w:line="360" w:lineRule="auto"/>
        <w:ind w:firstLine="567"/>
        <w:jc w:val="both"/>
      </w:pPr>
      <w:r w:rsidRPr="00C25B68">
        <w:t>Art. 3º</w:t>
      </w:r>
      <w:r w:rsidR="00C25B68">
        <w:t xml:space="preserve"> </w:t>
      </w:r>
      <w:r w:rsidRPr="00086054">
        <w:t>A Despesa Orçamentária, no mesmo valor da Receita Orçamentária, está fixada em</w:t>
      </w:r>
      <w:r w:rsidRPr="00086054">
        <w:rPr>
          <w:b/>
          <w:color w:val="FF0000"/>
        </w:rPr>
        <w:t xml:space="preserve"> </w:t>
      </w:r>
      <w:proofErr w:type="gramStart"/>
      <w:r w:rsidRPr="00086054">
        <w:rPr>
          <w:b/>
        </w:rPr>
        <w:t>R$ 285.387.278,00 (Duzentos e oitenta e cinco milhões</w:t>
      </w:r>
      <w:r w:rsidR="00C25B68">
        <w:rPr>
          <w:b/>
        </w:rPr>
        <w:t xml:space="preserve"> </w:t>
      </w:r>
      <w:r w:rsidRPr="00086054">
        <w:rPr>
          <w:b/>
        </w:rPr>
        <w:t xml:space="preserve">trezentos e oitenta e sete mil e duzentos e setenta e oito reais), </w:t>
      </w:r>
      <w:r w:rsidRPr="00086054">
        <w:t>desdobrada</w:t>
      </w:r>
      <w:proofErr w:type="gramEnd"/>
      <w:r w:rsidRPr="00086054">
        <w:t xml:space="preserve"> nos termos da Lei de Diretrizes Orçamentária, nos seguintes agregados: </w:t>
      </w:r>
    </w:p>
    <w:p w:rsidR="00086054" w:rsidRPr="00086054" w:rsidRDefault="00086054" w:rsidP="00086054">
      <w:pPr>
        <w:spacing w:line="360" w:lineRule="auto"/>
        <w:jc w:val="both"/>
      </w:pPr>
    </w:p>
    <w:p w:rsidR="00086054" w:rsidRPr="00086054" w:rsidRDefault="00086054" w:rsidP="00086054">
      <w:pPr>
        <w:spacing w:line="360" w:lineRule="auto"/>
        <w:ind w:firstLine="720"/>
        <w:jc w:val="both"/>
        <w:rPr>
          <w:b/>
          <w:color w:val="000000" w:themeColor="text1"/>
        </w:rPr>
      </w:pPr>
      <w:r w:rsidRPr="00086054">
        <w:rPr>
          <w:color w:val="000000" w:themeColor="text1"/>
        </w:rPr>
        <w:t>I – O Orçamento Fiscal, referente aos Poderes do Município e seus fundos</w:t>
      </w:r>
      <w:r w:rsidRPr="00086054">
        <w:rPr>
          <w:b/>
        </w:rPr>
        <w:t xml:space="preserve">: </w:t>
      </w:r>
      <w:proofErr w:type="gramStart"/>
      <w:r w:rsidRPr="00086054">
        <w:rPr>
          <w:b/>
        </w:rPr>
        <w:t xml:space="preserve">R$ 194.537.735,50 (Cento </w:t>
      </w:r>
      <w:r w:rsidR="00C25B68">
        <w:rPr>
          <w:b/>
        </w:rPr>
        <w:t>e noventa e quatro milhões quinhentos e trinta sete mil</w:t>
      </w:r>
      <w:r w:rsidRPr="00086054">
        <w:rPr>
          <w:b/>
        </w:rPr>
        <w:t xml:space="preserve"> setecentos e trinta e cinco reais e cinquenta centavos), </w:t>
      </w:r>
      <w:r w:rsidRPr="00086054">
        <w:t>referente</w:t>
      </w:r>
      <w:proofErr w:type="gramEnd"/>
      <w:r w:rsidRPr="00086054">
        <w:t xml:space="preserve"> aos Poderes Legislativo e Executivo, seus órgãos e entidades da Administraçã</w:t>
      </w:r>
      <w:r w:rsidRPr="00086054">
        <w:rPr>
          <w:color w:val="000000" w:themeColor="text1"/>
        </w:rPr>
        <w:t>o Direta e Indireta;</w:t>
      </w:r>
    </w:p>
    <w:p w:rsidR="00086054" w:rsidRPr="00086054" w:rsidRDefault="00086054" w:rsidP="00086054">
      <w:pPr>
        <w:spacing w:line="360" w:lineRule="auto"/>
        <w:jc w:val="both"/>
        <w:rPr>
          <w:color w:val="FF0000"/>
        </w:rPr>
      </w:pPr>
    </w:p>
    <w:p w:rsidR="00086054" w:rsidRPr="00086054" w:rsidRDefault="00086054" w:rsidP="00086054">
      <w:pPr>
        <w:spacing w:line="360" w:lineRule="auto"/>
        <w:ind w:firstLine="720"/>
        <w:jc w:val="both"/>
      </w:pPr>
      <w:r w:rsidRPr="00086054">
        <w:rPr>
          <w:color w:val="000000" w:themeColor="text1"/>
        </w:rPr>
        <w:t>II - O Orçamento da Seguridade Social, abrangendo todas as entidades e órgãos da Administração Municipal</w:t>
      </w:r>
      <w:r w:rsidRPr="00086054">
        <w:t xml:space="preserve">: </w:t>
      </w:r>
      <w:r w:rsidRPr="00086054">
        <w:rPr>
          <w:b/>
        </w:rPr>
        <w:t>R$ 90.849.542,50 (Noventa milhões o</w:t>
      </w:r>
      <w:r w:rsidR="00C25B68">
        <w:rPr>
          <w:b/>
        </w:rPr>
        <w:t>itocentos e quarenta e nove mil</w:t>
      </w:r>
      <w:r w:rsidRPr="00086054">
        <w:rPr>
          <w:b/>
        </w:rPr>
        <w:t xml:space="preserve"> quinhentos e quarenta e dois reais e cinquenta centavos), </w:t>
      </w:r>
      <w:r w:rsidRPr="00086054">
        <w:t>abrangendo os órgão</w:t>
      </w:r>
      <w:r w:rsidR="00C25B68">
        <w:t>s</w:t>
      </w:r>
      <w:r w:rsidRPr="00086054">
        <w:t>, entidades e fundos a ela vinculados.</w:t>
      </w:r>
    </w:p>
    <w:p w:rsidR="00086054" w:rsidRPr="00086054" w:rsidRDefault="00086054" w:rsidP="00086054">
      <w:pPr>
        <w:spacing w:line="360" w:lineRule="auto"/>
        <w:ind w:firstLine="720"/>
        <w:jc w:val="both"/>
      </w:pPr>
    </w:p>
    <w:p w:rsidR="00086054" w:rsidRPr="00086054" w:rsidRDefault="00C25B68" w:rsidP="00C25B68">
      <w:pPr>
        <w:spacing w:line="360" w:lineRule="auto"/>
        <w:ind w:firstLine="567"/>
        <w:jc w:val="both"/>
      </w:pPr>
      <w:r>
        <w:t xml:space="preserve">Art. 4º </w:t>
      </w:r>
      <w:r w:rsidR="00086054" w:rsidRPr="00086054">
        <w:t>A despesa será realizada segundo a discriminação dos quadros integrantes desta Lei, com os seguintes desdobramentos:</w:t>
      </w:r>
    </w:p>
    <w:p w:rsidR="00C25B68" w:rsidRDefault="00C25B68" w:rsidP="00086054">
      <w:pPr>
        <w:spacing w:line="360" w:lineRule="auto"/>
        <w:jc w:val="both"/>
        <w:rPr>
          <w:b/>
        </w:rPr>
      </w:pPr>
    </w:p>
    <w:p w:rsidR="00086054" w:rsidRPr="00086054" w:rsidRDefault="00086054" w:rsidP="00086054">
      <w:pPr>
        <w:spacing w:line="360" w:lineRule="auto"/>
        <w:jc w:val="both"/>
        <w:rPr>
          <w:b/>
        </w:rPr>
      </w:pPr>
      <w:r w:rsidRPr="00086054">
        <w:rPr>
          <w:b/>
        </w:rPr>
        <w:t>Sumário Geral da Despesa por Funções (Lei 4.320, art.2º, §1º, I</w:t>
      </w:r>
      <w:proofErr w:type="gramStart"/>
      <w:r w:rsidRPr="00086054">
        <w:rPr>
          <w:b/>
        </w:rPr>
        <w:t>)</w:t>
      </w:r>
      <w:proofErr w:type="gramEnd"/>
    </w:p>
    <w:p w:rsidR="00086054" w:rsidRPr="00086054" w:rsidRDefault="00086054" w:rsidP="00086054">
      <w:pPr>
        <w:spacing w:line="360" w:lineRule="auto"/>
        <w:jc w:val="both"/>
      </w:pPr>
    </w:p>
    <w:p w:rsidR="00086054" w:rsidRPr="00086054" w:rsidRDefault="00086054" w:rsidP="00086054">
      <w:pPr>
        <w:spacing w:line="360" w:lineRule="auto"/>
        <w:jc w:val="both"/>
        <w:rPr>
          <w:b/>
        </w:rPr>
      </w:pPr>
      <w:r w:rsidRPr="00086054">
        <w:rPr>
          <w:b/>
        </w:rPr>
        <w:t>I – Por Funções de Governo</w:t>
      </w:r>
    </w:p>
    <w:p w:rsidR="00086054" w:rsidRPr="00086054" w:rsidRDefault="00086054" w:rsidP="00086054">
      <w:pPr>
        <w:spacing w:line="360" w:lineRule="auto"/>
        <w:jc w:val="both"/>
        <w:rPr>
          <w:b/>
          <w:color w:val="FF0000"/>
        </w:rPr>
      </w:pPr>
    </w:p>
    <w:p w:rsidR="00086054" w:rsidRPr="00086054" w:rsidRDefault="00086054" w:rsidP="00086054">
      <w:pPr>
        <w:spacing w:line="360" w:lineRule="auto"/>
        <w:jc w:val="both"/>
        <w:rPr>
          <w:b/>
          <w:color w:val="000000" w:themeColor="text1"/>
        </w:rPr>
      </w:pPr>
      <w:r w:rsidRPr="00086054">
        <w:rPr>
          <w:b/>
          <w:color w:val="000000" w:themeColor="text1"/>
        </w:rPr>
        <w:tab/>
      </w:r>
      <w:r w:rsidRPr="00086054">
        <w:rPr>
          <w:b/>
          <w:color w:val="000000" w:themeColor="text1"/>
        </w:rPr>
        <w:tab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5"/>
        <w:gridCol w:w="3302"/>
        <w:gridCol w:w="2693"/>
      </w:tblGrid>
      <w:tr w:rsidR="00086054" w:rsidRPr="00086054" w:rsidTr="00C25B68">
        <w:trPr>
          <w:trHeight w:hRule="exact" w:val="270"/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47" w:line="360" w:lineRule="auto"/>
              <w:ind w:left="53"/>
              <w:jc w:val="both"/>
              <w:rPr>
                <w:sz w:val="20"/>
                <w:szCs w:val="20"/>
              </w:rPr>
            </w:pPr>
            <w:r w:rsidRPr="00C25B68">
              <w:rPr>
                <w:b/>
                <w:bCs/>
                <w:spacing w:val="6"/>
                <w:sz w:val="20"/>
                <w:szCs w:val="20"/>
              </w:rPr>
              <w:lastRenderedPageBreak/>
              <w:t>Código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47" w:line="360" w:lineRule="auto"/>
              <w:ind w:left="83"/>
              <w:jc w:val="both"/>
              <w:rPr>
                <w:sz w:val="20"/>
                <w:szCs w:val="20"/>
              </w:rPr>
            </w:pPr>
            <w:r w:rsidRPr="00C25B68">
              <w:rPr>
                <w:b/>
                <w:bCs/>
                <w:spacing w:val="3"/>
                <w:sz w:val="20"/>
                <w:szCs w:val="20"/>
              </w:rPr>
              <w:t>Especificação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47" w:line="360" w:lineRule="auto"/>
              <w:ind w:left="1043"/>
              <w:jc w:val="both"/>
              <w:rPr>
                <w:sz w:val="20"/>
                <w:szCs w:val="20"/>
              </w:rPr>
            </w:pPr>
            <w:r w:rsidRPr="00C25B68">
              <w:rPr>
                <w:b/>
                <w:bCs/>
                <w:spacing w:val="3"/>
                <w:sz w:val="20"/>
                <w:szCs w:val="20"/>
              </w:rPr>
              <w:t>Tota</w:t>
            </w:r>
            <w:r w:rsidRPr="00C25B68">
              <w:rPr>
                <w:b/>
                <w:bCs/>
                <w:sz w:val="20"/>
                <w:szCs w:val="20"/>
              </w:rPr>
              <w:t>l</w:t>
            </w:r>
            <w:r w:rsidRPr="00C25B68">
              <w:rPr>
                <w:b/>
                <w:bCs/>
                <w:spacing w:val="6"/>
                <w:sz w:val="20"/>
                <w:szCs w:val="20"/>
              </w:rPr>
              <w:t xml:space="preserve"> </w:t>
            </w:r>
            <w:r w:rsidRPr="00C25B68">
              <w:rPr>
                <w:b/>
                <w:bCs/>
                <w:spacing w:val="3"/>
                <w:sz w:val="20"/>
                <w:szCs w:val="20"/>
              </w:rPr>
              <w:t>Fixado</w:t>
            </w: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01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z w:val="20"/>
                <w:szCs w:val="20"/>
              </w:rPr>
            </w:pPr>
            <w:r w:rsidRPr="00C25B68">
              <w:rPr>
                <w:spacing w:val="-2"/>
                <w:sz w:val="20"/>
                <w:szCs w:val="20"/>
              </w:rPr>
              <w:t>LEGISLATIVA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682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8.327.698,32</w:t>
            </w: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pacing w:val="1"/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02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pacing w:val="-4"/>
                <w:sz w:val="20"/>
                <w:szCs w:val="20"/>
              </w:rPr>
            </w:pPr>
            <w:r w:rsidRPr="00C25B68">
              <w:rPr>
                <w:spacing w:val="-4"/>
                <w:sz w:val="20"/>
                <w:szCs w:val="20"/>
              </w:rPr>
              <w:t>JUDICIÁRIA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073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1.277.960,00</w:t>
            </w:r>
          </w:p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073" w:right="83"/>
              <w:jc w:val="right"/>
              <w:rPr>
                <w:sz w:val="20"/>
                <w:szCs w:val="20"/>
              </w:rPr>
            </w:pP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04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z w:val="20"/>
                <w:szCs w:val="20"/>
              </w:rPr>
            </w:pPr>
            <w:r w:rsidRPr="00C25B68">
              <w:rPr>
                <w:spacing w:val="-4"/>
                <w:sz w:val="20"/>
                <w:szCs w:val="20"/>
              </w:rPr>
              <w:t>ADMINISTRAÇÃO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073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7.863.180,40</w:t>
            </w: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pacing w:val="1"/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06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pacing w:val="-4"/>
                <w:sz w:val="20"/>
                <w:szCs w:val="20"/>
              </w:rPr>
            </w:pPr>
            <w:r w:rsidRPr="00C25B68">
              <w:rPr>
                <w:spacing w:val="-4"/>
                <w:sz w:val="20"/>
                <w:szCs w:val="20"/>
              </w:rPr>
              <w:t>SEGURANÇA PÚBLICA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073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451.880,80</w:t>
            </w: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08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z w:val="20"/>
                <w:szCs w:val="20"/>
              </w:rPr>
            </w:pPr>
            <w:r w:rsidRPr="00C25B68">
              <w:rPr>
                <w:spacing w:val="-4"/>
                <w:sz w:val="20"/>
                <w:szCs w:val="20"/>
              </w:rPr>
              <w:t>ASSISTÊNCI</w:t>
            </w:r>
            <w:r w:rsidRPr="00C25B68">
              <w:rPr>
                <w:sz w:val="20"/>
                <w:szCs w:val="20"/>
              </w:rPr>
              <w:t>A</w:t>
            </w:r>
            <w:r w:rsidRPr="00C25B68">
              <w:rPr>
                <w:spacing w:val="-8"/>
                <w:sz w:val="20"/>
                <w:szCs w:val="20"/>
              </w:rPr>
              <w:t xml:space="preserve"> </w:t>
            </w:r>
            <w:r w:rsidRPr="00C25B68">
              <w:rPr>
                <w:spacing w:val="-4"/>
                <w:sz w:val="20"/>
                <w:szCs w:val="20"/>
              </w:rPr>
              <w:t>SOCIAL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073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6.293.718,00</w:t>
            </w: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z w:val="20"/>
                <w:szCs w:val="20"/>
              </w:rPr>
            </w:pPr>
            <w:r w:rsidRPr="00C25B68">
              <w:rPr>
                <w:spacing w:val="-5"/>
                <w:sz w:val="20"/>
                <w:szCs w:val="20"/>
              </w:rPr>
              <w:t>SAÚDE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073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84.555.824,50</w:t>
            </w:r>
          </w:p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073" w:right="83"/>
              <w:jc w:val="right"/>
              <w:rPr>
                <w:sz w:val="20"/>
                <w:szCs w:val="20"/>
              </w:rPr>
            </w:pP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z w:val="20"/>
                <w:szCs w:val="20"/>
              </w:rPr>
            </w:pPr>
            <w:r w:rsidRPr="00C25B68">
              <w:rPr>
                <w:spacing w:val="-5"/>
                <w:sz w:val="20"/>
                <w:szCs w:val="20"/>
              </w:rPr>
              <w:t>EDUCAÇÃO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983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113.408.453,50</w:t>
            </w: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z w:val="20"/>
                <w:szCs w:val="20"/>
              </w:rPr>
            </w:pPr>
            <w:r w:rsidRPr="00C25B68">
              <w:rPr>
                <w:spacing w:val="-5"/>
                <w:sz w:val="20"/>
                <w:szCs w:val="20"/>
              </w:rPr>
              <w:t>CULTURA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tabs>
                <w:tab w:val="center" w:pos="1750"/>
                <w:tab w:val="right" w:pos="2427"/>
              </w:tabs>
              <w:autoSpaceDE w:val="0"/>
              <w:autoSpaceDN w:val="0"/>
              <w:adjustRightInd w:val="0"/>
              <w:spacing w:before="17" w:line="360" w:lineRule="auto"/>
              <w:ind w:left="1073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10.215.025,00</w:t>
            </w: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pacing w:val="1"/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14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pacing w:val="-5"/>
                <w:sz w:val="20"/>
                <w:szCs w:val="20"/>
              </w:rPr>
            </w:pPr>
            <w:r w:rsidRPr="00C25B68">
              <w:rPr>
                <w:spacing w:val="-5"/>
                <w:sz w:val="20"/>
                <w:szCs w:val="20"/>
              </w:rPr>
              <w:t>DIREITOS DA CIDADANIA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208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5.500,00</w:t>
            </w: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15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z w:val="20"/>
                <w:szCs w:val="20"/>
              </w:rPr>
            </w:pPr>
            <w:r w:rsidRPr="00C25B68">
              <w:rPr>
                <w:spacing w:val="-5"/>
                <w:sz w:val="20"/>
                <w:szCs w:val="20"/>
              </w:rPr>
              <w:t>URBANISMO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208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27.833.960,00</w:t>
            </w: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z w:val="20"/>
                <w:szCs w:val="20"/>
              </w:rPr>
            </w:pPr>
            <w:r w:rsidRPr="00C25B68">
              <w:rPr>
                <w:spacing w:val="-4"/>
                <w:sz w:val="20"/>
                <w:szCs w:val="20"/>
              </w:rPr>
              <w:t>SANEAMENTO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208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328.000,00</w:t>
            </w:r>
          </w:p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208" w:right="83"/>
              <w:jc w:val="right"/>
              <w:rPr>
                <w:sz w:val="20"/>
                <w:szCs w:val="20"/>
              </w:rPr>
            </w:pP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pacing w:val="1"/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18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pacing w:val="-4"/>
                <w:sz w:val="20"/>
                <w:szCs w:val="20"/>
              </w:rPr>
            </w:pPr>
            <w:r w:rsidRPr="00C25B68">
              <w:rPr>
                <w:spacing w:val="-4"/>
                <w:sz w:val="20"/>
                <w:szCs w:val="20"/>
              </w:rPr>
              <w:t>GESTÃO AMBIENTAL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208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1.618.000,00</w:t>
            </w: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20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z w:val="20"/>
                <w:szCs w:val="20"/>
              </w:rPr>
            </w:pPr>
            <w:r w:rsidRPr="00C25B68">
              <w:rPr>
                <w:spacing w:val="-8"/>
                <w:sz w:val="20"/>
                <w:szCs w:val="20"/>
              </w:rPr>
              <w:t>AGRICULTURA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073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3.075.918,28</w:t>
            </w:r>
          </w:p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073" w:right="83"/>
              <w:jc w:val="right"/>
              <w:rPr>
                <w:sz w:val="20"/>
                <w:szCs w:val="20"/>
              </w:rPr>
            </w:pP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pacing w:val="1"/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22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pacing w:val="-8"/>
                <w:sz w:val="20"/>
                <w:szCs w:val="20"/>
              </w:rPr>
            </w:pPr>
            <w:r w:rsidRPr="00C25B68">
              <w:rPr>
                <w:spacing w:val="-8"/>
                <w:sz w:val="20"/>
                <w:szCs w:val="20"/>
              </w:rPr>
              <w:t>INDÚSTRIA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073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9.000,00</w:t>
            </w: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pacing w:val="1"/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23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pacing w:val="-8"/>
                <w:sz w:val="20"/>
                <w:szCs w:val="20"/>
              </w:rPr>
            </w:pPr>
            <w:r w:rsidRPr="00C25B68">
              <w:rPr>
                <w:spacing w:val="-8"/>
                <w:sz w:val="20"/>
                <w:szCs w:val="20"/>
              </w:rPr>
              <w:t>COMÉRCIO E SERVIÇOS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073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3.495.840,00</w:t>
            </w: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pacing w:val="1"/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24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pacing w:val="-8"/>
                <w:sz w:val="20"/>
                <w:szCs w:val="20"/>
              </w:rPr>
            </w:pPr>
            <w:r w:rsidRPr="00C25B68">
              <w:rPr>
                <w:spacing w:val="-8"/>
                <w:sz w:val="20"/>
                <w:szCs w:val="20"/>
              </w:rPr>
              <w:t>COMUNICAÇÕES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073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655.480,00</w:t>
            </w: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pacing w:val="1"/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25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pacing w:val="-8"/>
                <w:sz w:val="20"/>
                <w:szCs w:val="20"/>
              </w:rPr>
            </w:pPr>
            <w:r w:rsidRPr="00C25B68">
              <w:rPr>
                <w:spacing w:val="-8"/>
                <w:sz w:val="20"/>
                <w:szCs w:val="20"/>
              </w:rPr>
              <w:t>ENERGIA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073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4.033.415,00</w:t>
            </w: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27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z w:val="20"/>
                <w:szCs w:val="20"/>
              </w:rPr>
            </w:pPr>
            <w:r w:rsidRPr="00C25B68">
              <w:rPr>
                <w:spacing w:val="-6"/>
                <w:sz w:val="20"/>
                <w:szCs w:val="20"/>
              </w:rPr>
              <w:t>DESPORT</w:t>
            </w:r>
            <w:r w:rsidRPr="00C25B68">
              <w:rPr>
                <w:sz w:val="20"/>
                <w:szCs w:val="20"/>
              </w:rPr>
              <w:t>O</w:t>
            </w:r>
            <w:r w:rsidRPr="00C25B68">
              <w:rPr>
                <w:spacing w:val="-12"/>
                <w:sz w:val="20"/>
                <w:szCs w:val="20"/>
              </w:rPr>
              <w:t xml:space="preserve"> </w:t>
            </w:r>
            <w:r w:rsidRPr="00C25B68">
              <w:rPr>
                <w:sz w:val="20"/>
                <w:szCs w:val="20"/>
              </w:rPr>
              <w:t>E</w:t>
            </w:r>
            <w:r w:rsidRPr="00C25B68">
              <w:rPr>
                <w:spacing w:val="-12"/>
                <w:sz w:val="20"/>
                <w:szCs w:val="20"/>
              </w:rPr>
              <w:t xml:space="preserve"> </w:t>
            </w:r>
            <w:r w:rsidRPr="00C25B68">
              <w:rPr>
                <w:spacing w:val="-6"/>
                <w:sz w:val="20"/>
                <w:szCs w:val="20"/>
              </w:rPr>
              <w:t>LAZER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208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742.960,00</w:t>
            </w: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28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z w:val="20"/>
                <w:szCs w:val="20"/>
              </w:rPr>
            </w:pPr>
            <w:r w:rsidRPr="00C25B68">
              <w:rPr>
                <w:spacing w:val="-7"/>
                <w:sz w:val="20"/>
                <w:szCs w:val="20"/>
              </w:rPr>
              <w:t>ENCARGO</w:t>
            </w:r>
            <w:r w:rsidRPr="00C25B68">
              <w:rPr>
                <w:sz w:val="20"/>
                <w:szCs w:val="20"/>
              </w:rPr>
              <w:t>S</w:t>
            </w:r>
            <w:r w:rsidRPr="00C25B68">
              <w:rPr>
                <w:spacing w:val="-14"/>
                <w:sz w:val="20"/>
                <w:szCs w:val="20"/>
              </w:rPr>
              <w:t xml:space="preserve"> </w:t>
            </w:r>
            <w:r w:rsidRPr="00C25B68">
              <w:rPr>
                <w:spacing w:val="-7"/>
                <w:sz w:val="20"/>
                <w:szCs w:val="20"/>
              </w:rPr>
              <w:t>ESPECIAIS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208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10.995.465,00</w:t>
            </w:r>
          </w:p>
        </w:tc>
      </w:tr>
      <w:tr w:rsidR="00086054" w:rsidRPr="00086054" w:rsidTr="00C25B68">
        <w:trPr>
          <w:trHeight w:hRule="exact" w:val="272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99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RESERVA DE CONTINGÊNCIA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208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200.000,00</w:t>
            </w:r>
          </w:p>
        </w:tc>
      </w:tr>
      <w:tr w:rsidR="00086054" w:rsidRPr="00086054" w:rsidTr="00C25B68">
        <w:trPr>
          <w:trHeight w:hRule="exact" w:val="331"/>
          <w:jc w:val="center"/>
        </w:trPr>
        <w:tc>
          <w:tcPr>
            <w:tcW w:w="6740" w:type="dxa"/>
            <w:gridSpan w:val="3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DBDBDB" w:themeFill="accent3" w:themeFillTint="66"/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208" w:right="83"/>
              <w:jc w:val="right"/>
              <w:rPr>
                <w:b/>
                <w:spacing w:val="1"/>
                <w:sz w:val="20"/>
                <w:szCs w:val="20"/>
              </w:rPr>
            </w:pPr>
            <w:r w:rsidRPr="00C25B68">
              <w:rPr>
                <w:b/>
                <w:spacing w:val="1"/>
                <w:sz w:val="20"/>
                <w:szCs w:val="20"/>
              </w:rPr>
              <w:t>285.387.278,00</w:t>
            </w:r>
          </w:p>
        </w:tc>
      </w:tr>
    </w:tbl>
    <w:p w:rsidR="00086054" w:rsidRPr="00086054" w:rsidRDefault="00086054" w:rsidP="00086054">
      <w:pPr>
        <w:spacing w:line="360" w:lineRule="auto"/>
        <w:jc w:val="both"/>
        <w:rPr>
          <w:b/>
          <w:color w:val="000000" w:themeColor="text1"/>
        </w:rPr>
      </w:pPr>
    </w:p>
    <w:p w:rsidR="00086054" w:rsidRPr="00086054" w:rsidRDefault="00086054" w:rsidP="00086054">
      <w:pPr>
        <w:spacing w:line="360" w:lineRule="auto"/>
        <w:jc w:val="both"/>
        <w:rPr>
          <w:b/>
          <w:color w:val="000000" w:themeColor="text1"/>
        </w:rPr>
      </w:pPr>
      <w:r w:rsidRPr="00086054">
        <w:rPr>
          <w:b/>
          <w:color w:val="000000" w:themeColor="text1"/>
        </w:rPr>
        <w:t>II – Por Categoria Econômica e Grupo de Despesa</w:t>
      </w:r>
    </w:p>
    <w:p w:rsidR="00086054" w:rsidRPr="00086054" w:rsidRDefault="00086054" w:rsidP="00086054">
      <w:pPr>
        <w:spacing w:line="360" w:lineRule="auto"/>
        <w:jc w:val="both"/>
        <w:rPr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76"/>
        <w:gridCol w:w="4418"/>
        <w:gridCol w:w="2664"/>
      </w:tblGrid>
      <w:tr w:rsidR="00086054" w:rsidRPr="00086054" w:rsidTr="00324C7D">
        <w:tc>
          <w:tcPr>
            <w:tcW w:w="1639" w:type="dxa"/>
            <w:shd w:val="clear" w:color="auto" w:fill="D9D9D9" w:themeFill="background1" w:themeFillShade="D9"/>
          </w:tcPr>
          <w:p w:rsidR="00086054" w:rsidRPr="00086054" w:rsidRDefault="00086054" w:rsidP="00086054">
            <w:pPr>
              <w:spacing w:line="360" w:lineRule="auto"/>
              <w:jc w:val="center"/>
              <w:rPr>
                <w:b/>
              </w:rPr>
            </w:pPr>
            <w:r w:rsidRPr="00086054">
              <w:rPr>
                <w:b/>
              </w:rPr>
              <w:t>Código</w:t>
            </w:r>
          </w:p>
        </w:tc>
        <w:tc>
          <w:tcPr>
            <w:tcW w:w="4418" w:type="dxa"/>
            <w:shd w:val="clear" w:color="auto" w:fill="D9D9D9" w:themeFill="background1" w:themeFillShade="D9"/>
          </w:tcPr>
          <w:p w:rsidR="00086054" w:rsidRPr="00086054" w:rsidRDefault="00086054" w:rsidP="00086054">
            <w:pPr>
              <w:spacing w:line="360" w:lineRule="auto"/>
              <w:jc w:val="center"/>
              <w:rPr>
                <w:b/>
              </w:rPr>
            </w:pPr>
            <w:r w:rsidRPr="00086054">
              <w:rPr>
                <w:b/>
              </w:rPr>
              <w:t>Especificação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:rsidR="00086054" w:rsidRPr="00086054" w:rsidRDefault="00086054" w:rsidP="00086054">
            <w:pPr>
              <w:spacing w:line="360" w:lineRule="auto"/>
              <w:jc w:val="center"/>
              <w:rPr>
                <w:b/>
              </w:rPr>
            </w:pPr>
            <w:r w:rsidRPr="00086054">
              <w:rPr>
                <w:b/>
              </w:rPr>
              <w:t>Valor Expresso</w:t>
            </w:r>
          </w:p>
        </w:tc>
      </w:tr>
      <w:tr w:rsidR="00086054" w:rsidRPr="00086054" w:rsidTr="00324C7D">
        <w:tc>
          <w:tcPr>
            <w:tcW w:w="1639" w:type="dxa"/>
          </w:tcPr>
          <w:p w:rsidR="00086054" w:rsidRPr="00086054" w:rsidRDefault="00086054" w:rsidP="00086054">
            <w:pPr>
              <w:spacing w:line="360" w:lineRule="auto"/>
              <w:jc w:val="both"/>
              <w:rPr>
                <w:b/>
              </w:rPr>
            </w:pPr>
            <w:r w:rsidRPr="00086054">
              <w:rPr>
                <w:b/>
              </w:rPr>
              <w:t>3.0.0.0.00.00.00</w:t>
            </w:r>
          </w:p>
        </w:tc>
        <w:tc>
          <w:tcPr>
            <w:tcW w:w="4418" w:type="dxa"/>
          </w:tcPr>
          <w:p w:rsidR="00086054" w:rsidRPr="00086054" w:rsidRDefault="00086054" w:rsidP="00086054">
            <w:pPr>
              <w:spacing w:line="360" w:lineRule="auto"/>
              <w:jc w:val="both"/>
              <w:rPr>
                <w:b/>
              </w:rPr>
            </w:pPr>
            <w:r w:rsidRPr="00086054">
              <w:rPr>
                <w:b/>
              </w:rPr>
              <w:t>Despesas Correntes</w:t>
            </w:r>
          </w:p>
        </w:tc>
        <w:tc>
          <w:tcPr>
            <w:tcW w:w="2664" w:type="dxa"/>
          </w:tcPr>
          <w:p w:rsidR="00086054" w:rsidRPr="00086054" w:rsidRDefault="00086054" w:rsidP="00086054">
            <w:pPr>
              <w:spacing w:line="360" w:lineRule="auto"/>
              <w:jc w:val="right"/>
              <w:rPr>
                <w:b/>
              </w:rPr>
            </w:pPr>
            <w:r w:rsidRPr="00086054">
              <w:rPr>
                <w:b/>
              </w:rPr>
              <w:t>221.793.197,52</w:t>
            </w:r>
          </w:p>
        </w:tc>
      </w:tr>
      <w:tr w:rsidR="00086054" w:rsidRPr="00086054" w:rsidTr="00324C7D">
        <w:tc>
          <w:tcPr>
            <w:tcW w:w="1639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3.1.0.0.00.00.00</w:t>
            </w:r>
          </w:p>
        </w:tc>
        <w:tc>
          <w:tcPr>
            <w:tcW w:w="4418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Pessoal e Encargos Sociais</w:t>
            </w:r>
          </w:p>
        </w:tc>
        <w:tc>
          <w:tcPr>
            <w:tcW w:w="2664" w:type="dxa"/>
          </w:tcPr>
          <w:p w:rsidR="00086054" w:rsidRPr="00086054" w:rsidRDefault="00086054" w:rsidP="00086054">
            <w:pPr>
              <w:spacing w:line="360" w:lineRule="auto"/>
              <w:jc w:val="right"/>
            </w:pPr>
            <w:r w:rsidRPr="00086054">
              <w:t>126.283.898,70</w:t>
            </w:r>
          </w:p>
        </w:tc>
      </w:tr>
      <w:tr w:rsidR="00086054" w:rsidRPr="00086054" w:rsidTr="00324C7D">
        <w:tc>
          <w:tcPr>
            <w:tcW w:w="1639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3.2.0.0.00.00.00</w:t>
            </w:r>
          </w:p>
        </w:tc>
        <w:tc>
          <w:tcPr>
            <w:tcW w:w="4418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Juros e Encargos</w:t>
            </w:r>
          </w:p>
        </w:tc>
        <w:tc>
          <w:tcPr>
            <w:tcW w:w="2664" w:type="dxa"/>
          </w:tcPr>
          <w:p w:rsidR="00086054" w:rsidRPr="00086054" w:rsidRDefault="00086054" w:rsidP="00086054">
            <w:pPr>
              <w:spacing w:line="360" w:lineRule="auto"/>
              <w:jc w:val="right"/>
            </w:pPr>
            <w:r w:rsidRPr="00086054">
              <w:t>1.000,00</w:t>
            </w:r>
          </w:p>
        </w:tc>
      </w:tr>
      <w:tr w:rsidR="00086054" w:rsidRPr="00086054" w:rsidTr="00324C7D">
        <w:tc>
          <w:tcPr>
            <w:tcW w:w="1639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3.3.0.0.00.00.00</w:t>
            </w:r>
          </w:p>
        </w:tc>
        <w:tc>
          <w:tcPr>
            <w:tcW w:w="4418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Outras Despesas Correntes</w:t>
            </w:r>
          </w:p>
        </w:tc>
        <w:tc>
          <w:tcPr>
            <w:tcW w:w="2664" w:type="dxa"/>
          </w:tcPr>
          <w:p w:rsidR="00086054" w:rsidRPr="00086054" w:rsidRDefault="00086054" w:rsidP="00086054">
            <w:pPr>
              <w:spacing w:line="360" w:lineRule="auto"/>
              <w:jc w:val="right"/>
            </w:pPr>
            <w:r w:rsidRPr="00086054">
              <w:t>95.508.298,82</w:t>
            </w:r>
          </w:p>
        </w:tc>
      </w:tr>
      <w:tr w:rsidR="00086054" w:rsidRPr="00086054" w:rsidTr="00324C7D">
        <w:tc>
          <w:tcPr>
            <w:tcW w:w="1639" w:type="dxa"/>
          </w:tcPr>
          <w:p w:rsidR="00086054" w:rsidRPr="00086054" w:rsidRDefault="00086054" w:rsidP="00086054">
            <w:pPr>
              <w:spacing w:line="360" w:lineRule="auto"/>
              <w:jc w:val="both"/>
              <w:rPr>
                <w:b/>
              </w:rPr>
            </w:pPr>
            <w:r w:rsidRPr="00086054">
              <w:rPr>
                <w:b/>
              </w:rPr>
              <w:t>4.0.0.0.00.00.00</w:t>
            </w:r>
          </w:p>
        </w:tc>
        <w:tc>
          <w:tcPr>
            <w:tcW w:w="4418" w:type="dxa"/>
          </w:tcPr>
          <w:p w:rsidR="00086054" w:rsidRPr="00086054" w:rsidRDefault="00086054" w:rsidP="00086054">
            <w:pPr>
              <w:spacing w:line="360" w:lineRule="auto"/>
              <w:jc w:val="both"/>
              <w:rPr>
                <w:b/>
              </w:rPr>
            </w:pPr>
            <w:r w:rsidRPr="00086054">
              <w:rPr>
                <w:b/>
              </w:rPr>
              <w:t>Despesas de Capital</w:t>
            </w:r>
          </w:p>
        </w:tc>
        <w:tc>
          <w:tcPr>
            <w:tcW w:w="2664" w:type="dxa"/>
          </w:tcPr>
          <w:p w:rsidR="00086054" w:rsidRPr="00086054" w:rsidRDefault="00086054" w:rsidP="00086054">
            <w:pPr>
              <w:spacing w:line="360" w:lineRule="auto"/>
              <w:jc w:val="right"/>
              <w:rPr>
                <w:b/>
              </w:rPr>
            </w:pPr>
            <w:r w:rsidRPr="00086054">
              <w:rPr>
                <w:b/>
              </w:rPr>
              <w:t>63.394.080,48</w:t>
            </w:r>
          </w:p>
        </w:tc>
      </w:tr>
      <w:tr w:rsidR="00086054" w:rsidRPr="00086054" w:rsidTr="00324C7D">
        <w:tc>
          <w:tcPr>
            <w:tcW w:w="1639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4.4.0.0.00.00.00</w:t>
            </w:r>
          </w:p>
        </w:tc>
        <w:tc>
          <w:tcPr>
            <w:tcW w:w="4418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Investimentos</w:t>
            </w:r>
          </w:p>
        </w:tc>
        <w:tc>
          <w:tcPr>
            <w:tcW w:w="2664" w:type="dxa"/>
          </w:tcPr>
          <w:p w:rsidR="00086054" w:rsidRPr="00086054" w:rsidRDefault="00086054" w:rsidP="00086054">
            <w:pPr>
              <w:spacing w:line="360" w:lineRule="auto"/>
              <w:jc w:val="right"/>
            </w:pPr>
            <w:r w:rsidRPr="00086054">
              <w:t>58.163.080,48</w:t>
            </w:r>
          </w:p>
        </w:tc>
      </w:tr>
      <w:tr w:rsidR="00086054" w:rsidRPr="00086054" w:rsidTr="00324C7D">
        <w:tc>
          <w:tcPr>
            <w:tcW w:w="1639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4.6.0.0.00.00.00</w:t>
            </w:r>
          </w:p>
        </w:tc>
        <w:tc>
          <w:tcPr>
            <w:tcW w:w="4418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Amortização da Dívida</w:t>
            </w:r>
          </w:p>
        </w:tc>
        <w:tc>
          <w:tcPr>
            <w:tcW w:w="2664" w:type="dxa"/>
          </w:tcPr>
          <w:p w:rsidR="00086054" w:rsidRPr="00086054" w:rsidRDefault="00086054" w:rsidP="00086054">
            <w:pPr>
              <w:spacing w:line="360" w:lineRule="auto"/>
              <w:jc w:val="right"/>
            </w:pPr>
            <w:r w:rsidRPr="00086054">
              <w:t>5.231.000,00</w:t>
            </w:r>
          </w:p>
        </w:tc>
      </w:tr>
      <w:tr w:rsidR="00086054" w:rsidRPr="00086054" w:rsidTr="00324C7D">
        <w:tc>
          <w:tcPr>
            <w:tcW w:w="1639" w:type="dxa"/>
          </w:tcPr>
          <w:p w:rsidR="00086054" w:rsidRPr="00086054" w:rsidRDefault="00086054" w:rsidP="00086054">
            <w:pPr>
              <w:spacing w:line="360" w:lineRule="auto"/>
              <w:jc w:val="both"/>
              <w:rPr>
                <w:b/>
              </w:rPr>
            </w:pPr>
            <w:r w:rsidRPr="00086054">
              <w:rPr>
                <w:b/>
              </w:rPr>
              <w:t>9.0.0.0.00.00.00</w:t>
            </w:r>
          </w:p>
        </w:tc>
        <w:tc>
          <w:tcPr>
            <w:tcW w:w="4418" w:type="dxa"/>
          </w:tcPr>
          <w:p w:rsidR="00086054" w:rsidRPr="00086054" w:rsidRDefault="00086054" w:rsidP="00086054">
            <w:pPr>
              <w:spacing w:line="360" w:lineRule="auto"/>
              <w:jc w:val="both"/>
              <w:rPr>
                <w:b/>
              </w:rPr>
            </w:pPr>
            <w:r w:rsidRPr="00086054">
              <w:rPr>
                <w:b/>
              </w:rPr>
              <w:t>Reserva de Contingência</w:t>
            </w:r>
          </w:p>
        </w:tc>
        <w:tc>
          <w:tcPr>
            <w:tcW w:w="2664" w:type="dxa"/>
          </w:tcPr>
          <w:p w:rsidR="00086054" w:rsidRPr="00086054" w:rsidRDefault="00086054" w:rsidP="00086054">
            <w:pPr>
              <w:spacing w:line="360" w:lineRule="auto"/>
              <w:jc w:val="right"/>
              <w:rPr>
                <w:b/>
              </w:rPr>
            </w:pPr>
            <w:r w:rsidRPr="00086054">
              <w:rPr>
                <w:b/>
              </w:rPr>
              <w:t>200.000,00</w:t>
            </w:r>
          </w:p>
        </w:tc>
      </w:tr>
      <w:tr w:rsidR="00086054" w:rsidRPr="00086054" w:rsidTr="00324C7D">
        <w:tc>
          <w:tcPr>
            <w:tcW w:w="1639" w:type="dxa"/>
            <w:shd w:val="clear" w:color="auto" w:fill="D9D9D9" w:themeFill="background1" w:themeFillShade="D9"/>
          </w:tcPr>
          <w:p w:rsidR="00086054" w:rsidRPr="00086054" w:rsidRDefault="00086054" w:rsidP="00086054">
            <w:pPr>
              <w:spacing w:line="360" w:lineRule="auto"/>
              <w:jc w:val="both"/>
              <w:rPr>
                <w:b/>
              </w:rPr>
            </w:pPr>
            <w:r w:rsidRPr="00086054">
              <w:rPr>
                <w:b/>
              </w:rPr>
              <w:t>Total</w:t>
            </w:r>
          </w:p>
        </w:tc>
        <w:tc>
          <w:tcPr>
            <w:tcW w:w="4418" w:type="dxa"/>
            <w:shd w:val="clear" w:color="auto" w:fill="D9D9D9" w:themeFill="background1" w:themeFillShade="D9"/>
          </w:tcPr>
          <w:p w:rsidR="00086054" w:rsidRPr="00086054" w:rsidRDefault="00086054" w:rsidP="0008605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:rsidR="00086054" w:rsidRPr="00086054" w:rsidRDefault="00086054" w:rsidP="00086054">
            <w:pPr>
              <w:spacing w:line="360" w:lineRule="auto"/>
              <w:jc w:val="right"/>
              <w:rPr>
                <w:b/>
              </w:rPr>
            </w:pPr>
            <w:r w:rsidRPr="00086054">
              <w:rPr>
                <w:b/>
              </w:rPr>
              <w:t>285.387.278,00</w:t>
            </w:r>
          </w:p>
        </w:tc>
      </w:tr>
    </w:tbl>
    <w:p w:rsidR="00086054" w:rsidRPr="00086054" w:rsidRDefault="00086054" w:rsidP="00086054">
      <w:pPr>
        <w:spacing w:line="360" w:lineRule="auto"/>
        <w:jc w:val="both"/>
        <w:rPr>
          <w:color w:val="FF0000"/>
        </w:rPr>
      </w:pPr>
    </w:p>
    <w:p w:rsidR="00C25B68" w:rsidRDefault="00C25B68" w:rsidP="00C25B68">
      <w:pPr>
        <w:spacing w:line="360" w:lineRule="auto"/>
        <w:ind w:firstLine="567"/>
        <w:jc w:val="both"/>
      </w:pPr>
    </w:p>
    <w:p w:rsidR="00C25B68" w:rsidRDefault="00C25B68" w:rsidP="00C25B68">
      <w:pPr>
        <w:spacing w:line="360" w:lineRule="auto"/>
        <w:ind w:firstLine="567"/>
        <w:jc w:val="both"/>
      </w:pPr>
    </w:p>
    <w:p w:rsidR="00C25B68" w:rsidRDefault="00C25B68" w:rsidP="00C25B68">
      <w:pPr>
        <w:spacing w:line="360" w:lineRule="auto"/>
        <w:ind w:firstLine="567"/>
        <w:jc w:val="both"/>
      </w:pPr>
    </w:p>
    <w:p w:rsidR="00086054" w:rsidRPr="00086054" w:rsidRDefault="00086054" w:rsidP="00C25B68">
      <w:pPr>
        <w:spacing w:line="360" w:lineRule="auto"/>
        <w:ind w:firstLine="567"/>
        <w:jc w:val="both"/>
      </w:pPr>
      <w:r w:rsidRPr="00C25B68">
        <w:t>Art. 5º</w:t>
      </w:r>
      <w:r w:rsidRPr="00086054">
        <w:t xml:space="preserve"> Estão plenamente assegurados recursos para os investimentos em fase de execução, em conformidade com a Lei de Diretrizes Orçamentárias e a Lei do Plano Plurianual no que dispõem sobre as diretrizes orçamentárias para o exercício de </w:t>
      </w:r>
      <w:r w:rsidRPr="00086054">
        <w:rPr>
          <w:color w:val="000000"/>
        </w:rPr>
        <w:t>2025.</w:t>
      </w:r>
    </w:p>
    <w:p w:rsidR="00086054" w:rsidRPr="00086054" w:rsidRDefault="00086054" w:rsidP="00C25B68">
      <w:pPr>
        <w:spacing w:line="360" w:lineRule="auto"/>
        <w:ind w:firstLine="567"/>
        <w:jc w:val="both"/>
      </w:pPr>
    </w:p>
    <w:p w:rsidR="00086054" w:rsidRPr="00086054" w:rsidRDefault="00086054" w:rsidP="00C25B68">
      <w:pPr>
        <w:spacing w:line="360" w:lineRule="auto"/>
        <w:ind w:firstLine="567"/>
        <w:jc w:val="both"/>
        <w:rPr>
          <w:color w:val="000000"/>
        </w:rPr>
      </w:pPr>
      <w:r w:rsidRPr="00C25B68">
        <w:rPr>
          <w:color w:val="000000"/>
        </w:rPr>
        <w:t>Art.</w:t>
      </w:r>
      <w:r w:rsidR="00C25B68">
        <w:rPr>
          <w:color w:val="000000"/>
        </w:rPr>
        <w:t xml:space="preserve"> </w:t>
      </w:r>
      <w:r w:rsidRPr="00C25B68">
        <w:rPr>
          <w:color w:val="000000"/>
        </w:rPr>
        <w:t>6º</w:t>
      </w:r>
      <w:proofErr w:type="gramStart"/>
      <w:r w:rsidR="00C25B68">
        <w:rPr>
          <w:color w:val="000000"/>
        </w:rPr>
        <w:t xml:space="preserve"> </w:t>
      </w:r>
      <w:r w:rsidRPr="00086054">
        <w:rPr>
          <w:color w:val="000000"/>
        </w:rPr>
        <w:t xml:space="preserve"> </w:t>
      </w:r>
      <w:proofErr w:type="gramEnd"/>
      <w:r w:rsidRPr="00086054">
        <w:rPr>
          <w:color w:val="000000"/>
        </w:rPr>
        <w:t>Até trinta dias após a publicação da presente Lei o Executivo deverá fixar a programação Financeira e o Cronograma de Execução Mensal de Desembolso, em conformidade com o art. 8º da Lei Complementar nº 101, de 04 de maio de 2000, art. 47 da Lei Federal nº 4320, de 17 de março de 1964.</w:t>
      </w:r>
    </w:p>
    <w:p w:rsidR="00086054" w:rsidRPr="00086054" w:rsidRDefault="00086054" w:rsidP="00086054">
      <w:pPr>
        <w:spacing w:line="360" w:lineRule="auto"/>
        <w:jc w:val="both"/>
      </w:pPr>
    </w:p>
    <w:p w:rsidR="00086054" w:rsidRPr="00086054" w:rsidRDefault="00086054" w:rsidP="00086054">
      <w:pPr>
        <w:pStyle w:val="Corpodetexto"/>
        <w:spacing w:line="360" w:lineRule="auto"/>
      </w:pPr>
    </w:p>
    <w:p w:rsidR="00086054" w:rsidRPr="00086054" w:rsidRDefault="00086054" w:rsidP="00086054">
      <w:pPr>
        <w:pStyle w:val="Corpodetexto"/>
        <w:spacing w:line="360" w:lineRule="auto"/>
        <w:jc w:val="center"/>
        <w:rPr>
          <w:b/>
          <w:bCs/>
        </w:rPr>
      </w:pPr>
      <w:r w:rsidRPr="00086054">
        <w:rPr>
          <w:b/>
          <w:bCs/>
        </w:rPr>
        <w:t>Capítulo III</w:t>
      </w:r>
    </w:p>
    <w:p w:rsidR="00086054" w:rsidRPr="00086054" w:rsidRDefault="00086054" w:rsidP="00086054">
      <w:pPr>
        <w:pStyle w:val="Corpodetexto"/>
        <w:spacing w:line="360" w:lineRule="auto"/>
        <w:jc w:val="center"/>
        <w:rPr>
          <w:b/>
          <w:bCs/>
        </w:rPr>
      </w:pPr>
    </w:p>
    <w:p w:rsidR="00086054" w:rsidRPr="00086054" w:rsidRDefault="00086054" w:rsidP="00086054">
      <w:pPr>
        <w:pStyle w:val="Corpodetexto"/>
        <w:spacing w:line="360" w:lineRule="auto"/>
        <w:jc w:val="center"/>
        <w:rPr>
          <w:b/>
          <w:bCs/>
        </w:rPr>
      </w:pPr>
      <w:r w:rsidRPr="00086054">
        <w:rPr>
          <w:b/>
          <w:bCs/>
        </w:rPr>
        <w:t>DOS DEMONSTRATIVOS CONSOLIDADOS</w:t>
      </w:r>
    </w:p>
    <w:p w:rsidR="00086054" w:rsidRPr="00086054" w:rsidRDefault="00086054" w:rsidP="00086054">
      <w:pPr>
        <w:pStyle w:val="Corpodetexto"/>
        <w:spacing w:line="360" w:lineRule="auto"/>
        <w:jc w:val="center"/>
        <w:rPr>
          <w:b/>
          <w:bCs/>
        </w:rPr>
      </w:pPr>
    </w:p>
    <w:p w:rsidR="00086054" w:rsidRDefault="00C25B68" w:rsidP="00C25B68">
      <w:pPr>
        <w:pStyle w:val="Corpodetexto"/>
        <w:spacing w:line="360" w:lineRule="auto"/>
        <w:ind w:firstLine="567"/>
        <w:rPr>
          <w:bCs/>
        </w:rPr>
      </w:pPr>
      <w:r>
        <w:rPr>
          <w:bCs/>
        </w:rPr>
        <w:t xml:space="preserve">Art. </w:t>
      </w:r>
      <w:r w:rsidR="00086054" w:rsidRPr="00C25B68">
        <w:rPr>
          <w:bCs/>
        </w:rPr>
        <w:t>7º</w:t>
      </w:r>
      <w:r w:rsidR="00086054" w:rsidRPr="00086054">
        <w:rPr>
          <w:bCs/>
        </w:rPr>
        <w:t xml:space="preserve"> Integram esta Lei, na forma da legislação vigente, os Demonstrativos Consolidados constantes no anexo I, indicando:</w:t>
      </w:r>
    </w:p>
    <w:p w:rsidR="00C25B68" w:rsidRPr="00086054" w:rsidRDefault="00C25B68" w:rsidP="00C25B68">
      <w:pPr>
        <w:pStyle w:val="Corpodetexto"/>
        <w:spacing w:line="360" w:lineRule="auto"/>
        <w:ind w:firstLine="567"/>
        <w:rPr>
          <w:bCs/>
        </w:rPr>
      </w:pPr>
    </w:p>
    <w:p w:rsidR="00086054" w:rsidRPr="00086054" w:rsidRDefault="00086054" w:rsidP="00086054">
      <w:pPr>
        <w:pStyle w:val="Corpodetexto"/>
        <w:numPr>
          <w:ilvl w:val="0"/>
          <w:numId w:val="23"/>
        </w:numPr>
        <w:spacing w:after="120" w:line="360" w:lineRule="auto"/>
        <w:rPr>
          <w:bCs/>
        </w:rPr>
      </w:pPr>
      <w:r w:rsidRPr="00086054">
        <w:rPr>
          <w:bCs/>
        </w:rPr>
        <w:t>Demonstrativos Consolidados da Lei nº 4.320/64;</w:t>
      </w:r>
    </w:p>
    <w:p w:rsidR="00086054" w:rsidRPr="00086054" w:rsidRDefault="00086054" w:rsidP="00086054">
      <w:pPr>
        <w:pStyle w:val="Corpodetexto"/>
        <w:numPr>
          <w:ilvl w:val="0"/>
          <w:numId w:val="23"/>
        </w:numPr>
        <w:spacing w:after="120" w:line="360" w:lineRule="auto"/>
        <w:rPr>
          <w:bCs/>
        </w:rPr>
      </w:pPr>
      <w:r w:rsidRPr="00086054">
        <w:rPr>
          <w:bCs/>
        </w:rPr>
        <w:t>Outros Demonstrativos Consolidados;</w:t>
      </w:r>
    </w:p>
    <w:p w:rsidR="00086054" w:rsidRPr="00086054" w:rsidRDefault="00086054" w:rsidP="00086054">
      <w:pPr>
        <w:pStyle w:val="Corpodetexto"/>
        <w:numPr>
          <w:ilvl w:val="0"/>
          <w:numId w:val="23"/>
        </w:numPr>
        <w:spacing w:after="120" w:line="360" w:lineRule="auto"/>
        <w:rPr>
          <w:bCs/>
        </w:rPr>
      </w:pPr>
      <w:r w:rsidRPr="00086054">
        <w:rPr>
          <w:bCs/>
        </w:rPr>
        <w:t>Anexos Complementares e Explicativos;</w:t>
      </w:r>
    </w:p>
    <w:p w:rsidR="00086054" w:rsidRPr="00086054" w:rsidRDefault="00086054" w:rsidP="00086054">
      <w:pPr>
        <w:pStyle w:val="Corpodetexto"/>
        <w:spacing w:line="360" w:lineRule="auto"/>
        <w:rPr>
          <w:bCs/>
        </w:rPr>
      </w:pPr>
    </w:p>
    <w:p w:rsidR="00086054" w:rsidRPr="00086054" w:rsidRDefault="00C25B68" w:rsidP="00C25B68">
      <w:pPr>
        <w:pStyle w:val="Corpodetexto"/>
        <w:spacing w:line="360" w:lineRule="auto"/>
        <w:ind w:firstLine="567"/>
        <w:rPr>
          <w:bCs/>
        </w:rPr>
      </w:pPr>
      <w:r w:rsidRPr="00C25B68">
        <w:rPr>
          <w:bCs/>
        </w:rPr>
        <w:t>Parágrafo ú</w:t>
      </w:r>
      <w:r w:rsidR="00086054" w:rsidRPr="00C25B68">
        <w:rPr>
          <w:bCs/>
        </w:rPr>
        <w:t>nico</w:t>
      </w:r>
      <w:r w:rsidRPr="00C25B68">
        <w:rPr>
          <w:bCs/>
        </w:rPr>
        <w:t>.</w:t>
      </w:r>
      <w:r w:rsidR="00086054" w:rsidRPr="00086054">
        <w:rPr>
          <w:bCs/>
        </w:rPr>
        <w:t xml:space="preserve"> As Metas Fiscais, definidas na Lei de Diretrizes Orçamentárias – LDO para o exercício de 2025, em obediência à Lei Complementar n</w:t>
      </w:r>
      <w:r>
        <w:rPr>
          <w:bCs/>
        </w:rPr>
        <w:t>.</w:t>
      </w:r>
      <w:r w:rsidR="00086054" w:rsidRPr="00086054">
        <w:rPr>
          <w:bCs/>
        </w:rPr>
        <w:t xml:space="preserve">º 101/00, ficam ajustados na conformidade dos quadros correspondentes que igualmente integram os “Anexos Complementares e Explicativos” desta Lei. </w:t>
      </w:r>
    </w:p>
    <w:p w:rsidR="00086054" w:rsidRPr="00086054" w:rsidRDefault="00086054" w:rsidP="00086054">
      <w:pPr>
        <w:pStyle w:val="Corpodetexto"/>
        <w:spacing w:line="360" w:lineRule="auto"/>
        <w:rPr>
          <w:b/>
          <w:bCs/>
        </w:rPr>
      </w:pPr>
    </w:p>
    <w:p w:rsidR="00086054" w:rsidRPr="00086054" w:rsidRDefault="00086054" w:rsidP="00086054">
      <w:pPr>
        <w:pStyle w:val="Corpodetexto"/>
        <w:spacing w:line="360" w:lineRule="auto"/>
        <w:rPr>
          <w:b/>
          <w:bCs/>
        </w:rPr>
      </w:pPr>
    </w:p>
    <w:p w:rsidR="00086054" w:rsidRPr="00086054" w:rsidRDefault="00086054" w:rsidP="00086054">
      <w:pPr>
        <w:pStyle w:val="Corpodetexto"/>
        <w:spacing w:line="360" w:lineRule="auto"/>
        <w:rPr>
          <w:b/>
          <w:bCs/>
        </w:rPr>
      </w:pPr>
    </w:p>
    <w:p w:rsidR="00086054" w:rsidRPr="00C25B68" w:rsidRDefault="00086054" w:rsidP="00086054">
      <w:pPr>
        <w:pStyle w:val="Corpodetexto"/>
        <w:spacing w:line="360" w:lineRule="auto"/>
        <w:jc w:val="center"/>
        <w:rPr>
          <w:bCs/>
        </w:rPr>
      </w:pPr>
      <w:r w:rsidRPr="00C25B68">
        <w:rPr>
          <w:bCs/>
        </w:rPr>
        <w:t>Capítulo IV</w:t>
      </w:r>
    </w:p>
    <w:p w:rsidR="00086054" w:rsidRPr="00C25B68" w:rsidRDefault="00086054" w:rsidP="00086054">
      <w:pPr>
        <w:pStyle w:val="Corpodetexto"/>
        <w:spacing w:line="360" w:lineRule="auto"/>
        <w:jc w:val="center"/>
        <w:rPr>
          <w:bCs/>
        </w:rPr>
      </w:pPr>
      <w:r w:rsidRPr="00C25B68">
        <w:rPr>
          <w:bCs/>
        </w:rPr>
        <w:t>DA AUTORIZAÇÃO PARA ABERTURA DE CRÉDITO</w:t>
      </w:r>
    </w:p>
    <w:p w:rsidR="00086054" w:rsidRPr="00086054" w:rsidRDefault="00086054" w:rsidP="00086054">
      <w:pPr>
        <w:pStyle w:val="Corpodetexto"/>
        <w:spacing w:line="360" w:lineRule="auto"/>
        <w:rPr>
          <w:b/>
          <w:bCs/>
        </w:rPr>
      </w:pPr>
    </w:p>
    <w:p w:rsidR="00086054" w:rsidRPr="00086054" w:rsidRDefault="00086054" w:rsidP="00C25B68">
      <w:pPr>
        <w:pStyle w:val="Corpodetexto"/>
        <w:spacing w:line="360" w:lineRule="auto"/>
        <w:ind w:firstLine="567"/>
      </w:pPr>
      <w:r w:rsidRPr="00C25B68">
        <w:t>Art. 8º</w:t>
      </w:r>
      <w:r w:rsidR="00C25B68">
        <w:t xml:space="preserve"> </w:t>
      </w:r>
      <w:r w:rsidRPr="00086054">
        <w:t>Para cumprimento do disposto no artigo 167, incisos V e VII, da Constituição Federal, e tendo em vista o que estabelece seu artigo 165, §8º, e a Lei Federal nº 4.320/64, em seu art. 7º, incisos I e II, fica o Chefe do Poder Executivo autorizado a:</w:t>
      </w:r>
    </w:p>
    <w:p w:rsidR="00086054" w:rsidRPr="00086054" w:rsidRDefault="00086054" w:rsidP="00086054">
      <w:pPr>
        <w:pStyle w:val="Corpodetexto"/>
        <w:spacing w:line="360" w:lineRule="auto"/>
      </w:pPr>
    </w:p>
    <w:p w:rsidR="00086054" w:rsidRPr="00086054" w:rsidRDefault="00086054" w:rsidP="00086054">
      <w:pPr>
        <w:pStyle w:val="Corpodetexto"/>
        <w:spacing w:line="360" w:lineRule="auto"/>
        <w:ind w:firstLine="360"/>
      </w:pPr>
      <w:r w:rsidRPr="00086054">
        <w:t>I - abrir créditos suplementares mediante Decreto Executivo, destinado ao reforço de dotações orçamentárias nos limites e fontes de recurso abaixo indicados:</w:t>
      </w:r>
    </w:p>
    <w:p w:rsidR="00086054" w:rsidRPr="00086054" w:rsidRDefault="00086054" w:rsidP="00086054">
      <w:pPr>
        <w:pStyle w:val="Corpodetexto"/>
        <w:spacing w:line="360" w:lineRule="auto"/>
        <w:ind w:firstLine="360"/>
      </w:pPr>
    </w:p>
    <w:p w:rsidR="00086054" w:rsidRPr="00086054" w:rsidRDefault="00086054" w:rsidP="00086054">
      <w:pPr>
        <w:pStyle w:val="Corpodetexto"/>
        <w:numPr>
          <w:ilvl w:val="0"/>
          <w:numId w:val="22"/>
        </w:numPr>
        <w:spacing w:after="120" w:line="360" w:lineRule="auto"/>
      </w:pPr>
      <w:r w:rsidRPr="00086054">
        <w:t>Decorrentes de superávit financeiro, até o limite do valor apurado em Balanço Patrimonial do exercício de 2024, conforme estabelecido no art. 43, parágrafo 1º inciso I e parágrafo 2º, da Lei Federal nº 4.320/64;</w:t>
      </w:r>
    </w:p>
    <w:p w:rsidR="00086054" w:rsidRPr="00086054" w:rsidRDefault="00086054" w:rsidP="00086054">
      <w:pPr>
        <w:pStyle w:val="Corpodetexto"/>
        <w:numPr>
          <w:ilvl w:val="0"/>
          <w:numId w:val="22"/>
        </w:numPr>
        <w:spacing w:after="120" w:line="360" w:lineRule="auto"/>
      </w:pPr>
      <w:r w:rsidRPr="00086054">
        <w:t>Decorrentes do excesso de arrecadação, até o limite do valor apurado na forma do art. 43, § 1º, inciso II e §§ 3º e 4º da Lei Federal nº 4.320/64;</w:t>
      </w:r>
    </w:p>
    <w:p w:rsidR="00086054" w:rsidRPr="00086054" w:rsidRDefault="00086054" w:rsidP="00086054">
      <w:pPr>
        <w:pStyle w:val="Corpodetexto"/>
        <w:numPr>
          <w:ilvl w:val="0"/>
          <w:numId w:val="22"/>
        </w:numPr>
        <w:spacing w:after="120" w:line="360" w:lineRule="auto"/>
      </w:pPr>
      <w:r w:rsidRPr="00086054">
        <w:t>Decorrentes da anulação parcial ou total de dotações, respeitando o limite de 90% (noventa por cento) do total do orçamento fiscal e da seguridade social, aprovados por esta Lei, conforme permitido pelo art. 43, §1º, inciso III, da Lei Federal nº 4.320/64.</w:t>
      </w:r>
    </w:p>
    <w:p w:rsidR="00086054" w:rsidRPr="00086054" w:rsidRDefault="00086054" w:rsidP="00086054">
      <w:pPr>
        <w:pStyle w:val="Corpodetexto"/>
        <w:numPr>
          <w:ilvl w:val="0"/>
          <w:numId w:val="22"/>
        </w:numPr>
        <w:spacing w:after="120" w:line="360" w:lineRule="auto"/>
      </w:pPr>
      <w:r w:rsidRPr="00086054">
        <w:t>Proveniente de operações de crédito ou saldo de operações de crédito autorizadas em exercícios anteriores e não incluídos na estimativa da receita do exercício.</w:t>
      </w:r>
    </w:p>
    <w:p w:rsidR="00086054" w:rsidRPr="00086054" w:rsidRDefault="00086054" w:rsidP="00086054">
      <w:pPr>
        <w:pStyle w:val="Corpodetexto"/>
        <w:spacing w:line="360" w:lineRule="auto"/>
        <w:ind w:firstLine="360"/>
      </w:pPr>
      <w:r w:rsidRPr="00086054">
        <w:rPr>
          <w:bCs/>
        </w:rPr>
        <w:t xml:space="preserve">II </w:t>
      </w:r>
      <w:r w:rsidRPr="00086054">
        <w:t>– criar, quando necessário, novos elementos de despesa com a finalidade de facilitar o cumprimento da programação aprovada nesta Lei.</w:t>
      </w:r>
    </w:p>
    <w:p w:rsidR="00086054" w:rsidRPr="00086054" w:rsidRDefault="00086054" w:rsidP="00086054">
      <w:pPr>
        <w:pStyle w:val="Corpodetexto"/>
        <w:spacing w:line="360" w:lineRule="auto"/>
        <w:ind w:firstLine="360"/>
      </w:pPr>
      <w:r w:rsidRPr="00086054">
        <w:t>III – efetuar operação de crédito por antecipação de receita nos limites fixados pelo Senado Federal, obedecendo ao disposto no artigo 38 da Lei Complementar nº 101/2000.</w:t>
      </w:r>
    </w:p>
    <w:p w:rsidR="00C25B68" w:rsidRDefault="00C25B68" w:rsidP="00C25B68">
      <w:pPr>
        <w:pStyle w:val="Corpodetexto"/>
        <w:spacing w:line="360" w:lineRule="auto"/>
        <w:ind w:firstLine="567"/>
      </w:pPr>
    </w:p>
    <w:p w:rsidR="00086054" w:rsidRPr="00086054" w:rsidRDefault="00086054" w:rsidP="00C25B68">
      <w:pPr>
        <w:pStyle w:val="Corpodetexto"/>
        <w:spacing w:line="360" w:lineRule="auto"/>
        <w:ind w:firstLine="567"/>
      </w:pPr>
      <w:r w:rsidRPr="00C25B68">
        <w:t>Parágrafo único.</w:t>
      </w:r>
      <w:r w:rsidRPr="00086054">
        <w:t xml:space="preserve"> Os créditos suplementares autorizados nesta Lei obedecerão ao que estabelece a lei 4.320/64.</w:t>
      </w:r>
    </w:p>
    <w:p w:rsidR="00086054" w:rsidRPr="00086054" w:rsidRDefault="00086054" w:rsidP="00086054">
      <w:pPr>
        <w:pStyle w:val="Corpodetexto"/>
        <w:spacing w:line="360" w:lineRule="auto"/>
        <w:rPr>
          <w:b/>
        </w:rPr>
      </w:pPr>
    </w:p>
    <w:p w:rsidR="00086054" w:rsidRPr="00086054" w:rsidRDefault="00086054" w:rsidP="00C25B68">
      <w:pPr>
        <w:pStyle w:val="Corpodetexto"/>
        <w:spacing w:line="360" w:lineRule="auto"/>
        <w:ind w:firstLine="567"/>
      </w:pPr>
      <w:r w:rsidRPr="00C25B68">
        <w:t>Art. 9º</w:t>
      </w:r>
      <w:r w:rsidRPr="00086054">
        <w:rPr>
          <w:b/>
        </w:rPr>
        <w:t xml:space="preserve"> </w:t>
      </w:r>
      <w:r w:rsidRPr="00086054">
        <w:t>As fontes de recursos aprovadas nesta Lei e em seus créditos adicionais poderão ser modificados pelos Poderes Legislativo e Executivo, mediante ato próprio, visando o atendimento das necessidades da execução dos programas, observando-se, em todo caso, as disponibilidades financeiras de cada fonte de recurso.</w:t>
      </w:r>
    </w:p>
    <w:p w:rsidR="00086054" w:rsidRPr="00086054" w:rsidRDefault="00086054" w:rsidP="00086054">
      <w:pPr>
        <w:pStyle w:val="Corpodetexto"/>
        <w:spacing w:line="360" w:lineRule="auto"/>
      </w:pPr>
    </w:p>
    <w:p w:rsidR="00086054" w:rsidRPr="00086054" w:rsidRDefault="00086054" w:rsidP="00086054">
      <w:pPr>
        <w:pStyle w:val="Corpodetexto"/>
        <w:spacing w:line="360" w:lineRule="auto"/>
      </w:pPr>
    </w:p>
    <w:p w:rsidR="00086054" w:rsidRPr="00C25B68" w:rsidRDefault="00086054" w:rsidP="00086054">
      <w:pPr>
        <w:pStyle w:val="Corpodetexto"/>
        <w:spacing w:line="360" w:lineRule="auto"/>
        <w:jc w:val="center"/>
      </w:pPr>
      <w:r w:rsidRPr="00C25B68">
        <w:rPr>
          <w:bCs/>
        </w:rPr>
        <w:t>Capítulo V</w:t>
      </w:r>
    </w:p>
    <w:p w:rsidR="00086054" w:rsidRPr="00C25B68" w:rsidRDefault="00086054" w:rsidP="00086054">
      <w:pPr>
        <w:pStyle w:val="Corpodetexto"/>
        <w:spacing w:line="360" w:lineRule="auto"/>
        <w:jc w:val="center"/>
        <w:rPr>
          <w:bCs/>
        </w:rPr>
      </w:pPr>
      <w:r w:rsidRPr="00C25B68">
        <w:rPr>
          <w:bCs/>
        </w:rPr>
        <w:t>DAS DISPOSIÇÕES GERAIS</w:t>
      </w:r>
    </w:p>
    <w:p w:rsidR="00086054" w:rsidRPr="00086054" w:rsidRDefault="00086054" w:rsidP="00086054">
      <w:pPr>
        <w:pStyle w:val="Corpodetexto"/>
        <w:spacing w:line="360" w:lineRule="auto"/>
      </w:pPr>
    </w:p>
    <w:p w:rsidR="00086054" w:rsidRPr="00086054" w:rsidRDefault="00086054" w:rsidP="00C25B68">
      <w:pPr>
        <w:pStyle w:val="Corpodetexto"/>
        <w:spacing w:line="360" w:lineRule="auto"/>
        <w:ind w:firstLine="567"/>
      </w:pPr>
      <w:r w:rsidRPr="00C25B68">
        <w:t>Art. 10</w:t>
      </w:r>
      <w:r w:rsidR="00C25B68">
        <w:t>.</w:t>
      </w:r>
      <w:r w:rsidRPr="00086054">
        <w:t xml:space="preserve"> A utilização das dotações com origem de recursos em convênios ou operações de credito fica condicionada à celebração dos instrumentos correspondentes.</w:t>
      </w:r>
    </w:p>
    <w:p w:rsidR="00086054" w:rsidRPr="00086054" w:rsidRDefault="00086054" w:rsidP="00C25B68">
      <w:pPr>
        <w:pStyle w:val="Corpodetexto"/>
        <w:spacing w:line="360" w:lineRule="auto"/>
        <w:ind w:firstLine="567"/>
      </w:pPr>
    </w:p>
    <w:p w:rsidR="00086054" w:rsidRPr="00C25B68" w:rsidRDefault="00086054" w:rsidP="00086054">
      <w:pPr>
        <w:pStyle w:val="Corpodetexto"/>
        <w:spacing w:line="360" w:lineRule="auto"/>
        <w:jc w:val="center"/>
        <w:rPr>
          <w:bCs/>
        </w:rPr>
      </w:pPr>
      <w:r w:rsidRPr="00C25B68">
        <w:rPr>
          <w:bCs/>
        </w:rPr>
        <w:t>Título III</w:t>
      </w:r>
    </w:p>
    <w:p w:rsidR="00086054" w:rsidRPr="00C25B68" w:rsidRDefault="00086054" w:rsidP="00086054">
      <w:pPr>
        <w:pStyle w:val="Corpodetexto"/>
        <w:spacing w:line="360" w:lineRule="auto"/>
        <w:jc w:val="center"/>
        <w:rPr>
          <w:bCs/>
        </w:rPr>
      </w:pPr>
      <w:r w:rsidRPr="00C25B68">
        <w:rPr>
          <w:bCs/>
        </w:rPr>
        <w:t>DAS DISPOSIÇÕES FINAIS</w:t>
      </w:r>
    </w:p>
    <w:p w:rsidR="00086054" w:rsidRPr="00C25B68" w:rsidRDefault="00086054" w:rsidP="00086054">
      <w:pPr>
        <w:pStyle w:val="Corpodetexto"/>
        <w:spacing w:line="360" w:lineRule="auto"/>
        <w:jc w:val="center"/>
        <w:rPr>
          <w:bCs/>
        </w:rPr>
      </w:pPr>
      <w:r w:rsidRPr="00C25B68">
        <w:rPr>
          <w:bCs/>
        </w:rPr>
        <w:t>Capítulo Único</w:t>
      </w:r>
    </w:p>
    <w:p w:rsidR="00086054" w:rsidRPr="00086054" w:rsidRDefault="00086054" w:rsidP="00086054">
      <w:pPr>
        <w:pStyle w:val="Corpodetexto"/>
        <w:spacing w:line="360" w:lineRule="auto"/>
      </w:pPr>
    </w:p>
    <w:p w:rsidR="00086054" w:rsidRPr="00086054" w:rsidRDefault="00086054" w:rsidP="00C25B68">
      <w:pPr>
        <w:pStyle w:val="Corpodetexto"/>
        <w:tabs>
          <w:tab w:val="left" w:pos="4299"/>
        </w:tabs>
        <w:spacing w:line="360" w:lineRule="auto"/>
        <w:ind w:firstLine="567"/>
      </w:pPr>
      <w:r w:rsidRPr="00C25B68">
        <w:t>Art. 11</w:t>
      </w:r>
      <w:r w:rsidR="00C25B68" w:rsidRPr="00C25B68">
        <w:t>.</w:t>
      </w:r>
      <w:r w:rsidRPr="00086054">
        <w:rPr>
          <w:b/>
        </w:rPr>
        <w:t xml:space="preserve"> </w:t>
      </w:r>
      <w:r w:rsidRPr="00086054">
        <w:t xml:space="preserve"> O Prefeito, no âmbito do Poder Executivo, poderá adotar parâmetro para utilização das dotações de forma a compatibilizar as despesas à efetiva realização das receitas, para garantir as metas de resultado primário, conforme previsto na Lei de Diretrizes Orçamentárias.</w:t>
      </w:r>
    </w:p>
    <w:p w:rsidR="00086054" w:rsidRPr="00086054" w:rsidRDefault="00086054" w:rsidP="00086054">
      <w:pPr>
        <w:pStyle w:val="Corpodetexto"/>
        <w:tabs>
          <w:tab w:val="left" w:pos="4299"/>
        </w:tabs>
        <w:spacing w:line="360" w:lineRule="auto"/>
      </w:pPr>
    </w:p>
    <w:p w:rsidR="00086054" w:rsidRPr="00086054" w:rsidRDefault="00086054" w:rsidP="00C25B68">
      <w:pPr>
        <w:pStyle w:val="Corpodetexto"/>
        <w:spacing w:line="360" w:lineRule="auto"/>
        <w:ind w:firstLine="567"/>
      </w:pPr>
      <w:r w:rsidRPr="00C25B68">
        <w:rPr>
          <w:color w:val="000000"/>
        </w:rPr>
        <w:t>Art.12</w:t>
      </w:r>
      <w:r w:rsidR="00C25B68">
        <w:rPr>
          <w:color w:val="000000"/>
        </w:rPr>
        <w:t>.</w:t>
      </w:r>
      <w:r w:rsidRPr="00086054">
        <w:t xml:space="preserve"> Está Lei entrará em vigor a partir de 01 de ja</w:t>
      </w:r>
      <w:r w:rsidR="00C25B68">
        <w:t>neiro a 31 de dezembro de 2025.</w:t>
      </w:r>
    </w:p>
    <w:p w:rsidR="00086054" w:rsidRPr="00086054" w:rsidRDefault="00086054" w:rsidP="00086054">
      <w:pPr>
        <w:pStyle w:val="Corpodetexto"/>
        <w:spacing w:line="360" w:lineRule="auto"/>
        <w:jc w:val="center"/>
        <w:rPr>
          <w:color w:val="000000"/>
        </w:rPr>
      </w:pPr>
    </w:p>
    <w:p w:rsidR="00086054" w:rsidRPr="00C25B68" w:rsidRDefault="00086054" w:rsidP="00C25B68">
      <w:pPr>
        <w:pStyle w:val="Corpodetexto"/>
        <w:spacing w:line="360" w:lineRule="auto"/>
      </w:pPr>
      <w:bookmarkStart w:id="0" w:name="_GoBack"/>
      <w:bookmarkEnd w:id="0"/>
      <w:r w:rsidRPr="00C25B68">
        <w:t xml:space="preserve">Gabinete do Prefeito, </w:t>
      </w:r>
      <w:r w:rsidR="00C25B68">
        <w:t>27</w:t>
      </w:r>
      <w:r w:rsidRPr="00C25B68">
        <w:t xml:space="preserve"> de Setembro de  2024.</w:t>
      </w:r>
    </w:p>
    <w:p w:rsidR="00086054" w:rsidRPr="00C25B68" w:rsidRDefault="00086054" w:rsidP="00086054">
      <w:pPr>
        <w:spacing w:line="360" w:lineRule="auto"/>
        <w:jc w:val="both"/>
      </w:pPr>
    </w:p>
    <w:p w:rsidR="00086054" w:rsidRPr="00C25B68" w:rsidRDefault="00086054" w:rsidP="00086054">
      <w:pPr>
        <w:spacing w:line="360" w:lineRule="auto"/>
        <w:jc w:val="both"/>
      </w:pPr>
    </w:p>
    <w:p w:rsidR="00086054" w:rsidRPr="00C25B68" w:rsidRDefault="00C25B68" w:rsidP="00086054">
      <w:pPr>
        <w:spacing w:line="360" w:lineRule="auto"/>
        <w:jc w:val="center"/>
        <w:rPr>
          <w:b/>
        </w:rPr>
      </w:pPr>
      <w:r w:rsidRPr="00C25B68">
        <w:rPr>
          <w:b/>
        </w:rPr>
        <w:t>MARCELO PASSOS DE ARAÚJO</w:t>
      </w:r>
    </w:p>
    <w:p w:rsidR="00086054" w:rsidRPr="00086054" w:rsidRDefault="00086054" w:rsidP="00C25B68">
      <w:pPr>
        <w:spacing w:line="360" w:lineRule="auto"/>
        <w:jc w:val="center"/>
      </w:pPr>
      <w:r w:rsidRPr="00C25B68">
        <w:t>Prefeito Municipal</w:t>
      </w:r>
    </w:p>
    <w:sectPr w:rsidR="00086054" w:rsidRPr="00086054" w:rsidSect="00F7484E">
      <w:headerReference w:type="default" r:id="rId9"/>
      <w:footerReference w:type="even" r:id="rId10"/>
      <w:footerReference w:type="default" r:id="rId11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FFB" w:rsidRDefault="00B26FFB">
      <w:r>
        <w:separator/>
      </w:r>
    </w:p>
  </w:endnote>
  <w:endnote w:type="continuationSeparator" w:id="0">
    <w:p w:rsidR="00B26FFB" w:rsidRDefault="00B2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F1C" w:rsidRDefault="000C4F1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C4F1C" w:rsidRDefault="000C4F1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F1C" w:rsidRDefault="000C4F1C" w:rsidP="008B44A3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_________________________________________________________________________________</w:t>
    </w:r>
  </w:p>
  <w:p w:rsidR="000C4F1C" w:rsidRDefault="000C4F1C" w:rsidP="008B44A3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Rua </w:t>
    </w:r>
    <w:proofErr w:type="spellStart"/>
    <w:r>
      <w:rPr>
        <w:rFonts w:ascii="Arial" w:hAnsi="Arial" w:cs="Arial"/>
        <w:sz w:val="18"/>
        <w:szCs w:val="18"/>
      </w:rPr>
      <w:t>Theognes</w:t>
    </w:r>
    <w:proofErr w:type="spellEnd"/>
    <w:r>
      <w:rPr>
        <w:rFonts w:ascii="Arial" w:hAnsi="Arial" w:cs="Arial"/>
        <w:sz w:val="18"/>
        <w:szCs w:val="18"/>
      </w:rPr>
      <w:t xml:space="preserve"> Antônio Calixto – s/n - Terminal Rodoviário – Conceição do Coité – Bahia – www.conceicaodocoite.ba.gov.br</w:t>
    </w:r>
  </w:p>
  <w:p w:rsidR="000C4F1C" w:rsidRDefault="000C4F1C" w:rsidP="008B44A3">
    <w:pPr>
      <w:pStyle w:val="Rodap1"/>
      <w:tabs>
        <w:tab w:val="clear" w:pos="4419"/>
        <w:tab w:val="left" w:pos="6570"/>
      </w:tabs>
      <w:ind w:left="-567" w:right="-14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CEP: 48.730-000 – CNPJ n° 13.843.842/0001-57 – Email: gabinete@conceicaodocoite.ba.gov.br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FFB" w:rsidRDefault="00B26FFB">
      <w:r>
        <w:separator/>
      </w:r>
    </w:p>
  </w:footnote>
  <w:footnote w:type="continuationSeparator" w:id="0">
    <w:p w:rsidR="00B26FFB" w:rsidRDefault="00B26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F1C" w:rsidRDefault="000C4F1C" w:rsidP="006C0B90">
    <w:pPr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205A0292" wp14:editId="38216897">
          <wp:simplePos x="0" y="0"/>
          <wp:positionH relativeFrom="margin">
            <wp:posOffset>-327660</wp:posOffset>
          </wp:positionH>
          <wp:positionV relativeFrom="margin">
            <wp:posOffset>-1099820</wp:posOffset>
          </wp:positionV>
          <wp:extent cx="723900" cy="952500"/>
          <wp:effectExtent l="19050" t="0" r="0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0"/>
        <w:szCs w:val="30"/>
        <w:lang w:eastAsia="en-US"/>
      </w:rPr>
      <w:t xml:space="preserve">    </w:t>
    </w:r>
    <w:r w:rsidRPr="00981631">
      <w:rPr>
        <w:rFonts w:ascii="Arial" w:hAnsi="Arial" w:cs="Arial"/>
        <w:b/>
        <w:bCs/>
        <w:sz w:val="30"/>
        <w:szCs w:val="30"/>
        <w:lang w:eastAsia="en-US"/>
      </w:rPr>
      <w:t xml:space="preserve">PREFEITURA MUNICIPAL DE CONCEIÇÃO DO COITÉ - </w:t>
    </w:r>
    <w:r>
      <w:rPr>
        <w:rFonts w:ascii="Arial" w:hAnsi="Arial" w:cs="Arial"/>
        <w:b/>
        <w:bCs/>
        <w:sz w:val="30"/>
        <w:szCs w:val="30"/>
        <w:lang w:eastAsia="en-US"/>
      </w:rPr>
      <w:t>BA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                   PODER EXECUTIVO</w:t>
    </w:r>
  </w:p>
  <w:p w:rsidR="000C4F1C" w:rsidRDefault="000C4F1C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</w:t>
    </w:r>
  </w:p>
  <w:p w:rsidR="000C4F1C" w:rsidRDefault="000C4F1C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GABINETE DO PREFEITO</w:t>
    </w:r>
    <w:proofErr w:type="gramStart"/>
    <w:r>
      <w:rPr>
        <w:rFonts w:ascii="Arial" w:hAnsi="Arial" w:cs="Arial"/>
        <w:b/>
        <w:bCs/>
        <w:sz w:val="32"/>
        <w:szCs w:val="32"/>
        <w:lang w:eastAsia="en-US"/>
      </w:rPr>
      <w:t xml:space="preserve">  </w:t>
    </w:r>
  </w:p>
  <w:proofErr w:type="gramEnd"/>
  <w:p w:rsidR="000C4F1C" w:rsidRPr="00364F42" w:rsidRDefault="000C4F1C" w:rsidP="00900B7C">
    <w:pPr>
      <w:ind w:right="-516"/>
      <w:rPr>
        <w:sz w:val="22"/>
        <w:szCs w:val="22"/>
      </w:rPr>
    </w:pPr>
    <w:r>
      <w:rPr>
        <w:rFonts w:ascii="Arial" w:hAnsi="Arial" w:cs="Arial"/>
        <w:b/>
        <w:bCs/>
        <w:noProof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74B6429E" wp14:editId="0F269878">
              <wp:simplePos x="0" y="0"/>
              <wp:positionH relativeFrom="margin">
                <wp:posOffset>-308610</wp:posOffset>
              </wp:positionH>
              <wp:positionV relativeFrom="paragraph">
                <wp:posOffset>80644</wp:posOffset>
              </wp:positionV>
              <wp:extent cx="6196965" cy="0"/>
              <wp:effectExtent l="0" t="19050" r="13335" b="38100"/>
              <wp:wrapSquare wrapText="bothSides"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696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38A3BE73" id="Line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" strokeweight="4.5pt">
              <v:stroke linestyle="thickThin"/>
              <w10:wrap type="square" anchorx="margin"/>
            </v:line>
          </w:pict>
        </mc:Fallback>
      </mc:AlternateContent>
    </w:r>
    <w:r>
      <w:rPr>
        <w:rFonts w:ascii="Arial" w:hAnsi="Arial" w:cs="Arial"/>
        <w:b/>
        <w:bCs/>
        <w:sz w:val="28"/>
        <w:szCs w:val="28"/>
        <w:lang w:eastAsia="en-US"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914732A"/>
    <w:multiLevelType w:val="hybridMultilevel"/>
    <w:tmpl w:val="C2A2695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8E770E"/>
    <w:multiLevelType w:val="hybridMultilevel"/>
    <w:tmpl w:val="04626CE6"/>
    <w:lvl w:ilvl="0" w:tplc="6DA02A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36C58"/>
    <w:multiLevelType w:val="hybridMultilevel"/>
    <w:tmpl w:val="F0323F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0B57AA"/>
    <w:multiLevelType w:val="hybridMultilevel"/>
    <w:tmpl w:val="DC7E5088"/>
    <w:lvl w:ilvl="0" w:tplc="8DD0D28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>
    <w:nsid w:val="26A826E6"/>
    <w:multiLevelType w:val="hybridMultilevel"/>
    <w:tmpl w:val="29E25120"/>
    <w:lvl w:ilvl="0" w:tplc="CA8CD18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7F93D18"/>
    <w:multiLevelType w:val="hybridMultilevel"/>
    <w:tmpl w:val="137CDE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21DD7"/>
    <w:multiLevelType w:val="hybridMultilevel"/>
    <w:tmpl w:val="4260AA6E"/>
    <w:lvl w:ilvl="0" w:tplc="E9BEAD5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3736363"/>
    <w:multiLevelType w:val="hybridMultilevel"/>
    <w:tmpl w:val="4B94E3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0663FC"/>
    <w:multiLevelType w:val="hybridMultilevel"/>
    <w:tmpl w:val="7DE2C1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581717"/>
    <w:multiLevelType w:val="hybridMultilevel"/>
    <w:tmpl w:val="38FC9CDA"/>
    <w:lvl w:ilvl="0" w:tplc="4E58D7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4E3D15"/>
    <w:multiLevelType w:val="hybridMultilevel"/>
    <w:tmpl w:val="D13451F8"/>
    <w:lvl w:ilvl="0" w:tplc="E0942708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2">
    <w:nsid w:val="765F6D97"/>
    <w:multiLevelType w:val="hybridMultilevel"/>
    <w:tmpl w:val="FE2C62D4"/>
    <w:lvl w:ilvl="0" w:tplc="06B476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12"/>
  </w:num>
  <w:num w:numId="9">
    <w:abstractNumId w:val="19"/>
  </w:num>
  <w:num w:numId="10">
    <w:abstractNumId w:val="10"/>
  </w:num>
  <w:num w:numId="11">
    <w:abstractNumId w:val="8"/>
  </w:num>
  <w:num w:numId="12">
    <w:abstractNumId w:val="21"/>
  </w:num>
  <w:num w:numId="13">
    <w:abstractNumId w:val="13"/>
  </w:num>
  <w:num w:numId="14">
    <w:abstractNumId w:val="7"/>
  </w:num>
  <w:num w:numId="15">
    <w:abstractNumId w:val="16"/>
  </w:num>
  <w:num w:numId="16">
    <w:abstractNumId w:val="14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6"/>
  </w:num>
  <w:num w:numId="20">
    <w:abstractNumId w:val="17"/>
  </w:num>
  <w:num w:numId="21">
    <w:abstractNumId w:val="18"/>
  </w:num>
  <w:num w:numId="22">
    <w:abstractNumId w:val="15"/>
  </w:num>
  <w:num w:numId="23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6C70"/>
    <w:rsid w:val="00027139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4F57"/>
    <w:rsid w:val="000851C3"/>
    <w:rsid w:val="000852AD"/>
    <w:rsid w:val="00086054"/>
    <w:rsid w:val="00086608"/>
    <w:rsid w:val="00087469"/>
    <w:rsid w:val="000874DA"/>
    <w:rsid w:val="0009141B"/>
    <w:rsid w:val="00091C6C"/>
    <w:rsid w:val="00091D31"/>
    <w:rsid w:val="000938B8"/>
    <w:rsid w:val="00094A75"/>
    <w:rsid w:val="000955AA"/>
    <w:rsid w:val="000961DA"/>
    <w:rsid w:val="00097519"/>
    <w:rsid w:val="00097529"/>
    <w:rsid w:val="000A127B"/>
    <w:rsid w:val="000A4CAE"/>
    <w:rsid w:val="000A4E5B"/>
    <w:rsid w:val="000A55D1"/>
    <w:rsid w:val="000A5CB8"/>
    <w:rsid w:val="000B03E5"/>
    <w:rsid w:val="000B04FB"/>
    <w:rsid w:val="000B2D43"/>
    <w:rsid w:val="000B3025"/>
    <w:rsid w:val="000B3C62"/>
    <w:rsid w:val="000B3E63"/>
    <w:rsid w:val="000B4A64"/>
    <w:rsid w:val="000B6830"/>
    <w:rsid w:val="000B7A72"/>
    <w:rsid w:val="000B7AC2"/>
    <w:rsid w:val="000B7B0A"/>
    <w:rsid w:val="000B7DF3"/>
    <w:rsid w:val="000C11FB"/>
    <w:rsid w:val="000C2ED5"/>
    <w:rsid w:val="000C3645"/>
    <w:rsid w:val="000C3DA5"/>
    <w:rsid w:val="000C4F1C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D7B5E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507"/>
    <w:rsid w:val="000E6AAF"/>
    <w:rsid w:val="000E7615"/>
    <w:rsid w:val="000E7C71"/>
    <w:rsid w:val="000F00A9"/>
    <w:rsid w:val="000F0395"/>
    <w:rsid w:val="000F0D77"/>
    <w:rsid w:val="000F1AE6"/>
    <w:rsid w:val="000F21ED"/>
    <w:rsid w:val="000F287C"/>
    <w:rsid w:val="000F2D99"/>
    <w:rsid w:val="000F40EB"/>
    <w:rsid w:val="000F5C38"/>
    <w:rsid w:val="000F5FF1"/>
    <w:rsid w:val="00100A8A"/>
    <w:rsid w:val="00101BA2"/>
    <w:rsid w:val="001023FA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40AE"/>
    <w:rsid w:val="00114114"/>
    <w:rsid w:val="00114A7F"/>
    <w:rsid w:val="001157F4"/>
    <w:rsid w:val="001167FB"/>
    <w:rsid w:val="00116900"/>
    <w:rsid w:val="00116B80"/>
    <w:rsid w:val="00121EC9"/>
    <w:rsid w:val="00122B5B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3B3"/>
    <w:rsid w:val="001356DB"/>
    <w:rsid w:val="001367A9"/>
    <w:rsid w:val="00141A2E"/>
    <w:rsid w:val="00142305"/>
    <w:rsid w:val="001443F8"/>
    <w:rsid w:val="001469CE"/>
    <w:rsid w:val="001474F5"/>
    <w:rsid w:val="00147C0B"/>
    <w:rsid w:val="00152F7D"/>
    <w:rsid w:val="001533AD"/>
    <w:rsid w:val="00153B65"/>
    <w:rsid w:val="00153BE0"/>
    <w:rsid w:val="00153D12"/>
    <w:rsid w:val="00154116"/>
    <w:rsid w:val="0015494C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5C97"/>
    <w:rsid w:val="00175DBD"/>
    <w:rsid w:val="00176567"/>
    <w:rsid w:val="0017693E"/>
    <w:rsid w:val="00177031"/>
    <w:rsid w:val="00177F16"/>
    <w:rsid w:val="00180FEF"/>
    <w:rsid w:val="001810EC"/>
    <w:rsid w:val="001823D1"/>
    <w:rsid w:val="001847A5"/>
    <w:rsid w:val="001849F3"/>
    <w:rsid w:val="00185F84"/>
    <w:rsid w:val="00186C1F"/>
    <w:rsid w:val="001875CB"/>
    <w:rsid w:val="00191FAF"/>
    <w:rsid w:val="0019230A"/>
    <w:rsid w:val="0019233F"/>
    <w:rsid w:val="00192405"/>
    <w:rsid w:val="00193EBE"/>
    <w:rsid w:val="0019464D"/>
    <w:rsid w:val="00194C6E"/>
    <w:rsid w:val="00195E2B"/>
    <w:rsid w:val="00196B39"/>
    <w:rsid w:val="00196BC1"/>
    <w:rsid w:val="001971B3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B1A"/>
    <w:rsid w:val="001B5C82"/>
    <w:rsid w:val="001B6689"/>
    <w:rsid w:val="001B739B"/>
    <w:rsid w:val="001B73C6"/>
    <w:rsid w:val="001C18C3"/>
    <w:rsid w:val="001C7CF8"/>
    <w:rsid w:val="001D0282"/>
    <w:rsid w:val="001D059C"/>
    <w:rsid w:val="001D0A20"/>
    <w:rsid w:val="001D0D7D"/>
    <w:rsid w:val="001D27BE"/>
    <w:rsid w:val="001D3AA9"/>
    <w:rsid w:val="001D3CDE"/>
    <w:rsid w:val="001D4A54"/>
    <w:rsid w:val="001D5741"/>
    <w:rsid w:val="001D77DC"/>
    <w:rsid w:val="001E1492"/>
    <w:rsid w:val="001E21A0"/>
    <w:rsid w:val="001E2789"/>
    <w:rsid w:val="001E4919"/>
    <w:rsid w:val="001E5697"/>
    <w:rsid w:val="001E5AF5"/>
    <w:rsid w:val="001E6115"/>
    <w:rsid w:val="001E621C"/>
    <w:rsid w:val="001E68AA"/>
    <w:rsid w:val="001E763D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909"/>
    <w:rsid w:val="00221291"/>
    <w:rsid w:val="00221CCF"/>
    <w:rsid w:val="002266B6"/>
    <w:rsid w:val="0023068C"/>
    <w:rsid w:val="00231814"/>
    <w:rsid w:val="002323EC"/>
    <w:rsid w:val="00232BBA"/>
    <w:rsid w:val="00233180"/>
    <w:rsid w:val="00236257"/>
    <w:rsid w:val="002371A5"/>
    <w:rsid w:val="002404D8"/>
    <w:rsid w:val="002408DF"/>
    <w:rsid w:val="0024091D"/>
    <w:rsid w:val="002422F0"/>
    <w:rsid w:val="00242CBA"/>
    <w:rsid w:val="002431AE"/>
    <w:rsid w:val="00244522"/>
    <w:rsid w:val="00244985"/>
    <w:rsid w:val="00244C48"/>
    <w:rsid w:val="00244D63"/>
    <w:rsid w:val="00245249"/>
    <w:rsid w:val="0024547E"/>
    <w:rsid w:val="00246D96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6F4"/>
    <w:rsid w:val="00254F32"/>
    <w:rsid w:val="00255739"/>
    <w:rsid w:val="002563EB"/>
    <w:rsid w:val="0025681B"/>
    <w:rsid w:val="002568ED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5C3"/>
    <w:rsid w:val="00276972"/>
    <w:rsid w:val="00277CF1"/>
    <w:rsid w:val="00277F92"/>
    <w:rsid w:val="002809BB"/>
    <w:rsid w:val="00280B3D"/>
    <w:rsid w:val="00283871"/>
    <w:rsid w:val="00283B69"/>
    <w:rsid w:val="00290DA7"/>
    <w:rsid w:val="002959C2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C38"/>
    <w:rsid w:val="002B2086"/>
    <w:rsid w:val="002B20C6"/>
    <w:rsid w:val="002B2D3D"/>
    <w:rsid w:val="002B300C"/>
    <w:rsid w:val="002B30EF"/>
    <w:rsid w:val="002B3558"/>
    <w:rsid w:val="002B3CDD"/>
    <w:rsid w:val="002B4083"/>
    <w:rsid w:val="002B69AD"/>
    <w:rsid w:val="002B6C11"/>
    <w:rsid w:val="002B71F6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F02EB"/>
    <w:rsid w:val="002F19C6"/>
    <w:rsid w:val="002F4A2F"/>
    <w:rsid w:val="002F5239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3039"/>
    <w:rsid w:val="0031318B"/>
    <w:rsid w:val="0031381D"/>
    <w:rsid w:val="0031471C"/>
    <w:rsid w:val="003150D1"/>
    <w:rsid w:val="00315755"/>
    <w:rsid w:val="00315A62"/>
    <w:rsid w:val="00315DAD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29AF"/>
    <w:rsid w:val="00332DD7"/>
    <w:rsid w:val="003338F4"/>
    <w:rsid w:val="00333E89"/>
    <w:rsid w:val="003377E1"/>
    <w:rsid w:val="00337EDE"/>
    <w:rsid w:val="003404D4"/>
    <w:rsid w:val="00342598"/>
    <w:rsid w:val="003427C0"/>
    <w:rsid w:val="0034419B"/>
    <w:rsid w:val="0034554F"/>
    <w:rsid w:val="00345B5C"/>
    <w:rsid w:val="00345B9E"/>
    <w:rsid w:val="0035197C"/>
    <w:rsid w:val="00352135"/>
    <w:rsid w:val="00352CF4"/>
    <w:rsid w:val="0035585C"/>
    <w:rsid w:val="003565CD"/>
    <w:rsid w:val="00356E29"/>
    <w:rsid w:val="00357B60"/>
    <w:rsid w:val="00357E65"/>
    <w:rsid w:val="0036069B"/>
    <w:rsid w:val="00360BFE"/>
    <w:rsid w:val="003629EB"/>
    <w:rsid w:val="00363ADF"/>
    <w:rsid w:val="00363D5C"/>
    <w:rsid w:val="00363F45"/>
    <w:rsid w:val="0036425A"/>
    <w:rsid w:val="00364F42"/>
    <w:rsid w:val="00367552"/>
    <w:rsid w:val="00371139"/>
    <w:rsid w:val="00371644"/>
    <w:rsid w:val="003721A0"/>
    <w:rsid w:val="00372C71"/>
    <w:rsid w:val="003739D3"/>
    <w:rsid w:val="00373BF6"/>
    <w:rsid w:val="003746EC"/>
    <w:rsid w:val="00375971"/>
    <w:rsid w:val="00375B1E"/>
    <w:rsid w:val="00376EEE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2BD"/>
    <w:rsid w:val="003933E0"/>
    <w:rsid w:val="00393C17"/>
    <w:rsid w:val="00395B7C"/>
    <w:rsid w:val="003A1704"/>
    <w:rsid w:val="003A28FF"/>
    <w:rsid w:val="003A307E"/>
    <w:rsid w:val="003A4F36"/>
    <w:rsid w:val="003A5E32"/>
    <w:rsid w:val="003A6077"/>
    <w:rsid w:val="003A713C"/>
    <w:rsid w:val="003B1CFD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7"/>
    <w:rsid w:val="003C1DEF"/>
    <w:rsid w:val="003C1E18"/>
    <w:rsid w:val="003C2127"/>
    <w:rsid w:val="003C22C4"/>
    <w:rsid w:val="003C615E"/>
    <w:rsid w:val="003C6932"/>
    <w:rsid w:val="003C6E00"/>
    <w:rsid w:val="003D0079"/>
    <w:rsid w:val="003D2A1C"/>
    <w:rsid w:val="003D2F13"/>
    <w:rsid w:val="003D5E34"/>
    <w:rsid w:val="003D5F3C"/>
    <w:rsid w:val="003D7010"/>
    <w:rsid w:val="003D7054"/>
    <w:rsid w:val="003D7C30"/>
    <w:rsid w:val="003E314E"/>
    <w:rsid w:val="003E50E0"/>
    <w:rsid w:val="003F0887"/>
    <w:rsid w:val="003F0EF1"/>
    <w:rsid w:val="003F1065"/>
    <w:rsid w:val="003F2209"/>
    <w:rsid w:val="003F476B"/>
    <w:rsid w:val="003F7EAC"/>
    <w:rsid w:val="00400945"/>
    <w:rsid w:val="00401D82"/>
    <w:rsid w:val="00402764"/>
    <w:rsid w:val="0040663D"/>
    <w:rsid w:val="00406A78"/>
    <w:rsid w:val="00410856"/>
    <w:rsid w:val="004108AF"/>
    <w:rsid w:val="00410E50"/>
    <w:rsid w:val="0041230D"/>
    <w:rsid w:val="00413353"/>
    <w:rsid w:val="0041457F"/>
    <w:rsid w:val="0041472F"/>
    <w:rsid w:val="00415842"/>
    <w:rsid w:val="00417A53"/>
    <w:rsid w:val="00417AAB"/>
    <w:rsid w:val="00417CEB"/>
    <w:rsid w:val="0042188D"/>
    <w:rsid w:val="00421903"/>
    <w:rsid w:val="004219EF"/>
    <w:rsid w:val="004227E0"/>
    <w:rsid w:val="00422D49"/>
    <w:rsid w:val="004256A2"/>
    <w:rsid w:val="00427E64"/>
    <w:rsid w:val="00427FA7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23D"/>
    <w:rsid w:val="00441516"/>
    <w:rsid w:val="00441675"/>
    <w:rsid w:val="0044328D"/>
    <w:rsid w:val="004436A9"/>
    <w:rsid w:val="0044640B"/>
    <w:rsid w:val="004471ED"/>
    <w:rsid w:val="00450B1D"/>
    <w:rsid w:val="00450B7B"/>
    <w:rsid w:val="004524A8"/>
    <w:rsid w:val="00453457"/>
    <w:rsid w:val="00454D51"/>
    <w:rsid w:val="00456666"/>
    <w:rsid w:val="004566AF"/>
    <w:rsid w:val="004567F5"/>
    <w:rsid w:val="00456CA6"/>
    <w:rsid w:val="00456E01"/>
    <w:rsid w:val="00457731"/>
    <w:rsid w:val="00457930"/>
    <w:rsid w:val="004602F4"/>
    <w:rsid w:val="0046112B"/>
    <w:rsid w:val="00461C2B"/>
    <w:rsid w:val="00463209"/>
    <w:rsid w:val="00463F24"/>
    <w:rsid w:val="004642BE"/>
    <w:rsid w:val="004667FF"/>
    <w:rsid w:val="00470F27"/>
    <w:rsid w:val="004710FC"/>
    <w:rsid w:val="00472D89"/>
    <w:rsid w:val="004731C6"/>
    <w:rsid w:val="004749CB"/>
    <w:rsid w:val="004752F2"/>
    <w:rsid w:val="00475E7B"/>
    <w:rsid w:val="00477BA3"/>
    <w:rsid w:val="00480C87"/>
    <w:rsid w:val="0048174C"/>
    <w:rsid w:val="00481CF2"/>
    <w:rsid w:val="00482E47"/>
    <w:rsid w:val="00484B35"/>
    <w:rsid w:val="0048618C"/>
    <w:rsid w:val="00486BDB"/>
    <w:rsid w:val="00487492"/>
    <w:rsid w:val="00487B40"/>
    <w:rsid w:val="00487D70"/>
    <w:rsid w:val="00491124"/>
    <w:rsid w:val="00491DAF"/>
    <w:rsid w:val="004926EF"/>
    <w:rsid w:val="00496B90"/>
    <w:rsid w:val="004972E4"/>
    <w:rsid w:val="004A0B16"/>
    <w:rsid w:val="004A140E"/>
    <w:rsid w:val="004A1AA4"/>
    <w:rsid w:val="004A20FC"/>
    <w:rsid w:val="004A23BE"/>
    <w:rsid w:val="004A33CF"/>
    <w:rsid w:val="004A3400"/>
    <w:rsid w:val="004A3B94"/>
    <w:rsid w:val="004A4422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61A0"/>
    <w:rsid w:val="004B6E27"/>
    <w:rsid w:val="004B7F0F"/>
    <w:rsid w:val="004C361E"/>
    <w:rsid w:val="004C3C71"/>
    <w:rsid w:val="004C4418"/>
    <w:rsid w:val="004C68D3"/>
    <w:rsid w:val="004C6E6C"/>
    <w:rsid w:val="004D08C6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E02EB"/>
    <w:rsid w:val="004E09CF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67FF"/>
    <w:rsid w:val="005078F9"/>
    <w:rsid w:val="00510581"/>
    <w:rsid w:val="005110AE"/>
    <w:rsid w:val="0051230E"/>
    <w:rsid w:val="00513404"/>
    <w:rsid w:val="00514335"/>
    <w:rsid w:val="00515681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933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3D16"/>
    <w:rsid w:val="005A43EA"/>
    <w:rsid w:val="005A5161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4D94"/>
    <w:rsid w:val="005C56B6"/>
    <w:rsid w:val="005C5BE4"/>
    <w:rsid w:val="005C5D69"/>
    <w:rsid w:val="005C5EC3"/>
    <w:rsid w:val="005C5F13"/>
    <w:rsid w:val="005C655B"/>
    <w:rsid w:val="005D0B10"/>
    <w:rsid w:val="005D114F"/>
    <w:rsid w:val="005D131F"/>
    <w:rsid w:val="005D41C7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EE8"/>
    <w:rsid w:val="00600F23"/>
    <w:rsid w:val="006022A6"/>
    <w:rsid w:val="0060252B"/>
    <w:rsid w:val="00602C67"/>
    <w:rsid w:val="00602CC6"/>
    <w:rsid w:val="00603561"/>
    <w:rsid w:val="00603A74"/>
    <w:rsid w:val="0060461D"/>
    <w:rsid w:val="006050BE"/>
    <w:rsid w:val="00605155"/>
    <w:rsid w:val="00605DFD"/>
    <w:rsid w:val="006062C6"/>
    <w:rsid w:val="006073BB"/>
    <w:rsid w:val="006076A1"/>
    <w:rsid w:val="00607B8B"/>
    <w:rsid w:val="00610508"/>
    <w:rsid w:val="006124FB"/>
    <w:rsid w:val="006149C9"/>
    <w:rsid w:val="0061539C"/>
    <w:rsid w:val="00617660"/>
    <w:rsid w:val="00620651"/>
    <w:rsid w:val="006208A7"/>
    <w:rsid w:val="00620CB9"/>
    <w:rsid w:val="00621178"/>
    <w:rsid w:val="00622268"/>
    <w:rsid w:val="00623A5D"/>
    <w:rsid w:val="0062458D"/>
    <w:rsid w:val="00624DB4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B90"/>
    <w:rsid w:val="0065017F"/>
    <w:rsid w:val="00650203"/>
    <w:rsid w:val="006507FA"/>
    <w:rsid w:val="00652056"/>
    <w:rsid w:val="00652B66"/>
    <w:rsid w:val="00653650"/>
    <w:rsid w:val="00654C7F"/>
    <w:rsid w:val="006550F6"/>
    <w:rsid w:val="006552C2"/>
    <w:rsid w:val="00655617"/>
    <w:rsid w:val="00655B69"/>
    <w:rsid w:val="006560F1"/>
    <w:rsid w:val="00656E90"/>
    <w:rsid w:val="0065734C"/>
    <w:rsid w:val="00660DCA"/>
    <w:rsid w:val="00660F7D"/>
    <w:rsid w:val="00661B7A"/>
    <w:rsid w:val="006623C4"/>
    <w:rsid w:val="0066245F"/>
    <w:rsid w:val="006628A7"/>
    <w:rsid w:val="00663D58"/>
    <w:rsid w:val="00665886"/>
    <w:rsid w:val="006669E9"/>
    <w:rsid w:val="00666C18"/>
    <w:rsid w:val="006674CA"/>
    <w:rsid w:val="0066797F"/>
    <w:rsid w:val="00670930"/>
    <w:rsid w:val="006711A8"/>
    <w:rsid w:val="006713B3"/>
    <w:rsid w:val="00671835"/>
    <w:rsid w:val="006726D4"/>
    <w:rsid w:val="00672F1B"/>
    <w:rsid w:val="00673ACE"/>
    <w:rsid w:val="00676213"/>
    <w:rsid w:val="0068049C"/>
    <w:rsid w:val="00680864"/>
    <w:rsid w:val="00681446"/>
    <w:rsid w:val="00682B19"/>
    <w:rsid w:val="00682ED2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4F4D"/>
    <w:rsid w:val="006D53F8"/>
    <w:rsid w:val="006D5B42"/>
    <w:rsid w:val="006D6C70"/>
    <w:rsid w:val="006D7136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753"/>
    <w:rsid w:val="00710E11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748F"/>
    <w:rsid w:val="007719EF"/>
    <w:rsid w:val="00772F75"/>
    <w:rsid w:val="007747FD"/>
    <w:rsid w:val="00775366"/>
    <w:rsid w:val="00777FB8"/>
    <w:rsid w:val="00782176"/>
    <w:rsid w:val="0078416F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29AB"/>
    <w:rsid w:val="007A3759"/>
    <w:rsid w:val="007A3B9F"/>
    <w:rsid w:val="007A4097"/>
    <w:rsid w:val="007A41C6"/>
    <w:rsid w:val="007A4A63"/>
    <w:rsid w:val="007A5CF3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DAF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E6C84"/>
    <w:rsid w:val="007F0C9F"/>
    <w:rsid w:val="007F213F"/>
    <w:rsid w:val="007F25DA"/>
    <w:rsid w:val="007F269F"/>
    <w:rsid w:val="007F2A45"/>
    <w:rsid w:val="007F3156"/>
    <w:rsid w:val="007F5089"/>
    <w:rsid w:val="007F53AC"/>
    <w:rsid w:val="007F547A"/>
    <w:rsid w:val="007F63D0"/>
    <w:rsid w:val="007F63EA"/>
    <w:rsid w:val="007F6799"/>
    <w:rsid w:val="007F7E2B"/>
    <w:rsid w:val="008023C4"/>
    <w:rsid w:val="00802607"/>
    <w:rsid w:val="008037DB"/>
    <w:rsid w:val="008075EE"/>
    <w:rsid w:val="00811EC1"/>
    <w:rsid w:val="008121C1"/>
    <w:rsid w:val="00812C93"/>
    <w:rsid w:val="008131F2"/>
    <w:rsid w:val="008138E4"/>
    <w:rsid w:val="00815782"/>
    <w:rsid w:val="0081686B"/>
    <w:rsid w:val="0082049D"/>
    <w:rsid w:val="00820C84"/>
    <w:rsid w:val="00821E82"/>
    <w:rsid w:val="00823670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1E20"/>
    <w:rsid w:val="00834D1A"/>
    <w:rsid w:val="00835960"/>
    <w:rsid w:val="00836D3C"/>
    <w:rsid w:val="00837AF2"/>
    <w:rsid w:val="00841388"/>
    <w:rsid w:val="008414BD"/>
    <w:rsid w:val="0084286C"/>
    <w:rsid w:val="00843556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5D2"/>
    <w:rsid w:val="00853B91"/>
    <w:rsid w:val="00853D8E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76B4"/>
    <w:rsid w:val="00867FC6"/>
    <w:rsid w:val="00870C08"/>
    <w:rsid w:val="00870D38"/>
    <w:rsid w:val="00871672"/>
    <w:rsid w:val="008741C9"/>
    <w:rsid w:val="008752F1"/>
    <w:rsid w:val="008758ED"/>
    <w:rsid w:val="00877FD0"/>
    <w:rsid w:val="00880354"/>
    <w:rsid w:val="008829BF"/>
    <w:rsid w:val="00882A58"/>
    <w:rsid w:val="008857C6"/>
    <w:rsid w:val="0088685D"/>
    <w:rsid w:val="008876DD"/>
    <w:rsid w:val="00891E62"/>
    <w:rsid w:val="0089336D"/>
    <w:rsid w:val="00893FCC"/>
    <w:rsid w:val="00895011"/>
    <w:rsid w:val="008A175D"/>
    <w:rsid w:val="008A1BDE"/>
    <w:rsid w:val="008A2E9F"/>
    <w:rsid w:val="008A3AB3"/>
    <w:rsid w:val="008A4858"/>
    <w:rsid w:val="008A4D12"/>
    <w:rsid w:val="008A5EB7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44A3"/>
    <w:rsid w:val="008B520C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797"/>
    <w:rsid w:val="008D492F"/>
    <w:rsid w:val="008D5327"/>
    <w:rsid w:val="008D5DA3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BF2"/>
    <w:rsid w:val="00904CB8"/>
    <w:rsid w:val="009051EE"/>
    <w:rsid w:val="0090538D"/>
    <w:rsid w:val="00907D24"/>
    <w:rsid w:val="00910674"/>
    <w:rsid w:val="0091364D"/>
    <w:rsid w:val="00914156"/>
    <w:rsid w:val="00914597"/>
    <w:rsid w:val="009148BC"/>
    <w:rsid w:val="00915F83"/>
    <w:rsid w:val="0091633E"/>
    <w:rsid w:val="00916863"/>
    <w:rsid w:val="00920FA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A0D"/>
    <w:rsid w:val="0093451B"/>
    <w:rsid w:val="0093682E"/>
    <w:rsid w:val="009372BE"/>
    <w:rsid w:val="009379E4"/>
    <w:rsid w:val="009416C8"/>
    <w:rsid w:val="00942582"/>
    <w:rsid w:val="0094271A"/>
    <w:rsid w:val="00944DB3"/>
    <w:rsid w:val="009455C6"/>
    <w:rsid w:val="009462F5"/>
    <w:rsid w:val="00946E85"/>
    <w:rsid w:val="0094730F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2EEF"/>
    <w:rsid w:val="00974362"/>
    <w:rsid w:val="00976775"/>
    <w:rsid w:val="0097681A"/>
    <w:rsid w:val="009771F1"/>
    <w:rsid w:val="00977299"/>
    <w:rsid w:val="00977D48"/>
    <w:rsid w:val="00981631"/>
    <w:rsid w:val="00981AC5"/>
    <w:rsid w:val="00986636"/>
    <w:rsid w:val="00991E95"/>
    <w:rsid w:val="00994807"/>
    <w:rsid w:val="00994E37"/>
    <w:rsid w:val="00994E85"/>
    <w:rsid w:val="009953A8"/>
    <w:rsid w:val="009955B4"/>
    <w:rsid w:val="009959F9"/>
    <w:rsid w:val="009968FA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3AAF"/>
    <w:rsid w:val="009B3EC5"/>
    <w:rsid w:val="009B4CB1"/>
    <w:rsid w:val="009B69FF"/>
    <w:rsid w:val="009B7F6F"/>
    <w:rsid w:val="009C0CBE"/>
    <w:rsid w:val="009C30BD"/>
    <w:rsid w:val="009C4A45"/>
    <w:rsid w:val="009D1ABF"/>
    <w:rsid w:val="009D1B01"/>
    <w:rsid w:val="009D2056"/>
    <w:rsid w:val="009D2058"/>
    <w:rsid w:val="009D39CC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A26"/>
    <w:rsid w:val="00A03DA8"/>
    <w:rsid w:val="00A03EE8"/>
    <w:rsid w:val="00A03F7B"/>
    <w:rsid w:val="00A05C09"/>
    <w:rsid w:val="00A064BA"/>
    <w:rsid w:val="00A106BB"/>
    <w:rsid w:val="00A1155E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25A6"/>
    <w:rsid w:val="00A22DE5"/>
    <w:rsid w:val="00A236C0"/>
    <w:rsid w:val="00A23A90"/>
    <w:rsid w:val="00A2615F"/>
    <w:rsid w:val="00A26859"/>
    <w:rsid w:val="00A275C5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0E6F"/>
    <w:rsid w:val="00A715DB"/>
    <w:rsid w:val="00A71DD6"/>
    <w:rsid w:val="00A722A4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41BF"/>
    <w:rsid w:val="00A94DC7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18D3"/>
    <w:rsid w:val="00AA45F4"/>
    <w:rsid w:val="00AA4778"/>
    <w:rsid w:val="00AA49A3"/>
    <w:rsid w:val="00AA5C5A"/>
    <w:rsid w:val="00AA5EDA"/>
    <w:rsid w:val="00AA779F"/>
    <w:rsid w:val="00AA7B20"/>
    <w:rsid w:val="00AB140B"/>
    <w:rsid w:val="00AB2536"/>
    <w:rsid w:val="00AB4B21"/>
    <w:rsid w:val="00AB508D"/>
    <w:rsid w:val="00AB5411"/>
    <w:rsid w:val="00AB734B"/>
    <w:rsid w:val="00AB7A9C"/>
    <w:rsid w:val="00AC0108"/>
    <w:rsid w:val="00AC01D2"/>
    <w:rsid w:val="00AC02F5"/>
    <w:rsid w:val="00AC03F9"/>
    <w:rsid w:val="00AC088A"/>
    <w:rsid w:val="00AC151B"/>
    <w:rsid w:val="00AC2115"/>
    <w:rsid w:val="00AC22AB"/>
    <w:rsid w:val="00AC6B25"/>
    <w:rsid w:val="00AC78BD"/>
    <w:rsid w:val="00AD1AF3"/>
    <w:rsid w:val="00AD2ED2"/>
    <w:rsid w:val="00AD34CC"/>
    <w:rsid w:val="00AD5240"/>
    <w:rsid w:val="00AD7347"/>
    <w:rsid w:val="00AD7B72"/>
    <w:rsid w:val="00AE03A0"/>
    <w:rsid w:val="00AE1136"/>
    <w:rsid w:val="00AE1C1B"/>
    <w:rsid w:val="00AE20FA"/>
    <w:rsid w:val="00AE490F"/>
    <w:rsid w:val="00AE5394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1BC1"/>
    <w:rsid w:val="00B0513B"/>
    <w:rsid w:val="00B0624D"/>
    <w:rsid w:val="00B0769D"/>
    <w:rsid w:val="00B12B53"/>
    <w:rsid w:val="00B13939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6FFB"/>
    <w:rsid w:val="00B27721"/>
    <w:rsid w:val="00B27C11"/>
    <w:rsid w:val="00B27D7B"/>
    <w:rsid w:val="00B316BD"/>
    <w:rsid w:val="00B325BC"/>
    <w:rsid w:val="00B32F61"/>
    <w:rsid w:val="00B33940"/>
    <w:rsid w:val="00B34469"/>
    <w:rsid w:val="00B346AA"/>
    <w:rsid w:val="00B354F7"/>
    <w:rsid w:val="00B35C84"/>
    <w:rsid w:val="00B40C6C"/>
    <w:rsid w:val="00B4240E"/>
    <w:rsid w:val="00B42D23"/>
    <w:rsid w:val="00B431E9"/>
    <w:rsid w:val="00B43B08"/>
    <w:rsid w:val="00B44127"/>
    <w:rsid w:val="00B44AAA"/>
    <w:rsid w:val="00B44E0F"/>
    <w:rsid w:val="00B44F20"/>
    <w:rsid w:val="00B45783"/>
    <w:rsid w:val="00B50062"/>
    <w:rsid w:val="00B51352"/>
    <w:rsid w:val="00B51D49"/>
    <w:rsid w:val="00B53918"/>
    <w:rsid w:val="00B54594"/>
    <w:rsid w:val="00B54727"/>
    <w:rsid w:val="00B54A4F"/>
    <w:rsid w:val="00B55A96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A1E"/>
    <w:rsid w:val="00B70DCA"/>
    <w:rsid w:val="00B71A0E"/>
    <w:rsid w:val="00B72078"/>
    <w:rsid w:val="00B72155"/>
    <w:rsid w:val="00B7220C"/>
    <w:rsid w:val="00B7537C"/>
    <w:rsid w:val="00B75FF0"/>
    <w:rsid w:val="00B76ECA"/>
    <w:rsid w:val="00B774AB"/>
    <w:rsid w:val="00B803E6"/>
    <w:rsid w:val="00B80FEA"/>
    <w:rsid w:val="00B810A0"/>
    <w:rsid w:val="00B81706"/>
    <w:rsid w:val="00B8306A"/>
    <w:rsid w:val="00B83650"/>
    <w:rsid w:val="00B84DB8"/>
    <w:rsid w:val="00B8529F"/>
    <w:rsid w:val="00B85CA1"/>
    <w:rsid w:val="00B869A7"/>
    <w:rsid w:val="00B871EF"/>
    <w:rsid w:val="00B87E11"/>
    <w:rsid w:val="00B9133E"/>
    <w:rsid w:val="00B91363"/>
    <w:rsid w:val="00B919DF"/>
    <w:rsid w:val="00B91B71"/>
    <w:rsid w:val="00B91FB7"/>
    <w:rsid w:val="00B9322A"/>
    <w:rsid w:val="00B933CC"/>
    <w:rsid w:val="00B9495F"/>
    <w:rsid w:val="00B94EE1"/>
    <w:rsid w:val="00B9556C"/>
    <w:rsid w:val="00B9616A"/>
    <w:rsid w:val="00B966A7"/>
    <w:rsid w:val="00B966E5"/>
    <w:rsid w:val="00B972BB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A7ACA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2D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18"/>
    <w:rsid w:val="00BD0B2F"/>
    <w:rsid w:val="00BD1C93"/>
    <w:rsid w:val="00BD4F8C"/>
    <w:rsid w:val="00BD7338"/>
    <w:rsid w:val="00BE087C"/>
    <w:rsid w:val="00BE08AB"/>
    <w:rsid w:val="00BE0F36"/>
    <w:rsid w:val="00BE22CC"/>
    <w:rsid w:val="00BE2769"/>
    <w:rsid w:val="00BE3217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393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05511"/>
    <w:rsid w:val="00C10DA0"/>
    <w:rsid w:val="00C1113B"/>
    <w:rsid w:val="00C1151E"/>
    <w:rsid w:val="00C12B70"/>
    <w:rsid w:val="00C160DF"/>
    <w:rsid w:val="00C168D5"/>
    <w:rsid w:val="00C17584"/>
    <w:rsid w:val="00C22A39"/>
    <w:rsid w:val="00C24A80"/>
    <w:rsid w:val="00C25B68"/>
    <w:rsid w:val="00C26557"/>
    <w:rsid w:val="00C316A8"/>
    <w:rsid w:val="00C3186E"/>
    <w:rsid w:val="00C31969"/>
    <w:rsid w:val="00C31DE9"/>
    <w:rsid w:val="00C32184"/>
    <w:rsid w:val="00C33245"/>
    <w:rsid w:val="00C3530F"/>
    <w:rsid w:val="00C35A86"/>
    <w:rsid w:val="00C3620A"/>
    <w:rsid w:val="00C36245"/>
    <w:rsid w:val="00C37101"/>
    <w:rsid w:val="00C37257"/>
    <w:rsid w:val="00C4011F"/>
    <w:rsid w:val="00C40AA4"/>
    <w:rsid w:val="00C41B3B"/>
    <w:rsid w:val="00C42FA4"/>
    <w:rsid w:val="00C4323B"/>
    <w:rsid w:val="00C4490E"/>
    <w:rsid w:val="00C449CD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3CA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5092"/>
    <w:rsid w:val="00C955C0"/>
    <w:rsid w:val="00C95EB4"/>
    <w:rsid w:val="00CA0078"/>
    <w:rsid w:val="00CA0872"/>
    <w:rsid w:val="00CA08F2"/>
    <w:rsid w:val="00CA0977"/>
    <w:rsid w:val="00CA0E2F"/>
    <w:rsid w:val="00CA1F1A"/>
    <w:rsid w:val="00CA2A2D"/>
    <w:rsid w:val="00CA3692"/>
    <w:rsid w:val="00CA56CB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67DC"/>
    <w:rsid w:val="00CB7B96"/>
    <w:rsid w:val="00CC0A71"/>
    <w:rsid w:val="00CC0F9E"/>
    <w:rsid w:val="00CC19F6"/>
    <w:rsid w:val="00CC461F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6DAD"/>
    <w:rsid w:val="00CF77DA"/>
    <w:rsid w:val="00CF7FB3"/>
    <w:rsid w:val="00D01D8A"/>
    <w:rsid w:val="00D02247"/>
    <w:rsid w:val="00D0395C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3666"/>
    <w:rsid w:val="00D1654B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5B4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71A4"/>
    <w:rsid w:val="00D7749B"/>
    <w:rsid w:val="00D803CB"/>
    <w:rsid w:val="00D80BD5"/>
    <w:rsid w:val="00D817FD"/>
    <w:rsid w:val="00D81FF3"/>
    <w:rsid w:val="00D82161"/>
    <w:rsid w:val="00D82F56"/>
    <w:rsid w:val="00D83780"/>
    <w:rsid w:val="00D84956"/>
    <w:rsid w:val="00D85119"/>
    <w:rsid w:val="00D86931"/>
    <w:rsid w:val="00D86EB3"/>
    <w:rsid w:val="00D874C2"/>
    <w:rsid w:val="00D879AC"/>
    <w:rsid w:val="00D903D5"/>
    <w:rsid w:val="00D90A7B"/>
    <w:rsid w:val="00D924CD"/>
    <w:rsid w:val="00D9340F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260D"/>
    <w:rsid w:val="00DB42F0"/>
    <w:rsid w:val="00DB611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E0EE0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F1150"/>
    <w:rsid w:val="00DF3122"/>
    <w:rsid w:val="00DF3D46"/>
    <w:rsid w:val="00DF433F"/>
    <w:rsid w:val="00DF4F54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5FDF"/>
    <w:rsid w:val="00E06317"/>
    <w:rsid w:val="00E06580"/>
    <w:rsid w:val="00E073E8"/>
    <w:rsid w:val="00E07A61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4FB3"/>
    <w:rsid w:val="00E26ACF"/>
    <w:rsid w:val="00E27227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50937"/>
    <w:rsid w:val="00E50EB6"/>
    <w:rsid w:val="00E51BA9"/>
    <w:rsid w:val="00E529DA"/>
    <w:rsid w:val="00E52B1C"/>
    <w:rsid w:val="00E53129"/>
    <w:rsid w:val="00E53AE4"/>
    <w:rsid w:val="00E53F00"/>
    <w:rsid w:val="00E5413C"/>
    <w:rsid w:val="00E54B33"/>
    <w:rsid w:val="00E559E2"/>
    <w:rsid w:val="00E56737"/>
    <w:rsid w:val="00E57C25"/>
    <w:rsid w:val="00E60EDD"/>
    <w:rsid w:val="00E63321"/>
    <w:rsid w:val="00E66C50"/>
    <w:rsid w:val="00E7081B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1BE3"/>
    <w:rsid w:val="00E9235B"/>
    <w:rsid w:val="00E92F38"/>
    <w:rsid w:val="00E930A5"/>
    <w:rsid w:val="00E9413B"/>
    <w:rsid w:val="00E9441D"/>
    <w:rsid w:val="00E94C62"/>
    <w:rsid w:val="00E9501B"/>
    <w:rsid w:val="00E95255"/>
    <w:rsid w:val="00E96F63"/>
    <w:rsid w:val="00E9777E"/>
    <w:rsid w:val="00EA051E"/>
    <w:rsid w:val="00EA0EBE"/>
    <w:rsid w:val="00EA131C"/>
    <w:rsid w:val="00EA1BA4"/>
    <w:rsid w:val="00EA1C3F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2923"/>
    <w:rsid w:val="00EC418E"/>
    <w:rsid w:val="00EC4660"/>
    <w:rsid w:val="00EC604A"/>
    <w:rsid w:val="00ED00D5"/>
    <w:rsid w:val="00ED0DC8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09C1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314"/>
    <w:rsid w:val="00EF143E"/>
    <w:rsid w:val="00EF1849"/>
    <w:rsid w:val="00EF2881"/>
    <w:rsid w:val="00EF31B3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6283"/>
    <w:rsid w:val="00F16AF9"/>
    <w:rsid w:val="00F1749E"/>
    <w:rsid w:val="00F17798"/>
    <w:rsid w:val="00F21955"/>
    <w:rsid w:val="00F24EE1"/>
    <w:rsid w:val="00F25065"/>
    <w:rsid w:val="00F25856"/>
    <w:rsid w:val="00F27A5E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BA7"/>
    <w:rsid w:val="00F53276"/>
    <w:rsid w:val="00F550DC"/>
    <w:rsid w:val="00F56357"/>
    <w:rsid w:val="00F57361"/>
    <w:rsid w:val="00F579DA"/>
    <w:rsid w:val="00F57ABA"/>
    <w:rsid w:val="00F623AF"/>
    <w:rsid w:val="00F62910"/>
    <w:rsid w:val="00F64165"/>
    <w:rsid w:val="00F642F3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4F93"/>
    <w:rsid w:val="00F86392"/>
    <w:rsid w:val="00F87A13"/>
    <w:rsid w:val="00F90C2D"/>
    <w:rsid w:val="00F926A3"/>
    <w:rsid w:val="00F92C03"/>
    <w:rsid w:val="00F93A80"/>
    <w:rsid w:val="00F93E60"/>
    <w:rsid w:val="00F94CAF"/>
    <w:rsid w:val="00F97454"/>
    <w:rsid w:val="00F979C8"/>
    <w:rsid w:val="00FA072D"/>
    <w:rsid w:val="00FA28DD"/>
    <w:rsid w:val="00FA39A1"/>
    <w:rsid w:val="00FA441D"/>
    <w:rsid w:val="00FA4E6F"/>
    <w:rsid w:val="00FA5A9E"/>
    <w:rsid w:val="00FA6C0B"/>
    <w:rsid w:val="00FB1EEB"/>
    <w:rsid w:val="00FB223D"/>
    <w:rsid w:val="00FB2B7B"/>
    <w:rsid w:val="00FB3517"/>
    <w:rsid w:val="00FB6366"/>
    <w:rsid w:val="00FB6385"/>
    <w:rsid w:val="00FC0037"/>
    <w:rsid w:val="00FC26A2"/>
    <w:rsid w:val="00FC28E7"/>
    <w:rsid w:val="00FC2AF2"/>
    <w:rsid w:val="00FC2DDD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3916"/>
    <w:rsid w:val="00FE39F1"/>
    <w:rsid w:val="00FE3C77"/>
    <w:rsid w:val="00FE3D71"/>
    <w:rsid w:val="00FE4705"/>
    <w:rsid w:val="00FE471E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uiPriority w:val="9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B1EEB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qFormat/>
    <w:rsid w:val="0003644A"/>
    <w:pPr>
      <w:keepNext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1EEB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uiPriority w:val="99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rsid w:val="0003644A"/>
    <w:pPr>
      <w:spacing w:before="100" w:after="100"/>
    </w:pPr>
  </w:style>
  <w:style w:type="paragraph" w:styleId="Textodebalo">
    <w:name w:val="Balloon Text"/>
    <w:basedOn w:val="Normal"/>
    <w:link w:val="TextodebaloChar"/>
    <w:uiPriority w:val="99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uiPriority w:val="9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5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  <w:style w:type="character" w:customStyle="1" w:styleId="Ttulo4Char">
    <w:name w:val="Título 4 Char"/>
    <w:basedOn w:val="Fontepargpadro"/>
    <w:link w:val="Ttulo4"/>
    <w:uiPriority w:val="9"/>
    <w:rsid w:val="00FB1EEB"/>
    <w:rPr>
      <w:rFonts w:ascii="Calibri" w:hAnsi="Calibri"/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1EE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EEB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FB1EEB"/>
    <w:rPr>
      <w:rFonts w:ascii="Verdana" w:hAnsi="Verdana" w:cs="Arial"/>
      <w:b/>
      <w:bCs/>
      <w:sz w:val="18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FB1EEB"/>
    <w:rPr>
      <w:b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B1EEB"/>
    <w:rPr>
      <w:rFonts w:ascii="Verdana" w:hAnsi="Verdana" w:cs="Arial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B1EEB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B1EEB"/>
    <w:rPr>
      <w:rFonts w:ascii="Calibri" w:hAnsi="Calibri"/>
      <w:sz w:val="16"/>
      <w:szCs w:val="16"/>
    </w:rPr>
  </w:style>
  <w:style w:type="paragraph" w:styleId="Ttulo">
    <w:name w:val="Title"/>
    <w:basedOn w:val="Normal"/>
    <w:link w:val="TtuloChar"/>
    <w:qFormat/>
    <w:rsid w:val="00FB1EEB"/>
    <w:pPr>
      <w:widowControl w:val="0"/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rsid w:val="00FB1EEB"/>
    <w:rPr>
      <w:sz w:val="24"/>
    </w:rPr>
  </w:style>
  <w:style w:type="paragraph" w:customStyle="1" w:styleId="artigo">
    <w:name w:val="artigo"/>
    <w:basedOn w:val="Normal"/>
    <w:rsid w:val="00FB1EEB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FB1EEB"/>
    <w:rPr>
      <w:rFonts w:ascii="Arial" w:hAnsi="Arial"/>
      <w:sz w:val="28"/>
    </w:rPr>
  </w:style>
  <w:style w:type="character" w:customStyle="1" w:styleId="go">
    <w:name w:val="go"/>
    <w:basedOn w:val="Fontepargpadro"/>
    <w:rsid w:val="00FB1E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uiPriority w:val="9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B1EEB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qFormat/>
    <w:rsid w:val="0003644A"/>
    <w:pPr>
      <w:keepNext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1EEB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uiPriority w:val="99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rsid w:val="0003644A"/>
    <w:pPr>
      <w:spacing w:before="100" w:after="100"/>
    </w:pPr>
  </w:style>
  <w:style w:type="paragraph" w:styleId="Textodebalo">
    <w:name w:val="Balloon Text"/>
    <w:basedOn w:val="Normal"/>
    <w:link w:val="TextodebaloChar"/>
    <w:uiPriority w:val="99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uiPriority w:val="9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5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  <w:style w:type="character" w:customStyle="1" w:styleId="Ttulo4Char">
    <w:name w:val="Título 4 Char"/>
    <w:basedOn w:val="Fontepargpadro"/>
    <w:link w:val="Ttulo4"/>
    <w:uiPriority w:val="9"/>
    <w:rsid w:val="00FB1EEB"/>
    <w:rPr>
      <w:rFonts w:ascii="Calibri" w:hAnsi="Calibri"/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1EE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EEB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FB1EEB"/>
    <w:rPr>
      <w:rFonts w:ascii="Verdana" w:hAnsi="Verdana" w:cs="Arial"/>
      <w:b/>
      <w:bCs/>
      <w:sz w:val="18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FB1EEB"/>
    <w:rPr>
      <w:b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B1EEB"/>
    <w:rPr>
      <w:rFonts w:ascii="Verdana" w:hAnsi="Verdana" w:cs="Arial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B1EEB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B1EEB"/>
    <w:rPr>
      <w:rFonts w:ascii="Calibri" w:hAnsi="Calibri"/>
      <w:sz w:val="16"/>
      <w:szCs w:val="16"/>
    </w:rPr>
  </w:style>
  <w:style w:type="paragraph" w:styleId="Ttulo">
    <w:name w:val="Title"/>
    <w:basedOn w:val="Normal"/>
    <w:link w:val="TtuloChar"/>
    <w:qFormat/>
    <w:rsid w:val="00FB1EEB"/>
    <w:pPr>
      <w:widowControl w:val="0"/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rsid w:val="00FB1EEB"/>
    <w:rPr>
      <w:sz w:val="24"/>
    </w:rPr>
  </w:style>
  <w:style w:type="paragraph" w:customStyle="1" w:styleId="artigo">
    <w:name w:val="artigo"/>
    <w:basedOn w:val="Normal"/>
    <w:rsid w:val="00FB1EEB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FB1EEB"/>
    <w:rPr>
      <w:rFonts w:ascii="Arial" w:hAnsi="Arial"/>
      <w:sz w:val="28"/>
    </w:rPr>
  </w:style>
  <w:style w:type="character" w:customStyle="1" w:styleId="go">
    <w:name w:val="go"/>
    <w:basedOn w:val="Fontepargpadro"/>
    <w:rsid w:val="00FB1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13367-F4D9-4479-B621-8B2B277CD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20</TotalTime>
  <Pages>7</Pages>
  <Words>1354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Usuario</cp:lastModifiedBy>
  <cp:revision>3</cp:revision>
  <cp:lastPrinted>2024-09-27T15:58:00Z</cp:lastPrinted>
  <dcterms:created xsi:type="dcterms:W3CDTF">2024-09-27T16:00:00Z</dcterms:created>
  <dcterms:modified xsi:type="dcterms:W3CDTF">2024-09-27T16:20:00Z</dcterms:modified>
</cp:coreProperties>
</file>