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DF" w:rsidRDefault="00E05FDF" w:rsidP="00CB40D7">
      <w:pPr>
        <w:spacing w:line="20" w:lineRule="exact"/>
        <w:jc w:val="right"/>
      </w:pPr>
    </w:p>
    <w:p w:rsidR="00C51B60" w:rsidRDefault="00C51B60" w:rsidP="00C51B60">
      <w:pPr>
        <w:jc w:val="right"/>
      </w:pPr>
      <w:r>
        <w:t xml:space="preserve">Conceição do Coité, </w:t>
      </w:r>
      <w:r w:rsidR="001B5CB5">
        <w:t>05</w:t>
      </w:r>
      <w:r w:rsidR="002C34D2">
        <w:t xml:space="preserve"> de </w:t>
      </w:r>
      <w:r w:rsidR="001B5CB5">
        <w:t>agosto</w:t>
      </w:r>
      <w:r w:rsidR="00E85C36">
        <w:t xml:space="preserve"> de 2024.</w:t>
      </w:r>
    </w:p>
    <w:p w:rsidR="00C51B60" w:rsidRDefault="00C51B60" w:rsidP="00E05FDF">
      <w:pPr>
        <w:spacing w:line="200" w:lineRule="exact"/>
        <w:jc w:val="right"/>
      </w:pPr>
    </w:p>
    <w:p w:rsidR="00A57F8F" w:rsidRDefault="00A57F8F" w:rsidP="009F5827">
      <w:pPr>
        <w:spacing w:line="20" w:lineRule="exact"/>
        <w:jc w:val="right"/>
      </w:pPr>
    </w:p>
    <w:p w:rsidR="0071104C" w:rsidRDefault="0071104C" w:rsidP="00E05FDF">
      <w:pPr>
        <w:spacing w:line="140" w:lineRule="exact"/>
        <w:jc w:val="right"/>
      </w:pPr>
    </w:p>
    <w:p w:rsidR="00F93300" w:rsidRDefault="00F93300" w:rsidP="00E05FDF">
      <w:pPr>
        <w:spacing w:line="140" w:lineRule="exact"/>
        <w:jc w:val="right"/>
      </w:pPr>
    </w:p>
    <w:p w:rsidR="000D1C85" w:rsidRDefault="000D1C85" w:rsidP="00E05FDF">
      <w:pPr>
        <w:spacing w:line="140" w:lineRule="exact"/>
        <w:jc w:val="right"/>
      </w:pP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À</w:t>
      </w: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CÂMARA MUNICIPAL DE</w:t>
      </w:r>
      <w:r w:rsidR="00503518">
        <w:rPr>
          <w:b/>
          <w:bCs/>
        </w:rPr>
        <w:t xml:space="preserve"> VEREADORES DE</w:t>
      </w:r>
      <w:r>
        <w:rPr>
          <w:b/>
          <w:bCs/>
        </w:rPr>
        <w:t xml:space="preserve"> CONCEIÇÃO DO COITÉ</w:t>
      </w: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NESTA</w:t>
      </w:r>
    </w:p>
    <w:p w:rsidR="0044123D" w:rsidRDefault="0044123D" w:rsidP="00400945">
      <w:pPr>
        <w:spacing w:line="240" w:lineRule="exact"/>
        <w:jc w:val="both"/>
      </w:pPr>
    </w:p>
    <w:p w:rsidR="00F93300" w:rsidRDefault="00F93300" w:rsidP="009F5827">
      <w:pPr>
        <w:spacing w:line="40" w:lineRule="exact"/>
        <w:jc w:val="both"/>
      </w:pPr>
    </w:p>
    <w:p w:rsidR="000D1C85" w:rsidRDefault="000D1C85" w:rsidP="009F5827">
      <w:pPr>
        <w:spacing w:line="40" w:lineRule="exact"/>
        <w:jc w:val="both"/>
      </w:pPr>
    </w:p>
    <w:p w:rsidR="00E07A61" w:rsidRPr="0071104C" w:rsidRDefault="00F05D1C" w:rsidP="009F5827">
      <w:pPr>
        <w:shd w:val="clear" w:color="auto" w:fill="FFFFFF"/>
        <w:spacing w:before="120" w:after="120"/>
        <w:jc w:val="both"/>
      </w:pPr>
      <w:r w:rsidRPr="0071104C">
        <w:t xml:space="preserve">Exmo. </w:t>
      </w:r>
      <w:proofErr w:type="gramStart"/>
      <w:r w:rsidRPr="0071104C">
        <w:t>Sr.</w:t>
      </w:r>
      <w:proofErr w:type="gramEnd"/>
      <w:r w:rsidRPr="0071104C">
        <w:t xml:space="preserve"> Presidente e </w:t>
      </w:r>
    </w:p>
    <w:p w:rsidR="008B118B" w:rsidRPr="0071104C" w:rsidRDefault="00F05D1C" w:rsidP="009F5827">
      <w:pPr>
        <w:shd w:val="clear" w:color="auto" w:fill="FFFFFF"/>
        <w:spacing w:before="120" w:after="120"/>
        <w:jc w:val="both"/>
        <w:rPr>
          <w:rFonts w:eastAsia="Arial Narrow"/>
        </w:rPr>
      </w:pPr>
      <w:r w:rsidRPr="0071104C">
        <w:t>Digníssimos Vereadores,</w:t>
      </w:r>
      <w:r w:rsidR="0044123D" w:rsidRPr="0071104C">
        <w:t xml:space="preserve"> d</w:t>
      </w:r>
      <w:r w:rsidR="008B118B" w:rsidRPr="0071104C">
        <w:rPr>
          <w:rFonts w:eastAsia="Arial Narrow"/>
        </w:rPr>
        <w:t xml:space="preserve">a Câmara </w:t>
      </w:r>
      <w:r w:rsidR="00E05FDF" w:rsidRPr="0071104C">
        <w:rPr>
          <w:rFonts w:eastAsia="Arial Narrow"/>
        </w:rPr>
        <w:t>Municipal de Conceição do Coité;</w:t>
      </w:r>
    </w:p>
    <w:p w:rsidR="00A57F8F" w:rsidRDefault="00A57F8F" w:rsidP="009F5827">
      <w:pPr>
        <w:pStyle w:val="Default"/>
      </w:pPr>
    </w:p>
    <w:p w:rsidR="000D1C85" w:rsidRDefault="000D1C85" w:rsidP="009F5827">
      <w:pPr>
        <w:pStyle w:val="Default"/>
      </w:pPr>
    </w:p>
    <w:p w:rsidR="000D1C85" w:rsidRPr="0071104C" w:rsidRDefault="000D1C85" w:rsidP="009F5827">
      <w:pPr>
        <w:pStyle w:val="Default"/>
      </w:pPr>
    </w:p>
    <w:p w:rsidR="00CB40D7" w:rsidRPr="007D51F1" w:rsidRDefault="00CB40D7" w:rsidP="007D51F1">
      <w:pPr>
        <w:shd w:val="clear" w:color="auto" w:fill="FFFFFF"/>
        <w:spacing w:before="120" w:after="120" w:line="360" w:lineRule="auto"/>
        <w:ind w:firstLine="851"/>
        <w:jc w:val="both"/>
        <w:rPr>
          <w:b/>
          <w:color w:val="000000"/>
        </w:rPr>
      </w:pPr>
      <w:r w:rsidRPr="000D1C85">
        <w:t xml:space="preserve">Cumprimentando-os cordialmente, venho através </w:t>
      </w:r>
      <w:proofErr w:type="gramStart"/>
      <w:r w:rsidRPr="000D1C85">
        <w:t>do presente encaminhar</w:t>
      </w:r>
      <w:proofErr w:type="gramEnd"/>
      <w:r w:rsidR="000755E1" w:rsidRPr="000D1C85">
        <w:t xml:space="preserve"> </w:t>
      </w:r>
      <w:r w:rsidRPr="000D1C85">
        <w:t>Projeto de Lei que “</w:t>
      </w:r>
      <w:r w:rsidR="007D51F1">
        <w:rPr>
          <w:rFonts w:cs="Arial"/>
          <w:iCs/>
        </w:rPr>
        <w:t xml:space="preserve">Denomina </w:t>
      </w:r>
      <w:r w:rsidR="007D51F1">
        <w:rPr>
          <w:color w:val="000000" w:themeColor="text1"/>
        </w:rPr>
        <w:t xml:space="preserve">praça situada no Bairro </w:t>
      </w:r>
      <w:proofErr w:type="spellStart"/>
      <w:r w:rsidR="007D51F1">
        <w:rPr>
          <w:color w:val="000000" w:themeColor="text1"/>
        </w:rPr>
        <w:t>Açudinho</w:t>
      </w:r>
      <w:proofErr w:type="spellEnd"/>
      <w:r w:rsidR="007D51F1">
        <w:rPr>
          <w:color w:val="000000" w:themeColor="text1"/>
        </w:rPr>
        <w:t xml:space="preserve"> de Praça </w:t>
      </w:r>
      <w:r w:rsidR="007D51F1">
        <w:t>José Olavo Pinto.</w:t>
      </w:r>
      <w:r w:rsidR="007D51F1">
        <w:rPr>
          <w:color w:val="000000" w:themeColor="text1"/>
        </w:rPr>
        <w:t xml:space="preserve"> </w:t>
      </w:r>
      <w:r w:rsidR="00B90AEF" w:rsidRPr="000D1C85">
        <w:t xml:space="preserve">Para </w:t>
      </w:r>
      <w:r w:rsidR="003B4290">
        <w:t>denominar a linda praça revitalizada e homenagear um coiteense que teve sua trajetória marcada por conquistas.</w:t>
      </w:r>
    </w:p>
    <w:p w:rsidR="00F71748" w:rsidRPr="00F71748" w:rsidRDefault="00F71748" w:rsidP="00F71748">
      <w:pPr>
        <w:spacing w:line="360" w:lineRule="auto"/>
        <w:ind w:firstLine="851"/>
        <w:jc w:val="both"/>
      </w:pPr>
      <w:r w:rsidRPr="00F71748">
        <w:t xml:space="preserve">Sem dúvidas nosso </w:t>
      </w:r>
      <w:r w:rsidR="00943AE1" w:rsidRPr="00F71748">
        <w:t>município</w:t>
      </w:r>
      <w:r w:rsidR="00B14B67" w:rsidRPr="00F71748">
        <w:t xml:space="preserve"> </w:t>
      </w:r>
      <w:r w:rsidR="003B4290">
        <w:t>é recheado de exemplos e</w:t>
      </w:r>
      <w:r w:rsidRPr="00F71748">
        <w:t xml:space="preserve"> histórias que são motivos de orgulho</w:t>
      </w:r>
      <w:r w:rsidR="00B14B67" w:rsidRPr="00F71748">
        <w:t xml:space="preserve"> </w:t>
      </w:r>
      <w:r w:rsidR="003B4290">
        <w:t>para todos nós coiteenses. Buscamos verdadeiro significado e fundamentamos a cada indicação de homenageados. P</w:t>
      </w:r>
      <w:r w:rsidRPr="00F71748">
        <w:t>essoas que foram grandes em su</w:t>
      </w:r>
      <w:r w:rsidR="003B4290">
        <w:t>as jornadas e q</w:t>
      </w:r>
      <w:r w:rsidRPr="00F71748">
        <w:t xml:space="preserve">ue deixaram verdadeira admiração por suas lutas, por terem sido quem foram. </w:t>
      </w:r>
    </w:p>
    <w:p w:rsidR="00D50009" w:rsidRDefault="00F71748" w:rsidP="00F71748">
      <w:pPr>
        <w:spacing w:line="360" w:lineRule="auto"/>
        <w:ind w:firstLine="851"/>
        <w:jc w:val="both"/>
      </w:pPr>
      <w:r w:rsidRPr="00F71748">
        <w:t>Gostamos d</w:t>
      </w:r>
      <w:r w:rsidR="00A536C6">
        <w:t>a</w:t>
      </w:r>
      <w:r w:rsidRPr="00F71748">
        <w:t xml:space="preserve"> </w:t>
      </w:r>
      <w:r w:rsidR="00A536C6">
        <w:t>ideia de imortalizar estes grandes</w:t>
      </w:r>
      <w:r w:rsidRPr="00F71748">
        <w:t xml:space="preserve"> nomes. </w:t>
      </w:r>
      <w:r w:rsidR="00A536C6">
        <w:t>De torná-los conhecidos àqueles que nunca ouviram falar em seus feitos</w:t>
      </w:r>
      <w:r w:rsidRPr="00F71748">
        <w:t>.</w:t>
      </w:r>
    </w:p>
    <w:p w:rsidR="0064417D" w:rsidRDefault="00E5602A" w:rsidP="0064417D">
      <w:pPr>
        <w:spacing w:line="360" w:lineRule="auto"/>
        <w:ind w:firstLine="851"/>
        <w:jc w:val="both"/>
      </w:pPr>
      <w:r>
        <w:t>Inspetor Olavo Pinto, natural de Conceição do Coité – BA</w:t>
      </w:r>
      <w:proofErr w:type="gramStart"/>
      <w:r>
        <w:t xml:space="preserve">, </w:t>
      </w:r>
      <w:r w:rsidR="0064417D">
        <w:t>nasceu</w:t>
      </w:r>
      <w:proofErr w:type="gramEnd"/>
      <w:r>
        <w:t xml:space="preserve"> em 24 de outubro de 1953, filho de Carlos da Paixão Pinto e dona </w:t>
      </w:r>
      <w:proofErr w:type="spellStart"/>
      <w:r>
        <w:t>Carmelinda</w:t>
      </w:r>
      <w:proofErr w:type="spellEnd"/>
      <w:r>
        <w:t xml:space="preserve"> Oliveira Pinto, irmão de </w:t>
      </w:r>
      <w:r w:rsidR="00005E83">
        <w:t>Lind</w:t>
      </w:r>
      <w:r w:rsidR="0064417D">
        <w:t>oia, Odília,</w:t>
      </w:r>
      <w:r w:rsidR="009C3DA5">
        <w:t xml:space="preserve"> </w:t>
      </w:r>
      <w:r w:rsidR="0064417D">
        <w:t xml:space="preserve">Eugênia Josefa, </w:t>
      </w:r>
      <w:proofErr w:type="spellStart"/>
      <w:r w:rsidR="0064417D">
        <w:t>Eleoniss</w:t>
      </w:r>
      <w:r w:rsidR="009C3DA5">
        <w:t>e</w:t>
      </w:r>
      <w:proofErr w:type="spellEnd"/>
      <w:r w:rsidR="009C3DA5">
        <w:t>, João Bonifá</w:t>
      </w:r>
      <w:r w:rsidR="0064417D">
        <w:t xml:space="preserve">cio e José Durval. </w:t>
      </w:r>
    </w:p>
    <w:p w:rsidR="0064417D" w:rsidRDefault="00A16235" w:rsidP="0064417D">
      <w:pPr>
        <w:spacing w:line="360" w:lineRule="auto"/>
        <w:ind w:firstLine="851"/>
        <w:jc w:val="both"/>
      </w:pPr>
      <w:r>
        <w:t>C</w:t>
      </w:r>
      <w:r w:rsidR="00E5602A">
        <w:t>oncluiu o ensino médio na cidade de Serrinha.</w:t>
      </w:r>
    </w:p>
    <w:p w:rsidR="003D07A2" w:rsidRDefault="0064417D" w:rsidP="0064417D">
      <w:pPr>
        <w:spacing w:line="360" w:lineRule="auto"/>
        <w:ind w:firstLine="851"/>
        <w:jc w:val="both"/>
      </w:pPr>
      <w:r>
        <w:t xml:space="preserve">Casou-se com </w:t>
      </w:r>
      <w:proofErr w:type="spellStart"/>
      <w:r>
        <w:t>Gesélia</w:t>
      </w:r>
      <w:proofErr w:type="spellEnd"/>
      <w:r>
        <w:t xml:space="preserve"> Souza Pinto com quem teve </w:t>
      </w:r>
      <w:proofErr w:type="gramStart"/>
      <w:r>
        <w:t>4</w:t>
      </w:r>
      <w:proofErr w:type="gramEnd"/>
      <w:r>
        <w:t xml:space="preserve"> filhos.</w:t>
      </w:r>
    </w:p>
    <w:p w:rsidR="0064417D" w:rsidRDefault="00A16235" w:rsidP="000D1C85">
      <w:pPr>
        <w:spacing w:line="360" w:lineRule="auto"/>
        <w:ind w:firstLine="851"/>
        <w:jc w:val="both"/>
      </w:pPr>
      <w:r>
        <w:t>Sempre estudioso e m</w:t>
      </w:r>
      <w:r w:rsidR="0064417D">
        <w:t xml:space="preserve">otivo de orgulho para </w:t>
      </w:r>
      <w:r w:rsidR="005A6FE5">
        <w:t xml:space="preserve">toda </w:t>
      </w:r>
      <w:r w:rsidR="0064417D">
        <w:t>a família, e</w:t>
      </w:r>
      <w:r w:rsidR="00E5602A">
        <w:t xml:space="preserve">m 1975, foi aprovado no </w:t>
      </w:r>
      <w:r w:rsidR="0064417D">
        <w:t xml:space="preserve">disputado </w:t>
      </w:r>
      <w:r w:rsidR="00E5602A">
        <w:t xml:space="preserve">concurso da </w:t>
      </w:r>
      <w:r w:rsidR="0064417D">
        <w:t>Polícia Rodoviária Federal (PRF) e</w:t>
      </w:r>
      <w:r>
        <w:t>,</w:t>
      </w:r>
      <w:r w:rsidR="0064417D">
        <w:t xml:space="preserve"> por </w:t>
      </w:r>
      <w:r w:rsidR="00E5602A">
        <w:t>11 anos chefi</w:t>
      </w:r>
      <w:r w:rsidR="005A6FE5">
        <w:t>ou a delegacia de Simões Filho – BA.</w:t>
      </w:r>
    </w:p>
    <w:p w:rsidR="00A16235" w:rsidRPr="00A536C6" w:rsidRDefault="0064417D" w:rsidP="00A16235">
      <w:pPr>
        <w:spacing w:line="360" w:lineRule="auto"/>
        <w:ind w:firstLine="851"/>
        <w:jc w:val="both"/>
      </w:pPr>
      <w:r>
        <w:lastRenderedPageBreak/>
        <w:t>O Inspetor também f</w:t>
      </w:r>
      <w:r w:rsidR="00E5602A">
        <w:t xml:space="preserve">oi presidente do sindicato dos policiais </w:t>
      </w:r>
      <w:r w:rsidR="005A6FE5">
        <w:t xml:space="preserve">rodoviários por </w:t>
      </w:r>
      <w:proofErr w:type="gramStart"/>
      <w:r w:rsidR="005A6FE5">
        <w:t>4</w:t>
      </w:r>
      <w:proofErr w:type="gramEnd"/>
      <w:r w:rsidR="005A6FE5">
        <w:t xml:space="preserve"> </w:t>
      </w:r>
      <w:r w:rsidR="00A16235">
        <w:t xml:space="preserve">(quatro) </w:t>
      </w:r>
      <w:r w:rsidR="005A6FE5">
        <w:t xml:space="preserve">anos e </w:t>
      </w:r>
      <w:r w:rsidR="00E5602A">
        <w:t xml:space="preserve">durante o seu mandato </w:t>
      </w:r>
      <w:r w:rsidR="00216BF2">
        <w:t>lutando arduamente alcançou</w:t>
      </w:r>
      <w:r w:rsidR="00E5602A">
        <w:t xml:space="preserve"> importantes conquistas para a</w:t>
      </w:r>
      <w:r w:rsidR="006746AA">
        <w:t xml:space="preserve"> categoria</w:t>
      </w:r>
      <w:r w:rsidR="00A16235">
        <w:t xml:space="preserve">. Desenvolveu </w:t>
      </w:r>
      <w:r w:rsidR="005A1635">
        <w:t xml:space="preserve">e </w:t>
      </w:r>
      <w:r w:rsidR="00A16235">
        <w:t>apresentou nesse período o</w:t>
      </w:r>
      <w:r w:rsidR="006746AA">
        <w:t xml:space="preserve"> plano de regulamentação da polícia, </w:t>
      </w:r>
      <w:r w:rsidR="00216BF2">
        <w:t>melhorando express</w:t>
      </w:r>
      <w:r w:rsidR="00A16235">
        <w:t xml:space="preserve">ivamente a vida de seus colegas. O Inspetor </w:t>
      </w:r>
      <w:r w:rsidR="005A1635">
        <w:t xml:space="preserve">Olavo </w:t>
      </w:r>
      <w:r w:rsidR="00A16235">
        <w:t xml:space="preserve">realmente fez história na PRF, </w:t>
      </w:r>
      <w:r w:rsidR="005A1635">
        <w:t xml:space="preserve">prova que </w:t>
      </w:r>
      <w:r w:rsidR="00A16235">
        <w:t xml:space="preserve">em ato de homenagem </w:t>
      </w:r>
      <w:r w:rsidR="005A1635">
        <w:t>à</w:t>
      </w:r>
      <w:r w:rsidR="00A16235">
        <w:t xml:space="preserve"> sua pessoa denominaram a sede do </w:t>
      </w:r>
      <w:r w:rsidR="00A16235" w:rsidRPr="00A536C6">
        <w:t>SINPRF-BA</w:t>
      </w:r>
      <w:r w:rsidR="00A536C6">
        <w:t xml:space="preserve"> de “Sede Inspetor Olavo Pinto”.</w:t>
      </w:r>
    </w:p>
    <w:p w:rsidR="001B5CB5" w:rsidRDefault="00A536C6" w:rsidP="001B5CB5">
      <w:pPr>
        <w:spacing w:line="360" w:lineRule="auto"/>
        <w:ind w:firstLine="851"/>
        <w:jc w:val="both"/>
      </w:pPr>
      <w:r w:rsidRPr="00A536C6">
        <w:t>A seguir destacamos um v</w:t>
      </w:r>
      <w:r w:rsidRPr="00A536C6">
        <w:rPr>
          <w:color w:val="131313"/>
        </w:rPr>
        <w:t>ídeo produzido pelo (SINPRF/BA),</w:t>
      </w:r>
      <w:r>
        <w:rPr>
          <w:color w:val="131313"/>
        </w:rPr>
        <w:t xml:space="preserve"> </w:t>
      </w:r>
      <w:r w:rsidRPr="00A536C6">
        <w:rPr>
          <w:color w:val="131313"/>
        </w:rPr>
        <w:t>onde fora homenageado pelo Sindicado cuja sede passou a se chamar “Sede Inspetor Olavo Pinto”. Vale destacar que foi em sua gestão à frente do sindicato que fora adquirida a sede do SINPRF/BA, no bairro da Gr</w:t>
      </w:r>
      <w:r w:rsidR="001B5CB5">
        <w:rPr>
          <w:color w:val="131313"/>
        </w:rPr>
        <w:t xml:space="preserve">aça; </w:t>
      </w:r>
      <w:r w:rsidRPr="00A536C6">
        <w:rPr>
          <w:color w:val="131313"/>
        </w:rPr>
        <w:t xml:space="preserve"> </w:t>
      </w:r>
      <w:hyperlink r:id="rId9" w:history="1">
        <w:r w:rsidRPr="00A536C6">
          <w:rPr>
            <w:rStyle w:val="Hyperlink"/>
          </w:rPr>
          <w:t>https://www.youtube.com/watch?v=w2uLJUUlvNM</w:t>
        </w:r>
      </w:hyperlink>
      <w:proofErr w:type="gramStart"/>
      <w:r w:rsidR="001B5CB5">
        <w:rPr>
          <w:rStyle w:val="Hyperlink"/>
        </w:rPr>
        <w:t xml:space="preserve"> </w:t>
      </w:r>
      <w:r w:rsidR="001B5CB5">
        <w:t xml:space="preserve"> </w:t>
      </w:r>
    </w:p>
    <w:p w:rsidR="00E5602A" w:rsidRDefault="005A1635" w:rsidP="00C44CA8">
      <w:pPr>
        <w:spacing w:line="360" w:lineRule="auto"/>
        <w:ind w:firstLine="851"/>
        <w:jc w:val="both"/>
      </w:pPr>
      <w:proofErr w:type="gramEnd"/>
      <w:r>
        <w:t>Olavo Pinto</w:t>
      </w:r>
      <w:r w:rsidR="00A536C6">
        <w:t xml:space="preserve"> também foi político, </w:t>
      </w:r>
      <w:r>
        <w:t>vereador em Conceição do Coité</w:t>
      </w:r>
      <w:r w:rsidR="00A536C6">
        <w:t xml:space="preserve"> no período de 1988 a 1992. S</w:t>
      </w:r>
      <w:r w:rsidR="00E5602A">
        <w:t xml:space="preserve">empre participou ativamente da política do </w:t>
      </w:r>
      <w:r>
        <w:t xml:space="preserve">nosso </w:t>
      </w:r>
      <w:r w:rsidR="00C44CA8">
        <w:t xml:space="preserve">município e </w:t>
      </w:r>
      <w:r>
        <w:t>c</w:t>
      </w:r>
      <w:r w:rsidR="00E5602A">
        <w:t xml:space="preserve">hegou </w:t>
      </w:r>
      <w:proofErr w:type="gramStart"/>
      <w:r w:rsidR="00C44CA8">
        <w:t>a</w:t>
      </w:r>
      <w:proofErr w:type="gramEnd"/>
      <w:r w:rsidR="00C44CA8">
        <w:t xml:space="preserve"> suplência</w:t>
      </w:r>
      <w:r w:rsidR="005A6FE5">
        <w:t xml:space="preserve"> de Deputado F</w:t>
      </w:r>
      <w:r w:rsidR="00E5602A">
        <w:t>ede</w:t>
      </w:r>
      <w:r w:rsidR="005A6FE5">
        <w:t>ral.</w:t>
      </w:r>
    </w:p>
    <w:p w:rsidR="00E5602A" w:rsidRDefault="00E5602A" w:rsidP="000D1C85">
      <w:pPr>
        <w:spacing w:line="360" w:lineRule="auto"/>
        <w:ind w:firstLine="851"/>
        <w:jc w:val="both"/>
      </w:pPr>
      <w:r>
        <w:t>Pinto, como era conhecido por seus colegas de trabal</w:t>
      </w:r>
      <w:r w:rsidR="00A536C6">
        <w:t>ho era muito querido por todos e</w:t>
      </w:r>
      <w:r w:rsidR="00C44CA8">
        <w:t xml:space="preserve"> deixou alegria por onde andou.</w:t>
      </w:r>
    </w:p>
    <w:p w:rsidR="00E5602A" w:rsidRDefault="005A6FE5" w:rsidP="000D1C85">
      <w:pPr>
        <w:spacing w:line="360" w:lineRule="auto"/>
        <w:ind w:firstLine="851"/>
        <w:jc w:val="both"/>
      </w:pPr>
      <w:r>
        <w:t xml:space="preserve">Infelizmente, </w:t>
      </w:r>
      <w:r w:rsidR="001B5CB5">
        <w:t>o i</w:t>
      </w:r>
      <w:r w:rsidR="00C44CA8">
        <w:t xml:space="preserve">nspetor </w:t>
      </w:r>
      <w:r>
        <w:t>veio a óbito e</w:t>
      </w:r>
      <w:r w:rsidR="00E5602A">
        <w:t>m 04 de outubro de 2020, vítima de acidente</w:t>
      </w:r>
      <w:r>
        <w:t xml:space="preserve"> automobilístico</w:t>
      </w:r>
      <w:r w:rsidR="00E5602A">
        <w:t>,</w:t>
      </w:r>
      <w:r w:rsidR="00C44CA8">
        <w:t xml:space="preserve"> deixou legado, admiração e</w:t>
      </w:r>
      <w:r w:rsidR="00E5602A">
        <w:t xml:space="preserve"> muita saudade.</w:t>
      </w:r>
    </w:p>
    <w:p w:rsidR="009F5827" w:rsidRDefault="001B5CB5" w:rsidP="000D1C85">
      <w:pPr>
        <w:spacing w:line="360" w:lineRule="auto"/>
        <w:ind w:firstLine="851"/>
        <w:jc w:val="both"/>
      </w:pPr>
      <w:r>
        <w:t>Desta forma, c</w:t>
      </w:r>
      <w:r w:rsidR="007E251C">
        <w:t>onsiderando todo o exposto, e, e</w:t>
      </w:r>
      <w:r w:rsidR="00F73C2E" w:rsidRPr="000D1C85">
        <w:t xml:space="preserve">nunciadas as razões que impulsionaram essa iniciativa, considero de extrema importância </w:t>
      </w:r>
      <w:proofErr w:type="gramStart"/>
      <w:r w:rsidR="00F73C2E" w:rsidRPr="000D1C85">
        <w:t>a</w:t>
      </w:r>
      <w:proofErr w:type="gramEnd"/>
      <w:r w:rsidR="00F73C2E" w:rsidRPr="000D1C85">
        <w:t xml:space="preserve"> retribuição em forma de homenagem àquele que teve vida </w:t>
      </w:r>
      <w:r w:rsidR="00AC1D53">
        <w:t>pública de destaque e seu nome</w:t>
      </w:r>
      <w:r w:rsidR="007E251C">
        <w:t xml:space="preserve"> motivo de </w:t>
      </w:r>
      <w:r w:rsidR="00AC1D53">
        <w:t>orgulho para o povo coiteense.</w:t>
      </w:r>
    </w:p>
    <w:p w:rsidR="00F73C2E" w:rsidRDefault="00F73C2E" w:rsidP="000D1C85">
      <w:pPr>
        <w:spacing w:line="360" w:lineRule="auto"/>
        <w:ind w:firstLine="851"/>
        <w:jc w:val="both"/>
      </w:pPr>
      <w:r>
        <w:t xml:space="preserve">Assim, submeto o assunto à apreciação dos nobres </w:t>
      </w:r>
      <w:proofErr w:type="gramStart"/>
      <w:r>
        <w:t>edis</w:t>
      </w:r>
      <w:proofErr w:type="gramEnd"/>
      <w:r>
        <w:t xml:space="preserve"> e peço que contribuam com esta justa homenagem e, em concordância, o aprovem. </w:t>
      </w:r>
    </w:p>
    <w:p w:rsidR="00AC1D53" w:rsidRDefault="00D11CC0" w:rsidP="00A536C6">
      <w:pPr>
        <w:spacing w:line="360" w:lineRule="auto"/>
        <w:ind w:firstLine="851"/>
        <w:jc w:val="both"/>
      </w:pPr>
      <w:r w:rsidRPr="0071104C">
        <w:t>Renovo</w:t>
      </w:r>
      <w:r w:rsidR="00623A5D" w:rsidRPr="0071104C">
        <w:t xml:space="preserve"> os meus protestos de elevada estima e</w:t>
      </w:r>
      <w:r w:rsidR="00400945" w:rsidRPr="0071104C">
        <w:t xml:space="preserve"> </w:t>
      </w:r>
      <w:r w:rsidR="00623A5D" w:rsidRPr="0071104C">
        <w:t>distinta consideração</w:t>
      </w:r>
      <w:r w:rsidR="007A5CF3" w:rsidRPr="0071104C">
        <w:t>.</w:t>
      </w:r>
    </w:p>
    <w:p w:rsidR="00C51B60" w:rsidRPr="0071104C" w:rsidRDefault="00C51B60" w:rsidP="0071104C">
      <w:pPr>
        <w:spacing w:line="360" w:lineRule="auto"/>
        <w:jc w:val="both"/>
      </w:pPr>
      <w:r w:rsidRPr="0071104C">
        <w:t>Atenciosamente,</w:t>
      </w:r>
    </w:p>
    <w:p w:rsidR="000D1C85" w:rsidRDefault="000D1C85" w:rsidP="0071104C">
      <w:pPr>
        <w:spacing w:line="360" w:lineRule="auto"/>
        <w:jc w:val="both"/>
      </w:pPr>
    </w:p>
    <w:p w:rsidR="001765F7" w:rsidRPr="0071104C" w:rsidRDefault="001765F7" w:rsidP="0071104C">
      <w:pPr>
        <w:spacing w:line="360" w:lineRule="auto"/>
        <w:jc w:val="both"/>
      </w:pPr>
    </w:p>
    <w:p w:rsidR="00C51B60" w:rsidRPr="0071104C" w:rsidRDefault="00C51B60" w:rsidP="0071104C">
      <w:pPr>
        <w:spacing w:line="360" w:lineRule="auto"/>
        <w:jc w:val="center"/>
        <w:rPr>
          <w:b/>
          <w:color w:val="000000" w:themeColor="text1"/>
        </w:rPr>
      </w:pPr>
      <w:r w:rsidRPr="0071104C">
        <w:rPr>
          <w:b/>
          <w:color w:val="000000" w:themeColor="text1"/>
        </w:rPr>
        <w:t>MARCELO PASSOS DE ARAÚJO</w:t>
      </w:r>
    </w:p>
    <w:p w:rsidR="00F05D1C" w:rsidRPr="0071104C" w:rsidRDefault="00C51B60" w:rsidP="0071104C">
      <w:pPr>
        <w:spacing w:line="360" w:lineRule="auto"/>
        <w:jc w:val="center"/>
        <w:rPr>
          <w:color w:val="000000" w:themeColor="text1"/>
        </w:rPr>
      </w:pPr>
      <w:r w:rsidRPr="0071104C">
        <w:rPr>
          <w:color w:val="000000" w:themeColor="text1"/>
        </w:rPr>
        <w:t>Prefeito Municipal</w:t>
      </w:r>
    </w:p>
    <w:p w:rsidR="004E6390" w:rsidRDefault="004E6390" w:rsidP="00F05D1C">
      <w:pPr>
        <w:spacing w:line="360" w:lineRule="auto"/>
        <w:jc w:val="center"/>
        <w:rPr>
          <w:color w:val="000000" w:themeColor="text1"/>
        </w:rPr>
      </w:pPr>
    </w:p>
    <w:p w:rsidR="00825F1C" w:rsidRPr="00F05D1C" w:rsidRDefault="00AC6B25" w:rsidP="00F05D1C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F05D1C">
        <w:rPr>
          <w:snapToGrid w:val="0"/>
          <w:color w:val="000000"/>
          <w:sz w:val="28"/>
          <w:szCs w:val="28"/>
        </w:rPr>
        <w:t>Projeto de Lei n.º ___ d</w:t>
      </w:r>
      <w:r w:rsidR="00825F1C" w:rsidRPr="00F05D1C">
        <w:rPr>
          <w:snapToGrid w:val="0"/>
          <w:color w:val="000000"/>
          <w:sz w:val="28"/>
          <w:szCs w:val="28"/>
        </w:rPr>
        <w:t xml:space="preserve">e </w:t>
      </w:r>
      <w:r w:rsidR="001B5CB5">
        <w:rPr>
          <w:snapToGrid w:val="0"/>
          <w:color w:val="000000"/>
          <w:sz w:val="28"/>
          <w:szCs w:val="28"/>
        </w:rPr>
        <w:t>05 de agosto</w:t>
      </w:r>
      <w:r w:rsidR="00E85C36">
        <w:rPr>
          <w:snapToGrid w:val="0"/>
          <w:color w:val="000000"/>
          <w:sz w:val="28"/>
          <w:szCs w:val="28"/>
        </w:rPr>
        <w:t xml:space="preserve"> de 2024</w:t>
      </w:r>
    </w:p>
    <w:p w:rsidR="004E6390" w:rsidRDefault="004E6390" w:rsidP="007D51F1">
      <w:pPr>
        <w:spacing w:line="20" w:lineRule="exact"/>
        <w:jc w:val="both"/>
      </w:pPr>
    </w:p>
    <w:p w:rsidR="007D51F1" w:rsidRDefault="007D51F1" w:rsidP="007D51F1">
      <w:pPr>
        <w:spacing w:line="20" w:lineRule="exact"/>
        <w:jc w:val="both"/>
      </w:pPr>
    </w:p>
    <w:p w:rsidR="007D51F1" w:rsidRDefault="007D51F1" w:rsidP="007D51F1">
      <w:pPr>
        <w:spacing w:line="20" w:lineRule="exact"/>
        <w:jc w:val="both"/>
      </w:pPr>
    </w:p>
    <w:p w:rsidR="007D51F1" w:rsidRDefault="007D51F1" w:rsidP="007D51F1">
      <w:pPr>
        <w:spacing w:line="20" w:lineRule="exact"/>
        <w:jc w:val="both"/>
      </w:pPr>
    </w:p>
    <w:p w:rsidR="007D51F1" w:rsidRDefault="007D51F1" w:rsidP="007D51F1">
      <w:pPr>
        <w:spacing w:line="20" w:lineRule="exact"/>
        <w:jc w:val="both"/>
      </w:pPr>
    </w:p>
    <w:p w:rsidR="007D51F1" w:rsidRDefault="007D51F1" w:rsidP="007D51F1">
      <w:pPr>
        <w:spacing w:line="20" w:lineRule="exact"/>
        <w:jc w:val="both"/>
      </w:pPr>
    </w:p>
    <w:p w:rsidR="007D51F1" w:rsidRDefault="007D51F1" w:rsidP="007D51F1">
      <w:pPr>
        <w:spacing w:line="20" w:lineRule="exact"/>
        <w:jc w:val="both"/>
      </w:pPr>
    </w:p>
    <w:p w:rsidR="007D51F1" w:rsidRDefault="007D51F1" w:rsidP="007D51F1">
      <w:pPr>
        <w:spacing w:line="20" w:lineRule="exact"/>
        <w:jc w:val="both"/>
      </w:pPr>
    </w:p>
    <w:p w:rsidR="007D51F1" w:rsidRDefault="007D51F1" w:rsidP="007D51F1">
      <w:pPr>
        <w:spacing w:line="20" w:lineRule="exact"/>
        <w:jc w:val="both"/>
      </w:pPr>
    </w:p>
    <w:p w:rsidR="007D51F1" w:rsidRPr="00212D90" w:rsidRDefault="007D51F1" w:rsidP="007D51F1">
      <w:pPr>
        <w:spacing w:line="20" w:lineRule="exact"/>
        <w:jc w:val="both"/>
      </w:pPr>
    </w:p>
    <w:p w:rsidR="00457731" w:rsidRDefault="006142CA" w:rsidP="006142CA">
      <w:pPr>
        <w:shd w:val="clear" w:color="auto" w:fill="FFFFFF"/>
        <w:spacing w:before="120" w:after="120"/>
        <w:ind w:left="5103"/>
        <w:jc w:val="both"/>
        <w:rPr>
          <w:b/>
          <w:color w:val="000000"/>
        </w:rPr>
      </w:pPr>
      <w:r>
        <w:rPr>
          <w:rFonts w:cs="Arial"/>
          <w:iCs/>
        </w:rPr>
        <w:t xml:space="preserve">Denomina </w:t>
      </w:r>
      <w:r w:rsidR="00F56581">
        <w:rPr>
          <w:color w:val="000000" w:themeColor="text1"/>
        </w:rPr>
        <w:t>p</w:t>
      </w:r>
      <w:r w:rsidR="00D64E2E">
        <w:rPr>
          <w:color w:val="000000" w:themeColor="text1"/>
        </w:rPr>
        <w:t xml:space="preserve">raça </w:t>
      </w:r>
      <w:r w:rsidR="00F56581">
        <w:rPr>
          <w:color w:val="000000" w:themeColor="text1"/>
        </w:rPr>
        <w:t xml:space="preserve">situada no Bairro </w:t>
      </w:r>
      <w:proofErr w:type="spellStart"/>
      <w:r w:rsidR="00D64E2E">
        <w:rPr>
          <w:color w:val="000000" w:themeColor="text1"/>
        </w:rPr>
        <w:t>Açudinho</w:t>
      </w:r>
      <w:proofErr w:type="spellEnd"/>
      <w:r w:rsidR="00F56581">
        <w:rPr>
          <w:color w:val="000000" w:themeColor="text1"/>
        </w:rPr>
        <w:t xml:space="preserve"> de </w:t>
      </w:r>
      <w:r w:rsidR="007D51F1">
        <w:rPr>
          <w:color w:val="000000" w:themeColor="text1"/>
        </w:rPr>
        <w:t>“</w:t>
      </w:r>
      <w:r w:rsidR="00F56581">
        <w:rPr>
          <w:color w:val="000000" w:themeColor="text1"/>
        </w:rPr>
        <w:t xml:space="preserve">Praça </w:t>
      </w:r>
      <w:r w:rsidR="00F56581">
        <w:t>José Olavo Pinto</w:t>
      </w:r>
      <w:r w:rsidR="007D51F1">
        <w:t>”</w:t>
      </w:r>
      <w:r w:rsidR="00F56581">
        <w:t>.</w:t>
      </w:r>
      <w:r w:rsidR="00F56581">
        <w:rPr>
          <w:color w:val="000000" w:themeColor="text1"/>
        </w:rPr>
        <w:t xml:space="preserve"> </w:t>
      </w:r>
    </w:p>
    <w:p w:rsidR="00F56581" w:rsidRDefault="00F56581" w:rsidP="00F56581">
      <w:pPr>
        <w:pStyle w:val="Normal1"/>
        <w:spacing w:line="140" w:lineRule="exact"/>
        <w:ind w:left="4536"/>
        <w:jc w:val="both"/>
      </w:pPr>
    </w:p>
    <w:p w:rsidR="007D51F1" w:rsidRDefault="007D51F1" w:rsidP="00F56581">
      <w:pPr>
        <w:pStyle w:val="Normal1"/>
        <w:spacing w:line="140" w:lineRule="exact"/>
        <w:ind w:left="4536"/>
        <w:jc w:val="both"/>
      </w:pPr>
    </w:p>
    <w:p w:rsidR="00F56581" w:rsidRDefault="00F56581" w:rsidP="00F56581">
      <w:pPr>
        <w:pStyle w:val="Normal1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F56581" w:rsidRDefault="00F56581" w:rsidP="00F56581">
      <w:pPr>
        <w:pStyle w:val="Normal1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7D51F1" w:rsidRDefault="007D51F1" w:rsidP="00F56581">
      <w:pPr>
        <w:pStyle w:val="Normal1"/>
        <w:spacing w:line="360" w:lineRule="auto"/>
        <w:ind w:firstLine="1134"/>
        <w:jc w:val="both"/>
        <w:rPr>
          <w:b/>
          <w:color w:val="000000"/>
        </w:rPr>
      </w:pPr>
    </w:p>
    <w:p w:rsidR="00F56581" w:rsidRDefault="00F56581" w:rsidP="00F56581">
      <w:pPr>
        <w:pStyle w:val="Normal1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LEI:</w:t>
      </w:r>
    </w:p>
    <w:p w:rsidR="00F56581" w:rsidRDefault="00F56581" w:rsidP="007D51F1">
      <w:pPr>
        <w:pStyle w:val="Normal1"/>
        <w:widowControl w:val="0"/>
        <w:spacing w:line="120" w:lineRule="exact"/>
        <w:ind w:firstLine="1134"/>
        <w:jc w:val="both"/>
        <w:rPr>
          <w:rFonts w:eastAsia="Arial"/>
        </w:rPr>
      </w:pPr>
      <w:bookmarkStart w:id="0" w:name="_gjdgxs" w:colFirst="0" w:colLast="0"/>
      <w:bookmarkEnd w:id="0"/>
    </w:p>
    <w:p w:rsidR="00F56581" w:rsidRDefault="00F56581" w:rsidP="007D51F1">
      <w:pPr>
        <w:shd w:val="clear" w:color="auto" w:fill="FFFFFF"/>
        <w:spacing w:before="120" w:after="120" w:line="360" w:lineRule="auto"/>
        <w:ind w:firstLine="1134"/>
        <w:jc w:val="both"/>
        <w:rPr>
          <w:rFonts w:eastAsia="Arial"/>
        </w:rPr>
      </w:pPr>
      <w:r w:rsidRPr="00BF489C">
        <w:rPr>
          <w:rFonts w:eastAsia="Arial"/>
        </w:rPr>
        <w:t xml:space="preserve">Art. 1º </w:t>
      </w:r>
      <w:r w:rsidRPr="00E64F3B">
        <w:rPr>
          <w:rFonts w:eastAsia="Arial"/>
        </w:rPr>
        <w:t xml:space="preserve">Fica denominada de </w:t>
      </w:r>
      <w:r>
        <w:rPr>
          <w:color w:val="000000" w:themeColor="text1"/>
        </w:rPr>
        <w:t xml:space="preserve">Praça </w:t>
      </w:r>
      <w:r>
        <w:t xml:space="preserve">José Olavo Pinto </w:t>
      </w:r>
      <w:r w:rsidRPr="00E64F3B">
        <w:rPr>
          <w:rFonts w:eastAsia="Arial"/>
        </w:rPr>
        <w:t>a praça localizada</w:t>
      </w:r>
      <w:r>
        <w:rPr>
          <w:rFonts w:eastAsia="Arial"/>
        </w:rPr>
        <w:t xml:space="preserve"> no Bairro do </w:t>
      </w:r>
      <w:proofErr w:type="spellStart"/>
      <w:r>
        <w:rPr>
          <w:rFonts w:eastAsia="Arial"/>
        </w:rPr>
        <w:t>Açudinho</w:t>
      </w:r>
      <w:proofErr w:type="spellEnd"/>
      <w:r>
        <w:rPr>
          <w:rFonts w:eastAsia="Arial"/>
        </w:rPr>
        <w:t>.</w:t>
      </w:r>
    </w:p>
    <w:p w:rsidR="00F56581" w:rsidRDefault="00F56581" w:rsidP="007D51F1">
      <w:pPr>
        <w:pStyle w:val="Normal1"/>
        <w:widowControl w:val="0"/>
        <w:spacing w:line="140" w:lineRule="exact"/>
        <w:ind w:firstLine="1134"/>
        <w:jc w:val="both"/>
        <w:rPr>
          <w:rFonts w:eastAsia="Arial"/>
        </w:rPr>
      </w:pPr>
    </w:p>
    <w:p w:rsidR="00F56581" w:rsidRDefault="00F56581" w:rsidP="00F56581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E64F3B">
        <w:rPr>
          <w:rFonts w:eastAsia="Arial"/>
        </w:rPr>
        <w:t>Parágrafo único. A praça de que trata o caput fica dentro de perímetro com as seguintes coordenadas geográficas:</w:t>
      </w:r>
    </w:p>
    <w:p w:rsidR="00F56581" w:rsidRPr="00E64F3B" w:rsidRDefault="00F56581" w:rsidP="007D51F1">
      <w:pPr>
        <w:pStyle w:val="Normal1"/>
        <w:widowControl w:val="0"/>
        <w:ind w:firstLine="1134"/>
        <w:jc w:val="both"/>
        <w:rPr>
          <w:rFonts w:eastAsia="Arial"/>
        </w:rPr>
      </w:pPr>
    </w:p>
    <w:p w:rsidR="00F56581" w:rsidRPr="007D51F1" w:rsidRDefault="00F56581" w:rsidP="00F56581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7D51F1">
        <w:rPr>
          <w:rFonts w:eastAsia="Arial"/>
        </w:rPr>
        <w:t xml:space="preserve">I – Ponto 01: </w:t>
      </w:r>
    </w:p>
    <w:p w:rsidR="00F56581" w:rsidRPr="007D51F1" w:rsidRDefault="00F56581" w:rsidP="00F56581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7D51F1">
        <w:rPr>
          <w:rFonts w:eastAsia="Arial"/>
        </w:rPr>
        <w:t xml:space="preserve">II – Ponto 02: </w:t>
      </w:r>
    </w:p>
    <w:p w:rsidR="00F56581" w:rsidRPr="007D51F1" w:rsidRDefault="00F56581" w:rsidP="00F56581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7D51F1">
        <w:rPr>
          <w:rFonts w:eastAsia="Arial"/>
        </w:rPr>
        <w:t xml:space="preserve">III – Ponto 03: </w:t>
      </w:r>
    </w:p>
    <w:p w:rsidR="00F56581" w:rsidRPr="007D51F1" w:rsidRDefault="00F56581" w:rsidP="00F56581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7D51F1">
        <w:rPr>
          <w:rFonts w:eastAsia="Arial"/>
        </w:rPr>
        <w:t xml:space="preserve">IV – Ponto 04: </w:t>
      </w:r>
    </w:p>
    <w:p w:rsidR="007D51F1" w:rsidRPr="00F56581" w:rsidRDefault="007D51F1" w:rsidP="007D51F1">
      <w:pPr>
        <w:pStyle w:val="Normal1"/>
        <w:widowControl w:val="0"/>
        <w:spacing w:line="120" w:lineRule="exact"/>
        <w:ind w:firstLine="1134"/>
        <w:jc w:val="both"/>
        <w:rPr>
          <w:rFonts w:eastAsia="Arial"/>
          <w:color w:val="FF0000"/>
        </w:rPr>
      </w:pPr>
    </w:p>
    <w:p w:rsidR="00F56581" w:rsidRDefault="00F56581" w:rsidP="00F56581">
      <w:pPr>
        <w:pStyle w:val="Normal1"/>
        <w:widowControl w:val="0"/>
        <w:spacing w:line="160" w:lineRule="exact"/>
        <w:ind w:firstLine="1134"/>
        <w:jc w:val="both"/>
        <w:rPr>
          <w:rFonts w:eastAsia="Arial"/>
        </w:rPr>
      </w:pPr>
    </w:p>
    <w:p w:rsidR="00F56581" w:rsidRDefault="00F56581" w:rsidP="00F56581">
      <w:pPr>
        <w:pStyle w:val="Normal1"/>
        <w:widowControl w:val="0"/>
        <w:spacing w:line="360" w:lineRule="auto"/>
        <w:ind w:firstLine="1134"/>
        <w:jc w:val="both"/>
      </w:pPr>
      <w:r w:rsidRPr="00BF489C">
        <w:rPr>
          <w:rFonts w:eastAsia="Arial"/>
        </w:rPr>
        <w:t xml:space="preserve">Art. </w:t>
      </w:r>
      <w:r>
        <w:rPr>
          <w:rFonts w:eastAsia="Arial"/>
        </w:rPr>
        <w:t>2</w:t>
      </w:r>
      <w:r w:rsidRPr="00BF489C">
        <w:rPr>
          <w:rFonts w:eastAsia="Arial"/>
        </w:rPr>
        <w:t>º Esta Lei entra em vigor na data de sua publicação.</w:t>
      </w:r>
    </w:p>
    <w:p w:rsidR="00400945" w:rsidRDefault="00400945" w:rsidP="00D9340F">
      <w:pPr>
        <w:spacing w:line="360" w:lineRule="auto"/>
        <w:jc w:val="both"/>
      </w:pPr>
    </w:p>
    <w:p w:rsidR="001D5741" w:rsidRPr="00D9340F" w:rsidRDefault="001D5741" w:rsidP="00D9340F">
      <w:pPr>
        <w:spacing w:line="360" w:lineRule="auto"/>
        <w:jc w:val="center"/>
      </w:pPr>
      <w:r w:rsidRPr="00D9340F">
        <w:t>Gabinete do Prefeito Municipal,</w:t>
      </w:r>
    </w:p>
    <w:p w:rsidR="001D5741" w:rsidRPr="00D9340F" w:rsidRDefault="001D5741" w:rsidP="00D9340F">
      <w:pPr>
        <w:spacing w:line="360" w:lineRule="auto"/>
        <w:jc w:val="center"/>
      </w:pPr>
      <w:r w:rsidRPr="00D9340F">
        <w:t xml:space="preserve">Conceição do Coité, </w:t>
      </w:r>
      <w:r w:rsidR="001B5CB5">
        <w:t>05 de agosto</w:t>
      </w:r>
      <w:r w:rsidR="00E85C36">
        <w:t xml:space="preserve"> de 2024</w:t>
      </w:r>
      <w:r w:rsidR="00695023">
        <w:t>.</w:t>
      </w:r>
    </w:p>
    <w:p w:rsidR="007D51F1" w:rsidRDefault="007D51F1" w:rsidP="00D9340F">
      <w:pPr>
        <w:pStyle w:val="Default"/>
        <w:spacing w:before="120" w:after="120" w:line="360" w:lineRule="auto"/>
      </w:pPr>
    </w:p>
    <w:p w:rsidR="001D5741" w:rsidRPr="00D9340F" w:rsidRDefault="00653650" w:rsidP="00D9340F">
      <w:pPr>
        <w:pStyle w:val="Default"/>
        <w:spacing w:before="120" w:after="120" w:line="360" w:lineRule="auto"/>
        <w:ind w:left="709"/>
        <w:rPr>
          <w:b/>
        </w:rPr>
      </w:pPr>
      <w:r w:rsidRPr="00D9340F">
        <w:rPr>
          <w:b/>
        </w:rPr>
        <w:t xml:space="preserve">                                  </w:t>
      </w:r>
      <w:r w:rsidR="001D5741" w:rsidRPr="00D9340F">
        <w:rPr>
          <w:b/>
        </w:rPr>
        <w:t>MARCELO PASSOS DE ARAÚJO</w:t>
      </w:r>
    </w:p>
    <w:p w:rsidR="003565CD" w:rsidRDefault="00653650" w:rsidP="007D51F1">
      <w:pPr>
        <w:spacing w:before="120" w:after="120" w:line="360" w:lineRule="auto"/>
        <w:ind w:left="709" w:right="-312"/>
      </w:pPr>
      <w:r w:rsidRPr="0044123D">
        <w:t xml:space="preserve">                                                 </w:t>
      </w:r>
      <w:r w:rsidR="007D51F1">
        <w:t>Prefeito Municipal</w:t>
      </w:r>
      <w:bookmarkStart w:id="1" w:name="_GoBack"/>
      <w:bookmarkEnd w:id="1"/>
    </w:p>
    <w:sectPr w:rsidR="003565CD" w:rsidSect="00F7484E">
      <w:headerReference w:type="default" r:id="rId10"/>
      <w:footerReference w:type="even" r:id="rId11"/>
      <w:footerReference w:type="default" r:id="rId12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270" w:rsidRDefault="00E33270">
      <w:r>
        <w:separator/>
      </w:r>
    </w:p>
  </w:endnote>
  <w:endnote w:type="continuationSeparator" w:id="0">
    <w:p w:rsidR="00E33270" w:rsidRDefault="00E3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2E" w:rsidRDefault="00D64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64E2E" w:rsidRDefault="00D64E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2E" w:rsidRDefault="00D64E2E" w:rsidP="008B44A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D64E2E" w:rsidRDefault="00D64E2E" w:rsidP="008B44A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:rsidR="00D64E2E" w:rsidRDefault="00D64E2E" w:rsidP="008B44A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270" w:rsidRDefault="00E33270">
      <w:r>
        <w:separator/>
      </w:r>
    </w:p>
  </w:footnote>
  <w:footnote w:type="continuationSeparator" w:id="0">
    <w:p w:rsidR="00E33270" w:rsidRDefault="00E33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2E" w:rsidRDefault="00D64E2E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35071EB9" wp14:editId="6D326F74">
          <wp:simplePos x="0" y="0"/>
          <wp:positionH relativeFrom="margin">
            <wp:posOffset>-327660</wp:posOffset>
          </wp:positionH>
          <wp:positionV relativeFrom="margin">
            <wp:posOffset>-1099820</wp:posOffset>
          </wp:positionV>
          <wp:extent cx="723900" cy="952500"/>
          <wp:effectExtent l="1905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D64E2E" w:rsidRDefault="00D64E2E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</w:p>
  <w:p w:rsidR="00D64E2E" w:rsidRDefault="00D64E2E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roofErr w:type="gramEnd"/>
  <w:p w:rsidR="00D64E2E" w:rsidRPr="00364F42" w:rsidRDefault="00D64E2E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42EAA396" wp14:editId="3E928171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25C1"/>
    <w:rsid w:val="000030AA"/>
    <w:rsid w:val="00005E83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452"/>
    <w:rsid w:val="00067783"/>
    <w:rsid w:val="0007214A"/>
    <w:rsid w:val="00072164"/>
    <w:rsid w:val="000722F4"/>
    <w:rsid w:val="000755E1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1C85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787"/>
    <w:rsid w:val="000F1AE6"/>
    <w:rsid w:val="000F21ED"/>
    <w:rsid w:val="000F287C"/>
    <w:rsid w:val="000F2D99"/>
    <w:rsid w:val="000F40EB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3AEF"/>
    <w:rsid w:val="001140AE"/>
    <w:rsid w:val="00114114"/>
    <w:rsid w:val="00114A7F"/>
    <w:rsid w:val="001157F4"/>
    <w:rsid w:val="001167FB"/>
    <w:rsid w:val="00116900"/>
    <w:rsid w:val="00116B80"/>
    <w:rsid w:val="00121EC9"/>
    <w:rsid w:val="0012213C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4FC1"/>
    <w:rsid w:val="00175C97"/>
    <w:rsid w:val="00175DBD"/>
    <w:rsid w:val="001765F7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26F1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5CB5"/>
    <w:rsid w:val="001B6689"/>
    <w:rsid w:val="001B739B"/>
    <w:rsid w:val="001B73C6"/>
    <w:rsid w:val="001C18C3"/>
    <w:rsid w:val="001C52E3"/>
    <w:rsid w:val="001C7CF8"/>
    <w:rsid w:val="001D0282"/>
    <w:rsid w:val="001D059C"/>
    <w:rsid w:val="001D0A20"/>
    <w:rsid w:val="001D0D7D"/>
    <w:rsid w:val="001D27BE"/>
    <w:rsid w:val="001D3AA9"/>
    <w:rsid w:val="001D3CDE"/>
    <w:rsid w:val="001D3FC7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0F8"/>
    <w:rsid w:val="00215909"/>
    <w:rsid w:val="00216BF2"/>
    <w:rsid w:val="00221291"/>
    <w:rsid w:val="00221CCF"/>
    <w:rsid w:val="002266B6"/>
    <w:rsid w:val="0022719E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366"/>
    <w:rsid w:val="00246D96"/>
    <w:rsid w:val="00246E9C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8452C"/>
    <w:rsid w:val="00290DA7"/>
    <w:rsid w:val="002978AA"/>
    <w:rsid w:val="002A07BE"/>
    <w:rsid w:val="002A231A"/>
    <w:rsid w:val="002A3018"/>
    <w:rsid w:val="002A3BDF"/>
    <w:rsid w:val="002A4D55"/>
    <w:rsid w:val="002A6610"/>
    <w:rsid w:val="002A680D"/>
    <w:rsid w:val="002A701D"/>
    <w:rsid w:val="002A7C0E"/>
    <w:rsid w:val="002B0C38"/>
    <w:rsid w:val="002B2086"/>
    <w:rsid w:val="002B20C6"/>
    <w:rsid w:val="002B2D3D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4D2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659"/>
    <w:rsid w:val="00392B83"/>
    <w:rsid w:val="003932BD"/>
    <w:rsid w:val="003933E0"/>
    <w:rsid w:val="00393C17"/>
    <w:rsid w:val="00395B7C"/>
    <w:rsid w:val="0039661C"/>
    <w:rsid w:val="003A0E5B"/>
    <w:rsid w:val="003A1704"/>
    <w:rsid w:val="003A28FF"/>
    <w:rsid w:val="003A307E"/>
    <w:rsid w:val="003A4F36"/>
    <w:rsid w:val="003A5E32"/>
    <w:rsid w:val="003A6077"/>
    <w:rsid w:val="003A713C"/>
    <w:rsid w:val="003B1CFD"/>
    <w:rsid w:val="003B26EB"/>
    <w:rsid w:val="003B2EE7"/>
    <w:rsid w:val="003B3034"/>
    <w:rsid w:val="003B365C"/>
    <w:rsid w:val="003B3AEF"/>
    <w:rsid w:val="003B3BED"/>
    <w:rsid w:val="003B4290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07A2"/>
    <w:rsid w:val="003D2A1C"/>
    <w:rsid w:val="003D2F13"/>
    <w:rsid w:val="003D5E34"/>
    <w:rsid w:val="003D5F3C"/>
    <w:rsid w:val="003D7010"/>
    <w:rsid w:val="003D7054"/>
    <w:rsid w:val="003D7C30"/>
    <w:rsid w:val="003E045F"/>
    <w:rsid w:val="003E1504"/>
    <w:rsid w:val="003E314E"/>
    <w:rsid w:val="003E50E0"/>
    <w:rsid w:val="003F0887"/>
    <w:rsid w:val="003F0EF1"/>
    <w:rsid w:val="003F2209"/>
    <w:rsid w:val="003F476B"/>
    <w:rsid w:val="003F7EAC"/>
    <w:rsid w:val="00400945"/>
    <w:rsid w:val="00401D82"/>
    <w:rsid w:val="00402764"/>
    <w:rsid w:val="0040663D"/>
    <w:rsid w:val="00406A78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D49"/>
    <w:rsid w:val="004256A2"/>
    <w:rsid w:val="00426E81"/>
    <w:rsid w:val="00427E64"/>
    <w:rsid w:val="00427FA7"/>
    <w:rsid w:val="0043047E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165"/>
    <w:rsid w:val="0044328D"/>
    <w:rsid w:val="004436A9"/>
    <w:rsid w:val="0044640B"/>
    <w:rsid w:val="004471ED"/>
    <w:rsid w:val="00450B1D"/>
    <w:rsid w:val="00450B7B"/>
    <w:rsid w:val="004524A8"/>
    <w:rsid w:val="00453268"/>
    <w:rsid w:val="00453457"/>
    <w:rsid w:val="00453C5E"/>
    <w:rsid w:val="00454D51"/>
    <w:rsid w:val="00456666"/>
    <w:rsid w:val="004566AF"/>
    <w:rsid w:val="004567F5"/>
    <w:rsid w:val="00456CA6"/>
    <w:rsid w:val="00456E01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7D5"/>
    <w:rsid w:val="00472D89"/>
    <w:rsid w:val="00473036"/>
    <w:rsid w:val="004731C6"/>
    <w:rsid w:val="004749CB"/>
    <w:rsid w:val="004752F2"/>
    <w:rsid w:val="00475E7B"/>
    <w:rsid w:val="00477BA3"/>
    <w:rsid w:val="00477D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3FC"/>
    <w:rsid w:val="00496B90"/>
    <w:rsid w:val="004972E4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F0F"/>
    <w:rsid w:val="004C361E"/>
    <w:rsid w:val="004C3C71"/>
    <w:rsid w:val="004C4418"/>
    <w:rsid w:val="004C68D3"/>
    <w:rsid w:val="004C6E6C"/>
    <w:rsid w:val="004D08C6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5D5E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B07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4D93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1635"/>
    <w:rsid w:val="005A2DB9"/>
    <w:rsid w:val="005A36AE"/>
    <w:rsid w:val="005A39BC"/>
    <w:rsid w:val="005A43EA"/>
    <w:rsid w:val="005A5161"/>
    <w:rsid w:val="005A6FE5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1D94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5F71A7"/>
    <w:rsid w:val="00600017"/>
    <w:rsid w:val="00600C1B"/>
    <w:rsid w:val="00600EE8"/>
    <w:rsid w:val="00600F23"/>
    <w:rsid w:val="006022A6"/>
    <w:rsid w:val="0060252B"/>
    <w:rsid w:val="00602C67"/>
    <w:rsid w:val="00602CC6"/>
    <w:rsid w:val="00603561"/>
    <w:rsid w:val="00603A74"/>
    <w:rsid w:val="0060461D"/>
    <w:rsid w:val="00605155"/>
    <w:rsid w:val="00605DFD"/>
    <w:rsid w:val="006062C6"/>
    <w:rsid w:val="006073BB"/>
    <w:rsid w:val="006076A1"/>
    <w:rsid w:val="00607B8B"/>
    <w:rsid w:val="00610508"/>
    <w:rsid w:val="006124FB"/>
    <w:rsid w:val="006142CA"/>
    <w:rsid w:val="006149C9"/>
    <w:rsid w:val="0061539C"/>
    <w:rsid w:val="00617660"/>
    <w:rsid w:val="00620651"/>
    <w:rsid w:val="006208A7"/>
    <w:rsid w:val="00620CB9"/>
    <w:rsid w:val="00621178"/>
    <w:rsid w:val="00622268"/>
    <w:rsid w:val="00623A5D"/>
    <w:rsid w:val="00623BFE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17D"/>
    <w:rsid w:val="00644265"/>
    <w:rsid w:val="00646B90"/>
    <w:rsid w:val="0065017F"/>
    <w:rsid w:val="00650203"/>
    <w:rsid w:val="006507FA"/>
    <w:rsid w:val="006513D7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26D4"/>
    <w:rsid w:val="00672F1B"/>
    <w:rsid w:val="006746AA"/>
    <w:rsid w:val="00676213"/>
    <w:rsid w:val="0068049C"/>
    <w:rsid w:val="00680864"/>
    <w:rsid w:val="00682B19"/>
    <w:rsid w:val="00682ED2"/>
    <w:rsid w:val="00685FE8"/>
    <w:rsid w:val="0068719B"/>
    <w:rsid w:val="0069139C"/>
    <w:rsid w:val="006920BB"/>
    <w:rsid w:val="00693E38"/>
    <w:rsid w:val="0069401B"/>
    <w:rsid w:val="00695023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3998"/>
    <w:rsid w:val="006B669A"/>
    <w:rsid w:val="006B6B18"/>
    <w:rsid w:val="006B723D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AC0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0E1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104C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3B8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3E2A"/>
    <w:rsid w:val="00746D82"/>
    <w:rsid w:val="00750623"/>
    <w:rsid w:val="0075176C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00A4"/>
    <w:rsid w:val="00782176"/>
    <w:rsid w:val="0078416F"/>
    <w:rsid w:val="007868A0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51F1"/>
    <w:rsid w:val="007D61C1"/>
    <w:rsid w:val="007D6A05"/>
    <w:rsid w:val="007D753C"/>
    <w:rsid w:val="007E1108"/>
    <w:rsid w:val="007E1C03"/>
    <w:rsid w:val="007E251C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4BEB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5A0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C08"/>
    <w:rsid w:val="00870D38"/>
    <w:rsid w:val="00871672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171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3F"/>
    <w:rsid w:val="008C5C5E"/>
    <w:rsid w:val="008C663E"/>
    <w:rsid w:val="008D0112"/>
    <w:rsid w:val="008D01B8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4CD4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24C"/>
    <w:rsid w:val="009304B6"/>
    <w:rsid w:val="00930F8F"/>
    <w:rsid w:val="0093201E"/>
    <w:rsid w:val="009322DA"/>
    <w:rsid w:val="00932478"/>
    <w:rsid w:val="00932479"/>
    <w:rsid w:val="009328CE"/>
    <w:rsid w:val="00932A0D"/>
    <w:rsid w:val="0093451B"/>
    <w:rsid w:val="0093682E"/>
    <w:rsid w:val="009379E4"/>
    <w:rsid w:val="00940D7E"/>
    <w:rsid w:val="009416C8"/>
    <w:rsid w:val="00942582"/>
    <w:rsid w:val="0094271A"/>
    <w:rsid w:val="00943AE1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349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2A1E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CB1"/>
    <w:rsid w:val="009B69FF"/>
    <w:rsid w:val="009B7F6F"/>
    <w:rsid w:val="009C0CBE"/>
    <w:rsid w:val="009C30BD"/>
    <w:rsid w:val="009C3DA5"/>
    <w:rsid w:val="009C4A45"/>
    <w:rsid w:val="009D1ABF"/>
    <w:rsid w:val="009D1B01"/>
    <w:rsid w:val="009D2056"/>
    <w:rsid w:val="009D2058"/>
    <w:rsid w:val="009D39CC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827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235"/>
    <w:rsid w:val="00A16AAD"/>
    <w:rsid w:val="00A16EBB"/>
    <w:rsid w:val="00A1772A"/>
    <w:rsid w:val="00A17A6F"/>
    <w:rsid w:val="00A2026D"/>
    <w:rsid w:val="00A225A6"/>
    <w:rsid w:val="00A22DE5"/>
    <w:rsid w:val="00A236C0"/>
    <w:rsid w:val="00A23A90"/>
    <w:rsid w:val="00A23EDA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3CBB"/>
    <w:rsid w:val="00A4432C"/>
    <w:rsid w:val="00A45A65"/>
    <w:rsid w:val="00A475CF"/>
    <w:rsid w:val="00A5287A"/>
    <w:rsid w:val="00A536C6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00"/>
    <w:rsid w:val="00AA0342"/>
    <w:rsid w:val="00AA04A2"/>
    <w:rsid w:val="00AA1658"/>
    <w:rsid w:val="00AA18D3"/>
    <w:rsid w:val="00AA45F4"/>
    <w:rsid w:val="00AA4778"/>
    <w:rsid w:val="00AA49A3"/>
    <w:rsid w:val="00AA5C5A"/>
    <w:rsid w:val="00AA5EDA"/>
    <w:rsid w:val="00AA779F"/>
    <w:rsid w:val="00AA7B20"/>
    <w:rsid w:val="00AB140B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1D53"/>
    <w:rsid w:val="00AC2115"/>
    <w:rsid w:val="00AC22AB"/>
    <w:rsid w:val="00AC38AB"/>
    <w:rsid w:val="00AC6B25"/>
    <w:rsid w:val="00AC78BD"/>
    <w:rsid w:val="00AD1AF3"/>
    <w:rsid w:val="00AD2540"/>
    <w:rsid w:val="00AD34CC"/>
    <w:rsid w:val="00AD359A"/>
    <w:rsid w:val="00AD4BFC"/>
    <w:rsid w:val="00AD5240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4B67"/>
    <w:rsid w:val="00B15215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4D07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116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5FC9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441"/>
    <w:rsid w:val="00B70DCA"/>
    <w:rsid w:val="00B71A0E"/>
    <w:rsid w:val="00B72078"/>
    <w:rsid w:val="00B72155"/>
    <w:rsid w:val="00B7220C"/>
    <w:rsid w:val="00B7537C"/>
    <w:rsid w:val="00B75FF0"/>
    <w:rsid w:val="00B76ECA"/>
    <w:rsid w:val="00B773C1"/>
    <w:rsid w:val="00B774AB"/>
    <w:rsid w:val="00B80072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E11"/>
    <w:rsid w:val="00B90AEF"/>
    <w:rsid w:val="00B9133E"/>
    <w:rsid w:val="00B91363"/>
    <w:rsid w:val="00B919DF"/>
    <w:rsid w:val="00B91B71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2C6"/>
    <w:rsid w:val="00BB0656"/>
    <w:rsid w:val="00BB0741"/>
    <w:rsid w:val="00BB0F07"/>
    <w:rsid w:val="00BB1176"/>
    <w:rsid w:val="00BB11B3"/>
    <w:rsid w:val="00BB206F"/>
    <w:rsid w:val="00BB2F95"/>
    <w:rsid w:val="00BB3B00"/>
    <w:rsid w:val="00BB505D"/>
    <w:rsid w:val="00BB5320"/>
    <w:rsid w:val="00BB68D8"/>
    <w:rsid w:val="00BB6C7A"/>
    <w:rsid w:val="00BB7A51"/>
    <w:rsid w:val="00BB7C2D"/>
    <w:rsid w:val="00BB7CEF"/>
    <w:rsid w:val="00BC0B86"/>
    <w:rsid w:val="00BC18D9"/>
    <w:rsid w:val="00BC1BCF"/>
    <w:rsid w:val="00BC211E"/>
    <w:rsid w:val="00BC21D0"/>
    <w:rsid w:val="00BC2C87"/>
    <w:rsid w:val="00BC3B5B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2D93"/>
    <w:rsid w:val="00BE3217"/>
    <w:rsid w:val="00BE478A"/>
    <w:rsid w:val="00BE5DA4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197B"/>
    <w:rsid w:val="00C02DA7"/>
    <w:rsid w:val="00C05511"/>
    <w:rsid w:val="00C10DA0"/>
    <w:rsid w:val="00C1113B"/>
    <w:rsid w:val="00C1151E"/>
    <w:rsid w:val="00C12B70"/>
    <w:rsid w:val="00C160DF"/>
    <w:rsid w:val="00C168D5"/>
    <w:rsid w:val="00C22A39"/>
    <w:rsid w:val="00C24A80"/>
    <w:rsid w:val="00C24AEB"/>
    <w:rsid w:val="00C26557"/>
    <w:rsid w:val="00C316A8"/>
    <w:rsid w:val="00C3186E"/>
    <w:rsid w:val="00C31969"/>
    <w:rsid w:val="00C31DE9"/>
    <w:rsid w:val="00C32184"/>
    <w:rsid w:val="00C33245"/>
    <w:rsid w:val="00C333B6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4CA8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264A"/>
    <w:rsid w:val="00C94614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40D7"/>
    <w:rsid w:val="00CB67DC"/>
    <w:rsid w:val="00CB7B96"/>
    <w:rsid w:val="00CC0A71"/>
    <w:rsid w:val="00CC0F9E"/>
    <w:rsid w:val="00CC19F6"/>
    <w:rsid w:val="00CC2662"/>
    <w:rsid w:val="00CC2F8F"/>
    <w:rsid w:val="00CC447C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009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4E2E"/>
    <w:rsid w:val="00D67D8C"/>
    <w:rsid w:val="00D72849"/>
    <w:rsid w:val="00D74B29"/>
    <w:rsid w:val="00D74F61"/>
    <w:rsid w:val="00D76B58"/>
    <w:rsid w:val="00D76F9D"/>
    <w:rsid w:val="00D771A4"/>
    <w:rsid w:val="00D7749B"/>
    <w:rsid w:val="00D803CB"/>
    <w:rsid w:val="00D80618"/>
    <w:rsid w:val="00D80BD5"/>
    <w:rsid w:val="00D817FD"/>
    <w:rsid w:val="00D81FF3"/>
    <w:rsid w:val="00D82161"/>
    <w:rsid w:val="00D82F56"/>
    <w:rsid w:val="00D83780"/>
    <w:rsid w:val="00D84956"/>
    <w:rsid w:val="00D85119"/>
    <w:rsid w:val="00D85D52"/>
    <w:rsid w:val="00D86931"/>
    <w:rsid w:val="00D86EB3"/>
    <w:rsid w:val="00D874C2"/>
    <w:rsid w:val="00D879AC"/>
    <w:rsid w:val="00D903D5"/>
    <w:rsid w:val="00D905E6"/>
    <w:rsid w:val="00D90A7B"/>
    <w:rsid w:val="00D924CD"/>
    <w:rsid w:val="00D9340F"/>
    <w:rsid w:val="00D95F5B"/>
    <w:rsid w:val="00D962C7"/>
    <w:rsid w:val="00D970BE"/>
    <w:rsid w:val="00DA2183"/>
    <w:rsid w:val="00DA381B"/>
    <w:rsid w:val="00DA39AD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1D3D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55E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6ACF"/>
    <w:rsid w:val="00E27227"/>
    <w:rsid w:val="00E2762F"/>
    <w:rsid w:val="00E3297A"/>
    <w:rsid w:val="00E33270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2A38"/>
    <w:rsid w:val="00E43FFF"/>
    <w:rsid w:val="00E4401D"/>
    <w:rsid w:val="00E45DA2"/>
    <w:rsid w:val="00E45EB6"/>
    <w:rsid w:val="00E46D28"/>
    <w:rsid w:val="00E50937"/>
    <w:rsid w:val="00E50EB6"/>
    <w:rsid w:val="00E51BA9"/>
    <w:rsid w:val="00E529DA"/>
    <w:rsid w:val="00E52B1C"/>
    <w:rsid w:val="00E53129"/>
    <w:rsid w:val="00E53AE4"/>
    <w:rsid w:val="00E53F00"/>
    <w:rsid w:val="00E5413C"/>
    <w:rsid w:val="00E54B33"/>
    <w:rsid w:val="00E5602A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219E"/>
    <w:rsid w:val="00E83A0C"/>
    <w:rsid w:val="00E85566"/>
    <w:rsid w:val="00E85C36"/>
    <w:rsid w:val="00E85E95"/>
    <w:rsid w:val="00E86D33"/>
    <w:rsid w:val="00E875B8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18C8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4D1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47C"/>
    <w:rsid w:val="00F50BA7"/>
    <w:rsid w:val="00F53276"/>
    <w:rsid w:val="00F550DC"/>
    <w:rsid w:val="00F56357"/>
    <w:rsid w:val="00F56581"/>
    <w:rsid w:val="00F579DA"/>
    <w:rsid w:val="00F57ABA"/>
    <w:rsid w:val="00F623AF"/>
    <w:rsid w:val="00F62910"/>
    <w:rsid w:val="00F64165"/>
    <w:rsid w:val="00F642F3"/>
    <w:rsid w:val="00F666D6"/>
    <w:rsid w:val="00F6670E"/>
    <w:rsid w:val="00F706D6"/>
    <w:rsid w:val="00F70A7A"/>
    <w:rsid w:val="00F71748"/>
    <w:rsid w:val="00F7222A"/>
    <w:rsid w:val="00F73C2E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300"/>
    <w:rsid w:val="00F93A80"/>
    <w:rsid w:val="00F93E60"/>
    <w:rsid w:val="00F94CAF"/>
    <w:rsid w:val="00F97454"/>
    <w:rsid w:val="00F979C8"/>
    <w:rsid w:val="00FA072D"/>
    <w:rsid w:val="00FA28DD"/>
    <w:rsid w:val="00FA39A1"/>
    <w:rsid w:val="00FA418F"/>
    <w:rsid w:val="00FA441D"/>
    <w:rsid w:val="00FA4E6F"/>
    <w:rsid w:val="00FA6C0B"/>
    <w:rsid w:val="00FB223D"/>
    <w:rsid w:val="00FB2B7B"/>
    <w:rsid w:val="00FB3517"/>
    <w:rsid w:val="00FB6366"/>
    <w:rsid w:val="00FB6385"/>
    <w:rsid w:val="00FC0037"/>
    <w:rsid w:val="00FC1FCF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4FD1"/>
    <w:rsid w:val="00FE6708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w2uLJUUlvN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6849F-5516-43AA-97C6-FDB72F01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5460</TotalTime>
  <Pages>3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15</cp:revision>
  <cp:lastPrinted>2024-07-28T18:17:00Z</cp:lastPrinted>
  <dcterms:created xsi:type="dcterms:W3CDTF">2024-07-09T13:23:00Z</dcterms:created>
  <dcterms:modified xsi:type="dcterms:W3CDTF">2024-08-05T19:46:00Z</dcterms:modified>
</cp:coreProperties>
</file>