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90" w:rsidRPr="00BA7ACA" w:rsidRDefault="004E6390" w:rsidP="00F05D1C">
      <w:pPr>
        <w:spacing w:line="360" w:lineRule="auto"/>
        <w:jc w:val="center"/>
        <w:rPr>
          <w:color w:val="000000" w:themeColor="text1"/>
        </w:rPr>
      </w:pPr>
    </w:p>
    <w:p w:rsidR="00C45319" w:rsidRDefault="00C45319" w:rsidP="00F05D1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Autógrafo</w:t>
      </w:r>
    </w:p>
    <w:p w:rsidR="00825F1C" w:rsidRPr="00F05D1C" w:rsidRDefault="00AC6B25" w:rsidP="00F05D1C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 xml:space="preserve">Projeto de Lei n.º </w:t>
      </w:r>
      <w:r w:rsidR="00C45319">
        <w:rPr>
          <w:snapToGrid w:val="0"/>
          <w:color w:val="000000"/>
          <w:sz w:val="28"/>
          <w:szCs w:val="28"/>
        </w:rPr>
        <w:t>24/2024</w:t>
      </w:r>
    </w:p>
    <w:p w:rsidR="004E6390" w:rsidRPr="00212D90" w:rsidRDefault="004E6390" w:rsidP="00D9340F">
      <w:pPr>
        <w:jc w:val="both"/>
      </w:pPr>
    </w:p>
    <w:p w:rsidR="00457731" w:rsidRDefault="006142CA" w:rsidP="006142CA">
      <w:pPr>
        <w:shd w:val="clear" w:color="auto" w:fill="FFFFFF"/>
        <w:spacing w:before="120" w:after="120"/>
        <w:ind w:left="5103"/>
        <w:jc w:val="both"/>
        <w:rPr>
          <w:b/>
          <w:color w:val="000000"/>
        </w:rPr>
      </w:pPr>
      <w:r>
        <w:rPr>
          <w:rFonts w:cs="Arial"/>
          <w:iCs/>
        </w:rPr>
        <w:t xml:space="preserve">Denomina </w:t>
      </w:r>
      <w:r w:rsidR="000D1C85">
        <w:rPr>
          <w:color w:val="000000" w:themeColor="text1"/>
        </w:rPr>
        <w:t>Hospital Municipal</w:t>
      </w:r>
      <w:r>
        <w:rPr>
          <w:color w:val="000000" w:themeColor="text1"/>
        </w:rPr>
        <w:t>.</w:t>
      </w:r>
    </w:p>
    <w:p w:rsidR="00E85C36" w:rsidRDefault="00E85C36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457731" w:rsidRDefault="00457731" w:rsidP="00457731">
      <w:pPr>
        <w:pStyle w:val="Normal1"/>
        <w:spacing w:line="360" w:lineRule="auto"/>
        <w:ind w:firstLine="1134"/>
        <w:jc w:val="both"/>
        <w:rPr>
          <w:color w:val="000000"/>
        </w:rPr>
      </w:pPr>
    </w:p>
    <w:p w:rsidR="00457731" w:rsidRDefault="00457731" w:rsidP="00574D93">
      <w:pPr>
        <w:pStyle w:val="Normal1"/>
        <w:spacing w:line="360" w:lineRule="auto"/>
        <w:ind w:firstLine="1134"/>
        <w:jc w:val="both"/>
      </w:pPr>
      <w:bookmarkStart w:id="0" w:name="_gjdgxs" w:colFirst="0" w:colLast="0"/>
      <w:bookmarkEnd w:id="0"/>
      <w:r>
        <w:t xml:space="preserve">Art. 1º </w:t>
      </w:r>
      <w:r w:rsidR="0043047E">
        <w:t>Fica denominado</w:t>
      </w:r>
      <w:r w:rsidRPr="0090301E">
        <w:t xml:space="preserve"> de </w:t>
      </w:r>
      <w:r w:rsidR="0043047E">
        <w:rPr>
          <w:color w:val="000000" w:themeColor="text1"/>
        </w:rPr>
        <w:t xml:space="preserve">Hamilton Rios de Araújo, o </w:t>
      </w:r>
      <w:r w:rsidR="006142CA">
        <w:rPr>
          <w:color w:val="000000" w:themeColor="text1"/>
        </w:rPr>
        <w:t>H</w:t>
      </w:r>
      <w:r w:rsidR="0043047E">
        <w:rPr>
          <w:color w:val="000000" w:themeColor="text1"/>
        </w:rPr>
        <w:t>ospital</w:t>
      </w:r>
      <w:r w:rsidR="00C45319">
        <w:rPr>
          <w:color w:val="000000" w:themeColor="text1"/>
        </w:rPr>
        <w:t xml:space="preserve"> </w:t>
      </w:r>
      <w:r w:rsidR="006142CA">
        <w:rPr>
          <w:color w:val="000000" w:themeColor="text1"/>
        </w:rPr>
        <w:t>M</w:t>
      </w:r>
      <w:r w:rsidR="00392659">
        <w:rPr>
          <w:color w:val="000000" w:themeColor="text1"/>
        </w:rPr>
        <w:t xml:space="preserve">unicipal </w:t>
      </w:r>
      <w:r w:rsidR="00B33116">
        <w:rPr>
          <w:color w:val="000000" w:themeColor="text1"/>
        </w:rPr>
        <w:t>localizado na Avenida Luís Eduardo Magalhães.</w:t>
      </w:r>
    </w:p>
    <w:p w:rsidR="00695023" w:rsidRDefault="00695023" w:rsidP="00457731">
      <w:pPr>
        <w:spacing w:line="360" w:lineRule="auto"/>
        <w:jc w:val="both"/>
      </w:pPr>
    </w:p>
    <w:p w:rsidR="00457731" w:rsidRDefault="00457731" w:rsidP="00695023">
      <w:pPr>
        <w:spacing w:line="360" w:lineRule="auto"/>
        <w:ind w:firstLine="1134"/>
        <w:jc w:val="both"/>
      </w:pPr>
      <w:r>
        <w:t>Art. 2º Esta Lei entra em vigor na data de sua publicação</w:t>
      </w:r>
      <w:r w:rsidR="00CB40D7">
        <w:t>.</w:t>
      </w:r>
    </w:p>
    <w:p w:rsidR="00457731" w:rsidRDefault="00457731" w:rsidP="00D9340F">
      <w:pPr>
        <w:spacing w:line="360" w:lineRule="auto"/>
        <w:jc w:val="both"/>
      </w:pPr>
    </w:p>
    <w:p w:rsidR="008B44A3" w:rsidRDefault="008B44A3" w:rsidP="00D9340F">
      <w:pPr>
        <w:spacing w:line="360" w:lineRule="auto"/>
        <w:jc w:val="both"/>
      </w:pPr>
    </w:p>
    <w:p w:rsidR="00400945" w:rsidRPr="00D9340F" w:rsidRDefault="00400945" w:rsidP="00D9340F">
      <w:pPr>
        <w:spacing w:line="360" w:lineRule="auto"/>
        <w:jc w:val="both"/>
      </w:pPr>
    </w:p>
    <w:p w:rsidR="00C45319" w:rsidRPr="001A28B0" w:rsidRDefault="00C45319" w:rsidP="00C45319">
      <w:pPr>
        <w:pStyle w:val="normal0"/>
        <w:widowControl w:val="0"/>
        <w:spacing w:line="360" w:lineRule="auto"/>
        <w:ind w:firstLine="1134"/>
        <w:jc w:val="center"/>
      </w:pPr>
      <w:r w:rsidRPr="001A28B0">
        <w:t>Gabinete da Presidência da Câmara Municipal,</w:t>
      </w:r>
    </w:p>
    <w:p w:rsidR="00C45319" w:rsidRPr="001A28B0" w:rsidRDefault="00C45319" w:rsidP="00C45319">
      <w:pPr>
        <w:pStyle w:val="normal0"/>
        <w:widowControl w:val="0"/>
        <w:spacing w:line="360" w:lineRule="auto"/>
        <w:ind w:firstLine="1134"/>
        <w:jc w:val="center"/>
      </w:pPr>
      <w:r w:rsidRPr="001A28B0">
        <w:t>Conceição do Coité, 2</w:t>
      </w:r>
      <w:r>
        <w:t>5</w:t>
      </w:r>
      <w:r w:rsidRPr="001A28B0">
        <w:t xml:space="preserve"> de julho de 2024.</w:t>
      </w:r>
    </w:p>
    <w:p w:rsidR="00C45319" w:rsidRDefault="00C45319" w:rsidP="00C45319">
      <w:pPr>
        <w:pStyle w:val="normal0"/>
        <w:jc w:val="center"/>
      </w:pPr>
    </w:p>
    <w:p w:rsidR="00C45319" w:rsidRPr="001A28B0" w:rsidRDefault="00C45319" w:rsidP="00C45319">
      <w:pPr>
        <w:pStyle w:val="normal0"/>
        <w:jc w:val="center"/>
      </w:pPr>
    </w:p>
    <w:p w:rsidR="00C45319" w:rsidRPr="001A28B0" w:rsidRDefault="00C45319" w:rsidP="00C45319">
      <w:pPr>
        <w:pStyle w:val="normal0"/>
        <w:jc w:val="center"/>
      </w:pPr>
    </w:p>
    <w:p w:rsidR="00C45319" w:rsidRPr="001A28B0" w:rsidRDefault="00C45319" w:rsidP="00C45319">
      <w:pPr>
        <w:pStyle w:val="normal0"/>
        <w:jc w:val="center"/>
      </w:pPr>
      <w:r w:rsidRPr="001A28B0">
        <w:t>José Jailmo Pereira Gomes</w:t>
      </w:r>
      <w:r w:rsidRPr="001A28B0">
        <w:tab/>
      </w:r>
      <w:r w:rsidRPr="001A28B0">
        <w:tab/>
        <w:t>Marcos da Silva Santos</w:t>
      </w:r>
    </w:p>
    <w:p w:rsidR="00C45319" w:rsidRPr="001A28B0" w:rsidRDefault="00C45319" w:rsidP="00C4531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 w:rsidRPr="001A28B0">
        <w:rPr>
          <w:color w:val="000000"/>
        </w:rPr>
        <w:t>Presidente                                            Secretário</w:t>
      </w:r>
    </w:p>
    <w:p w:rsidR="00C45319" w:rsidRPr="00BF21B1" w:rsidRDefault="00C45319" w:rsidP="00C45319">
      <w:pPr>
        <w:rPr>
          <w:b/>
        </w:rPr>
      </w:pPr>
    </w:p>
    <w:p w:rsidR="003565CD" w:rsidRDefault="003565CD" w:rsidP="00C45319">
      <w:pPr>
        <w:spacing w:line="360" w:lineRule="auto"/>
        <w:jc w:val="center"/>
      </w:pPr>
    </w:p>
    <w:sectPr w:rsidR="003565CD" w:rsidSect="00F7484E">
      <w:headerReference w:type="default" r:id="rId8"/>
      <w:footerReference w:type="even" r:id="rId9"/>
      <w:footerReference w:type="default" r:id="rId10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24" w:rsidRDefault="004D1424">
      <w:r>
        <w:separator/>
      </w:r>
    </w:p>
  </w:endnote>
  <w:endnote w:type="continuationSeparator" w:id="1">
    <w:p w:rsidR="004D1424" w:rsidRDefault="004D1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5E" w:rsidRDefault="00F9152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5D5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5D5E" w:rsidRDefault="00505D5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5E" w:rsidRDefault="00505D5E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24" w:rsidRDefault="004D1424">
      <w:r>
        <w:separator/>
      </w:r>
    </w:p>
  </w:footnote>
  <w:footnote w:type="continuationSeparator" w:id="1">
    <w:p w:rsidR="004D1424" w:rsidRDefault="004D1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19" w:rsidRPr="00C45319" w:rsidRDefault="00C45319" w:rsidP="00C45319">
    <w:pPr>
      <w:pStyle w:val="Cabealho"/>
      <w:tabs>
        <w:tab w:val="clear" w:pos="4419"/>
        <w:tab w:val="clear" w:pos="8838"/>
      </w:tabs>
      <w:ind w:left="142" w:hanging="142"/>
      <w:jc w:val="both"/>
    </w:pPr>
    <w:r>
      <w:rPr>
        <w:rFonts w:ascii="Arial" w:hAnsi="Arial" w:cs="Arial"/>
        <w:b/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1098550</wp:posOffset>
          </wp:positionH>
          <wp:positionV relativeFrom="page">
            <wp:posOffset>361950</wp:posOffset>
          </wp:positionV>
          <wp:extent cx="552450" cy="694665"/>
          <wp:effectExtent l="1905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6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319">
      <w:rPr>
        <w:rFonts w:ascii="Arial" w:hAnsi="Arial" w:cs="Arial"/>
        <w:b/>
      </w:rPr>
      <w:t xml:space="preserve">    </w:t>
    </w:r>
    <w:r w:rsidRPr="00C45319">
      <w:rPr>
        <w:rFonts w:ascii="Courier New" w:hAnsi="Courier New"/>
      </w:rPr>
      <w:t xml:space="preserve">        </w:t>
    </w:r>
    <w:r w:rsidRPr="00C45319">
      <w:t>CONCEIÇÃO DO COITÉ – BA</w:t>
    </w:r>
  </w:p>
  <w:p w:rsidR="00C45319" w:rsidRPr="00C45319" w:rsidRDefault="00C45319" w:rsidP="00C45319">
    <w:pPr>
      <w:ind w:left="142" w:hanging="142"/>
      <w:jc w:val="both"/>
    </w:pPr>
    <w:r w:rsidRPr="00C45319">
      <w:t xml:space="preserve">                        PODER LEGISLATIVO</w:t>
    </w:r>
  </w:p>
  <w:p w:rsidR="00C45319" w:rsidRPr="00C45319" w:rsidRDefault="00C45319" w:rsidP="00C45319">
    <w:pPr>
      <w:pStyle w:val="Ttulo1"/>
      <w:ind w:left="142" w:hanging="142"/>
      <w:jc w:val="both"/>
      <w:rPr>
        <w:rFonts w:ascii="Times New Roman" w:hAnsi="Times New Roman"/>
        <w:b/>
        <w:sz w:val="24"/>
        <w:szCs w:val="24"/>
        <w:u w:val="single"/>
      </w:rPr>
    </w:pPr>
    <w:r w:rsidRPr="00C45319">
      <w:rPr>
        <w:rFonts w:ascii="Times New Roman" w:hAnsi="Times New Roman"/>
        <w:b/>
        <w:sz w:val="24"/>
        <w:szCs w:val="24"/>
      </w:rPr>
      <w:t xml:space="preserve">                        GABINETE DA PRESIDÊNCIA</w:t>
    </w:r>
  </w:p>
  <w:p w:rsidR="00C45319" w:rsidRPr="00C45319" w:rsidRDefault="00C45319" w:rsidP="00C45319">
    <w:pPr>
      <w:pStyle w:val="Corpodetexto"/>
      <w:spacing w:line="14" w:lineRule="auto"/>
    </w:pPr>
    <w:r w:rsidRPr="00C45319">
      <w:rPr>
        <w:noProof/>
        <w:lang w:val="pt-PT" w:eastAsia="en-US"/>
      </w:rPr>
      <w:pict>
        <v:shape id="docshape1" o:spid="_x0000_s4098" style="position:absolute;left:0;text-align:left;margin-left:59.35pt;margin-top:101.35pt;width:465.6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" path="m9311,l1156,r-15,l,,,15r1141,l1156,15r8155,l9311,xe" fillcolor="black" stroked="f">
          <v:path arrowok="t" o:connecttype="custom" o:connectlocs="5912485,1287145;734060,1287145;724535,1287145;0,1287145;0,1296670;724535,1296670;734060,1296670;5912485,1296670;5912485,1287145" o:connectangles="0,0,0,0,0,0,0,0,0"/>
          <w10:wrap anchorx="page" anchory="page"/>
        </v:shape>
      </w:pict>
    </w:r>
  </w:p>
  <w:p w:rsidR="00505D5E" w:rsidRPr="00C45319" w:rsidRDefault="00505D5E" w:rsidP="00C45319">
    <w:pPr>
      <w:pStyle w:val="Cabealho"/>
      <w:tabs>
        <w:tab w:val="clear" w:pos="4419"/>
        <w:tab w:val="clear" w:pos="8838"/>
      </w:tabs>
      <w:ind w:left="142" w:hanging="142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452"/>
    <w:rsid w:val="00067783"/>
    <w:rsid w:val="0007214A"/>
    <w:rsid w:val="00072164"/>
    <w:rsid w:val="000722F4"/>
    <w:rsid w:val="000755E1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1C85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78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3AEF"/>
    <w:rsid w:val="001140AE"/>
    <w:rsid w:val="00114114"/>
    <w:rsid w:val="00114A7F"/>
    <w:rsid w:val="001157F4"/>
    <w:rsid w:val="001167FB"/>
    <w:rsid w:val="00116900"/>
    <w:rsid w:val="00116B80"/>
    <w:rsid w:val="00121EC9"/>
    <w:rsid w:val="0012213C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4FC1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26F1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52E3"/>
    <w:rsid w:val="001C7CF8"/>
    <w:rsid w:val="001D0282"/>
    <w:rsid w:val="001D059C"/>
    <w:rsid w:val="001D0A20"/>
    <w:rsid w:val="001D0D7D"/>
    <w:rsid w:val="001D27BE"/>
    <w:rsid w:val="001D3AA9"/>
    <w:rsid w:val="001D3CDE"/>
    <w:rsid w:val="001D3FC7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2719E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366"/>
    <w:rsid w:val="00246D96"/>
    <w:rsid w:val="00246E9C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610"/>
    <w:rsid w:val="002A680D"/>
    <w:rsid w:val="002A701D"/>
    <w:rsid w:val="002A7C0E"/>
    <w:rsid w:val="002B0C38"/>
    <w:rsid w:val="002B2086"/>
    <w:rsid w:val="002B20C6"/>
    <w:rsid w:val="002B2D3D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659"/>
    <w:rsid w:val="00392B83"/>
    <w:rsid w:val="003932BD"/>
    <w:rsid w:val="003933E0"/>
    <w:rsid w:val="00393C17"/>
    <w:rsid w:val="00395B7C"/>
    <w:rsid w:val="0039661C"/>
    <w:rsid w:val="003A0E5B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045F"/>
    <w:rsid w:val="003E1504"/>
    <w:rsid w:val="003E314E"/>
    <w:rsid w:val="003E40C8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D49"/>
    <w:rsid w:val="004256A2"/>
    <w:rsid w:val="00426E81"/>
    <w:rsid w:val="00427E64"/>
    <w:rsid w:val="00427FA7"/>
    <w:rsid w:val="0043047E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165"/>
    <w:rsid w:val="0044328D"/>
    <w:rsid w:val="004436A9"/>
    <w:rsid w:val="0044640B"/>
    <w:rsid w:val="004471ED"/>
    <w:rsid w:val="00450B1D"/>
    <w:rsid w:val="00450B7B"/>
    <w:rsid w:val="004524A8"/>
    <w:rsid w:val="00453268"/>
    <w:rsid w:val="00453457"/>
    <w:rsid w:val="00453C5E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7D5"/>
    <w:rsid w:val="00472D89"/>
    <w:rsid w:val="00473036"/>
    <w:rsid w:val="004731C6"/>
    <w:rsid w:val="004749CB"/>
    <w:rsid w:val="004752F2"/>
    <w:rsid w:val="00475E7B"/>
    <w:rsid w:val="00477BA3"/>
    <w:rsid w:val="00477D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3FC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1424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5D5E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B07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4D93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1D94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5F71A7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2CA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3BFE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13D7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20BB"/>
    <w:rsid w:val="00693E38"/>
    <w:rsid w:val="0069401B"/>
    <w:rsid w:val="00695023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23D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0E1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104C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3B8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3E2A"/>
    <w:rsid w:val="00746D82"/>
    <w:rsid w:val="00750623"/>
    <w:rsid w:val="0075176C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00A4"/>
    <w:rsid w:val="00782176"/>
    <w:rsid w:val="0078416F"/>
    <w:rsid w:val="007868A0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4BEB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5A0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171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3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4CD4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0D7E"/>
    <w:rsid w:val="009416C8"/>
    <w:rsid w:val="00942582"/>
    <w:rsid w:val="0094271A"/>
    <w:rsid w:val="00943AE1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349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2A1E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827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3EDA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3CBB"/>
    <w:rsid w:val="00A4432C"/>
    <w:rsid w:val="00A45A65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00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38AB"/>
    <w:rsid w:val="00AC6B25"/>
    <w:rsid w:val="00AC78BD"/>
    <w:rsid w:val="00AD1AF3"/>
    <w:rsid w:val="00AD2540"/>
    <w:rsid w:val="00AD34CC"/>
    <w:rsid w:val="00AD359A"/>
    <w:rsid w:val="00AD4BF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4B67"/>
    <w:rsid w:val="00B15215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4D07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116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441"/>
    <w:rsid w:val="00B70DCA"/>
    <w:rsid w:val="00B71A0E"/>
    <w:rsid w:val="00B72078"/>
    <w:rsid w:val="00B72155"/>
    <w:rsid w:val="00B7220C"/>
    <w:rsid w:val="00B7537C"/>
    <w:rsid w:val="00B75FF0"/>
    <w:rsid w:val="00B76ECA"/>
    <w:rsid w:val="00B773C1"/>
    <w:rsid w:val="00B774AB"/>
    <w:rsid w:val="00B80072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0AEF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2C6"/>
    <w:rsid w:val="00BB0656"/>
    <w:rsid w:val="00BB0741"/>
    <w:rsid w:val="00BB0F07"/>
    <w:rsid w:val="00BB1176"/>
    <w:rsid w:val="00BB11B3"/>
    <w:rsid w:val="00BB206F"/>
    <w:rsid w:val="00BB3B00"/>
    <w:rsid w:val="00BB505D"/>
    <w:rsid w:val="00BB5320"/>
    <w:rsid w:val="00BB68D8"/>
    <w:rsid w:val="00BB6C7A"/>
    <w:rsid w:val="00BB7A51"/>
    <w:rsid w:val="00BB7C2D"/>
    <w:rsid w:val="00BB7CEF"/>
    <w:rsid w:val="00BC0B86"/>
    <w:rsid w:val="00BC18D9"/>
    <w:rsid w:val="00BC1BCF"/>
    <w:rsid w:val="00BC211E"/>
    <w:rsid w:val="00BC21D0"/>
    <w:rsid w:val="00BC2C87"/>
    <w:rsid w:val="00BC3B5B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2D93"/>
    <w:rsid w:val="00BE3217"/>
    <w:rsid w:val="00BE478A"/>
    <w:rsid w:val="00BE5DA4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197B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4AEB"/>
    <w:rsid w:val="00C26557"/>
    <w:rsid w:val="00C316A8"/>
    <w:rsid w:val="00C3186E"/>
    <w:rsid w:val="00C31969"/>
    <w:rsid w:val="00C31DE9"/>
    <w:rsid w:val="00C32184"/>
    <w:rsid w:val="00C33245"/>
    <w:rsid w:val="00C333B6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19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40D7"/>
    <w:rsid w:val="00CB67DC"/>
    <w:rsid w:val="00CB7B96"/>
    <w:rsid w:val="00CC0A71"/>
    <w:rsid w:val="00CC0F9E"/>
    <w:rsid w:val="00CC19F6"/>
    <w:rsid w:val="00CC2662"/>
    <w:rsid w:val="00CC2F8F"/>
    <w:rsid w:val="00CC447C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009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6F9D"/>
    <w:rsid w:val="00D771A4"/>
    <w:rsid w:val="00D7749B"/>
    <w:rsid w:val="00D803CB"/>
    <w:rsid w:val="00D80618"/>
    <w:rsid w:val="00D80BD5"/>
    <w:rsid w:val="00D817FD"/>
    <w:rsid w:val="00D81FF3"/>
    <w:rsid w:val="00D82161"/>
    <w:rsid w:val="00D82F56"/>
    <w:rsid w:val="00D83780"/>
    <w:rsid w:val="00D84956"/>
    <w:rsid w:val="00D85119"/>
    <w:rsid w:val="00D85D52"/>
    <w:rsid w:val="00D86931"/>
    <w:rsid w:val="00D86EB3"/>
    <w:rsid w:val="00D874C2"/>
    <w:rsid w:val="00D879AC"/>
    <w:rsid w:val="00D903D5"/>
    <w:rsid w:val="00D905E6"/>
    <w:rsid w:val="00D90A7B"/>
    <w:rsid w:val="00D924CD"/>
    <w:rsid w:val="00D9340F"/>
    <w:rsid w:val="00D95F5B"/>
    <w:rsid w:val="00D962C7"/>
    <w:rsid w:val="00D970BE"/>
    <w:rsid w:val="00DA2183"/>
    <w:rsid w:val="00DA381B"/>
    <w:rsid w:val="00DA39AD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55E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2762F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219E"/>
    <w:rsid w:val="00E83A0C"/>
    <w:rsid w:val="00E85566"/>
    <w:rsid w:val="00E85C3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18C8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4D1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47C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3C2E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152F"/>
    <w:rsid w:val="00F926A3"/>
    <w:rsid w:val="00F92C03"/>
    <w:rsid w:val="00F93300"/>
    <w:rsid w:val="00F93A80"/>
    <w:rsid w:val="00F93E60"/>
    <w:rsid w:val="00F94CAF"/>
    <w:rsid w:val="00F97454"/>
    <w:rsid w:val="00F979C8"/>
    <w:rsid w:val="00FA072D"/>
    <w:rsid w:val="00FA28DD"/>
    <w:rsid w:val="00FA39A1"/>
    <w:rsid w:val="00FA418F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4FD1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  <w:style w:type="paragraph" w:customStyle="1" w:styleId="normal0">
    <w:name w:val="normal"/>
    <w:rsid w:val="00C453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864FB-87D0-48D1-905F-CE3E4AA4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Parlamentar</cp:lastModifiedBy>
  <cp:revision>3</cp:revision>
  <cp:lastPrinted>2024-05-28T15:24:00Z</cp:lastPrinted>
  <dcterms:created xsi:type="dcterms:W3CDTF">2024-07-25T12:20:00Z</dcterms:created>
  <dcterms:modified xsi:type="dcterms:W3CDTF">2024-07-25T12:25:00Z</dcterms:modified>
</cp:coreProperties>
</file>