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F" w:rsidRDefault="00E05FDF" w:rsidP="00E05FDF">
      <w:pPr>
        <w:spacing w:line="140" w:lineRule="exact"/>
        <w:jc w:val="right"/>
      </w:pPr>
    </w:p>
    <w:p w:rsidR="00C51B60" w:rsidRDefault="00C51B60" w:rsidP="00C51B60">
      <w:pPr>
        <w:jc w:val="right"/>
      </w:pPr>
      <w:r>
        <w:t xml:space="preserve">Conceição do Coité, </w:t>
      </w:r>
      <w:r w:rsidR="00EE09C1">
        <w:t>07</w:t>
      </w:r>
      <w:r w:rsidR="008B118B">
        <w:t xml:space="preserve"> de </w:t>
      </w:r>
      <w:r w:rsidR="00EE09C1">
        <w:t>dezembro</w:t>
      </w:r>
      <w:r>
        <w:t xml:space="preserve"> de 2023.</w:t>
      </w:r>
    </w:p>
    <w:p w:rsidR="00C51B60" w:rsidRDefault="00C51B60" w:rsidP="00E05FDF">
      <w:pPr>
        <w:spacing w:line="200" w:lineRule="exact"/>
        <w:jc w:val="right"/>
      </w:pPr>
    </w:p>
    <w:p w:rsidR="0044123D" w:rsidRDefault="0044123D" w:rsidP="00E05FDF">
      <w:pPr>
        <w:spacing w:line="140" w:lineRule="exact"/>
        <w:jc w:val="right"/>
      </w:pPr>
    </w:p>
    <w:p w:rsidR="00244C48" w:rsidRDefault="00244C48" w:rsidP="00E05FDF">
      <w:pPr>
        <w:spacing w:line="140" w:lineRule="exact"/>
        <w:jc w:val="right"/>
      </w:pPr>
    </w:p>
    <w:p w:rsidR="00A57F8F" w:rsidRDefault="00A57F8F" w:rsidP="00E05FDF">
      <w:pPr>
        <w:spacing w:line="140" w:lineRule="exact"/>
        <w:jc w:val="right"/>
      </w:pP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À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CÂMARA MUNICIPAL DE</w:t>
      </w:r>
      <w:r w:rsidR="00503518">
        <w:rPr>
          <w:b/>
          <w:bCs/>
        </w:rPr>
        <w:t xml:space="preserve"> VEREADORES DE</w:t>
      </w:r>
      <w:r>
        <w:rPr>
          <w:b/>
          <w:bCs/>
        </w:rPr>
        <w:t xml:space="preserve"> CONCEIÇÃO DO COITÉ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NESTA</w:t>
      </w:r>
    </w:p>
    <w:p w:rsidR="00C51B60" w:rsidRDefault="00C51B60" w:rsidP="00400945">
      <w:pPr>
        <w:spacing w:line="240" w:lineRule="exact"/>
        <w:jc w:val="both"/>
      </w:pPr>
    </w:p>
    <w:p w:rsidR="0044123D" w:rsidRDefault="0044123D" w:rsidP="00400945">
      <w:pPr>
        <w:spacing w:line="240" w:lineRule="exact"/>
        <w:jc w:val="both"/>
      </w:pPr>
    </w:p>
    <w:p w:rsidR="00E07A61" w:rsidRPr="0044123D" w:rsidRDefault="00F05D1C" w:rsidP="00400945">
      <w:pPr>
        <w:shd w:val="clear" w:color="auto" w:fill="FFFFFF"/>
        <w:spacing w:before="120" w:after="120" w:line="240" w:lineRule="exact"/>
        <w:jc w:val="both"/>
      </w:pPr>
      <w:r w:rsidRPr="0044123D">
        <w:t xml:space="preserve">Exmo. </w:t>
      </w:r>
      <w:proofErr w:type="gramStart"/>
      <w:r w:rsidRPr="0044123D">
        <w:t>Sr.</w:t>
      </w:r>
      <w:proofErr w:type="gramEnd"/>
      <w:r w:rsidRPr="0044123D">
        <w:t xml:space="preserve"> Presidente e </w:t>
      </w:r>
    </w:p>
    <w:p w:rsidR="008B118B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44123D">
        <w:t>Digníssimos Vereadores,</w:t>
      </w:r>
      <w:r w:rsidR="0044123D">
        <w:t xml:space="preserve"> d</w:t>
      </w:r>
      <w:r w:rsidR="008B118B" w:rsidRPr="0044123D">
        <w:rPr>
          <w:rFonts w:eastAsia="Arial Narrow"/>
        </w:rPr>
        <w:t xml:space="preserve">a Câmara </w:t>
      </w:r>
      <w:r w:rsidR="00E05FDF">
        <w:rPr>
          <w:rFonts w:eastAsia="Arial Narrow"/>
        </w:rPr>
        <w:t>Municipal de Conceição do Coité;</w:t>
      </w:r>
    </w:p>
    <w:p w:rsidR="00400945" w:rsidRDefault="00400945" w:rsidP="00400945">
      <w:pPr>
        <w:spacing w:line="360" w:lineRule="auto"/>
        <w:ind w:firstLine="851"/>
        <w:jc w:val="both"/>
      </w:pPr>
    </w:p>
    <w:p w:rsidR="00A57F8F" w:rsidRDefault="00A57F8F" w:rsidP="00A57F8F">
      <w:pPr>
        <w:pStyle w:val="Default"/>
      </w:pPr>
    </w:p>
    <w:p w:rsidR="00C41B3B" w:rsidRDefault="00A57F8F" w:rsidP="00552933">
      <w:pPr>
        <w:spacing w:line="360" w:lineRule="auto"/>
        <w:ind w:firstLine="851"/>
        <w:jc w:val="both"/>
      </w:pPr>
      <w:r w:rsidRPr="00BA7ACA">
        <w:t>Cumprimentando-os cordialmente, venho, através do prese</w:t>
      </w:r>
      <w:r w:rsidR="004B13A6" w:rsidRPr="00BA7ACA">
        <w:t>nte, encaminhar</w:t>
      </w:r>
      <w:r w:rsidRPr="00BA7ACA">
        <w:t xml:space="preserve"> Projeto de Lei que </w:t>
      </w:r>
      <w:r w:rsidR="004B13A6" w:rsidRPr="00BA7ACA">
        <w:t>“</w:t>
      </w:r>
      <w:r w:rsidR="00363F45" w:rsidRPr="00BA7ACA">
        <w:t xml:space="preserve">Denomina o </w:t>
      </w:r>
      <w:r w:rsidR="00C160DF" w:rsidRPr="00BA7ACA">
        <w:t>Centro Pedagógico</w:t>
      </w:r>
      <w:r w:rsidR="00363F45" w:rsidRPr="00BA7ACA">
        <w:t xml:space="preserve"> de</w:t>
      </w:r>
      <w:r w:rsidR="00C160DF" w:rsidRPr="00BA7ACA">
        <w:t xml:space="preserve"> Professora </w:t>
      </w:r>
      <w:proofErr w:type="spellStart"/>
      <w:r w:rsidR="00C160DF" w:rsidRPr="00BA7ACA">
        <w:t>Noelinda</w:t>
      </w:r>
      <w:proofErr w:type="spellEnd"/>
      <w:r w:rsidR="00C160DF" w:rsidRPr="00BA7ACA">
        <w:t xml:space="preserve"> Rocha Lima</w:t>
      </w:r>
      <w:r w:rsidR="004B13A6" w:rsidRPr="00BA7ACA">
        <w:t xml:space="preserve">” a fim de </w:t>
      </w:r>
      <w:r w:rsidR="00363F45" w:rsidRPr="00BA7ACA">
        <w:t>dar uma justa homenagem a uma professora que deixou legado em nosso município</w:t>
      </w:r>
      <w:r w:rsidR="004B13A6" w:rsidRPr="00BA7ACA">
        <w:t>.</w:t>
      </w:r>
    </w:p>
    <w:p w:rsidR="008B44A3" w:rsidRPr="00BA7ACA" w:rsidRDefault="008B44A3" w:rsidP="008B44A3">
      <w:pPr>
        <w:ind w:firstLine="851"/>
        <w:jc w:val="both"/>
      </w:pPr>
    </w:p>
    <w:p w:rsidR="00363F45" w:rsidRDefault="004B13A6" w:rsidP="000A55D1">
      <w:pPr>
        <w:pStyle w:val="Default"/>
        <w:spacing w:line="360" w:lineRule="auto"/>
        <w:ind w:firstLine="851"/>
        <w:jc w:val="both"/>
      </w:pPr>
      <w:r w:rsidRPr="00BA7ACA">
        <w:t>O</w:t>
      </w:r>
      <w:r w:rsidR="00427FA7" w:rsidRPr="00BA7ACA">
        <w:t xml:space="preserve"> </w:t>
      </w:r>
      <w:r w:rsidR="00363F45" w:rsidRPr="00BA7ACA">
        <w:t>Centro Pedagógico</w:t>
      </w:r>
      <w:r w:rsidR="00427FA7" w:rsidRPr="00BA7ACA">
        <w:t xml:space="preserve"> em Conceição do Coité</w:t>
      </w:r>
      <w:r w:rsidR="00363F45" w:rsidRPr="00BA7ACA">
        <w:t>,</w:t>
      </w:r>
      <w:r w:rsidR="00427FA7" w:rsidRPr="00BA7ACA">
        <w:t xml:space="preserve"> </w:t>
      </w:r>
      <w:r w:rsidRPr="00BA7ACA">
        <w:t xml:space="preserve">idealizado </w:t>
      </w:r>
      <w:r w:rsidR="00B45783" w:rsidRPr="00BA7ACA">
        <w:t>por</w:t>
      </w:r>
      <w:r w:rsidRPr="00BA7ACA">
        <w:t xml:space="preserve"> nossa </w:t>
      </w:r>
      <w:r w:rsidR="008B520C" w:rsidRPr="00BA7ACA">
        <w:t xml:space="preserve">gestão sempre motivada </w:t>
      </w:r>
      <w:r w:rsidR="000A55D1" w:rsidRPr="00BA7ACA">
        <w:t xml:space="preserve">quanto </w:t>
      </w:r>
      <w:r w:rsidR="00BA7ACA" w:rsidRPr="00BA7ACA">
        <w:t>ao desenvolvimento</w:t>
      </w:r>
      <w:r w:rsidR="00363F45" w:rsidRPr="00BA7ACA">
        <w:t xml:space="preserve"> e melhor aplicação de recursos essencialmente da educação</w:t>
      </w:r>
      <w:r w:rsidR="000A55D1" w:rsidRPr="00BA7ACA">
        <w:t>,</w:t>
      </w:r>
      <w:r w:rsidR="00363F45" w:rsidRPr="00BA7ACA">
        <w:t xml:space="preserve"> </w:t>
      </w:r>
      <w:r w:rsidR="00BA7ACA">
        <w:t>visa atender</w:t>
      </w:r>
      <w:r w:rsidR="00363F45" w:rsidRPr="00BA7ACA">
        <w:t xml:space="preserve"> às necessidades </w:t>
      </w:r>
      <w:r w:rsidR="00363F45" w:rsidRPr="00BA7ACA">
        <w:t xml:space="preserve">da Secretaria Municipal de Educação, Cultura e Esporte </w:t>
      </w:r>
      <w:r w:rsidR="000A55D1" w:rsidRPr="00BA7ACA">
        <w:t>em</w:t>
      </w:r>
      <w:r w:rsidR="00363F45" w:rsidRPr="00BA7ACA">
        <w:t xml:space="preserve"> ampliar </w:t>
      </w:r>
      <w:r w:rsidR="000A55D1" w:rsidRPr="00BA7ACA">
        <w:t>seu</w:t>
      </w:r>
      <w:r w:rsidR="00363F45" w:rsidRPr="00BA7ACA">
        <w:t xml:space="preserve">s espaços físicos para melhor execução de seus trabalhos em relação às atividades diretamente relacionadas às questões pedagógicas e aos programas especiais. </w:t>
      </w:r>
    </w:p>
    <w:p w:rsidR="008B44A3" w:rsidRPr="00BA7ACA" w:rsidRDefault="008B44A3" w:rsidP="008B44A3">
      <w:pPr>
        <w:pStyle w:val="Default"/>
        <w:ind w:firstLine="851"/>
        <w:jc w:val="both"/>
      </w:pPr>
    </w:p>
    <w:p w:rsidR="00BA7ACA" w:rsidRDefault="00B565C4" w:rsidP="00552933">
      <w:pPr>
        <w:spacing w:line="360" w:lineRule="auto"/>
        <w:ind w:firstLine="851"/>
        <w:jc w:val="both"/>
      </w:pPr>
      <w:r w:rsidRPr="00BA7ACA">
        <w:t>Pensar</w:t>
      </w:r>
      <w:r w:rsidR="00427FA7" w:rsidRPr="00BA7ACA">
        <w:t xml:space="preserve"> política</w:t>
      </w:r>
      <w:r w:rsidRPr="00BA7ACA">
        <w:t>s</w:t>
      </w:r>
      <w:r w:rsidR="00427FA7" w:rsidRPr="00BA7ACA">
        <w:t xml:space="preserve"> pública</w:t>
      </w:r>
      <w:r w:rsidRPr="00BA7ACA">
        <w:t>s</w:t>
      </w:r>
      <w:r w:rsidR="00427FA7" w:rsidRPr="00BA7ACA">
        <w:t xml:space="preserve"> </w:t>
      </w:r>
      <w:r w:rsidR="00EF31B3" w:rsidRPr="00BA7ACA">
        <w:t>direcionadas</w:t>
      </w:r>
      <w:r w:rsidR="00427FA7" w:rsidRPr="00BA7ACA">
        <w:t xml:space="preserve"> a educação é </w:t>
      </w:r>
      <w:r w:rsidR="00EF31B3" w:rsidRPr="00BA7ACA">
        <w:t xml:space="preserve">debruçar-se num horizonte de possiblidades </w:t>
      </w:r>
      <w:r w:rsidR="00BA7ACA">
        <w:t>e,</w:t>
      </w:r>
      <w:r w:rsidR="00EF31B3" w:rsidRPr="00BA7ACA">
        <w:t xml:space="preserve"> com muito empenho assim temos trabalhado, pensando exclusivamente na melhor forma de aplicar estes recursos</w:t>
      </w:r>
      <w:r w:rsidR="006552C2" w:rsidRPr="00BA7ACA">
        <w:t xml:space="preserve">. </w:t>
      </w:r>
    </w:p>
    <w:p w:rsidR="008B44A3" w:rsidRDefault="008B44A3" w:rsidP="008B44A3">
      <w:pPr>
        <w:ind w:firstLine="851"/>
        <w:jc w:val="both"/>
      </w:pPr>
    </w:p>
    <w:p w:rsidR="00406A78" w:rsidRDefault="00BA7ACA" w:rsidP="00552933">
      <w:pPr>
        <w:spacing w:line="360" w:lineRule="auto"/>
        <w:ind w:firstLine="851"/>
        <w:jc w:val="both"/>
      </w:pPr>
      <w:r>
        <w:t>Sempre em</w:t>
      </w:r>
      <w:r w:rsidR="00EF31B3" w:rsidRPr="00BA7ACA">
        <w:t xml:space="preserve"> total observância a</w:t>
      </w:r>
      <w:r w:rsidR="00B565C4" w:rsidRPr="00BA7ACA">
        <w:t xml:space="preserve">os </w:t>
      </w:r>
      <w:r w:rsidR="00406A78" w:rsidRPr="00BA7ACA">
        <w:t xml:space="preserve">princípios constitucionais </w:t>
      </w:r>
      <w:r>
        <w:t>elencados em nossa Carta Magna</w:t>
      </w:r>
      <w:r w:rsidR="00EF31B3" w:rsidRPr="00BA7ACA">
        <w:t xml:space="preserve">, procuramos </w:t>
      </w:r>
      <w:r>
        <w:t xml:space="preserve">manter os </w:t>
      </w:r>
      <w:r w:rsidR="00EF31B3" w:rsidRPr="00BA7ACA">
        <w:t xml:space="preserve">meios adequados, necessários e proporcionais em </w:t>
      </w:r>
      <w:r w:rsidR="00406A78" w:rsidRPr="00BA7ACA">
        <w:t>no</w:t>
      </w:r>
      <w:r w:rsidR="00EF31B3" w:rsidRPr="00BA7ACA">
        <w:t>ssos</w:t>
      </w:r>
      <w:r w:rsidR="00406A78" w:rsidRPr="00BA7ACA">
        <w:t xml:space="preserve"> processos decisórios</w:t>
      </w:r>
      <w:r w:rsidR="00EF31B3" w:rsidRPr="00BA7ACA">
        <w:t xml:space="preserve"> </w:t>
      </w:r>
      <w:r w:rsidR="00B565C4" w:rsidRPr="00BA7ACA">
        <w:t xml:space="preserve">com </w:t>
      </w:r>
      <w:r w:rsidR="00406A78" w:rsidRPr="00BA7ACA">
        <w:t>coerência e compatibilidade</w:t>
      </w:r>
      <w:r w:rsidR="00EF31B3" w:rsidRPr="00BA7ACA">
        <w:t>.</w:t>
      </w:r>
    </w:p>
    <w:p w:rsidR="008B44A3" w:rsidRPr="00BA7ACA" w:rsidRDefault="008B44A3" w:rsidP="008B44A3">
      <w:pPr>
        <w:ind w:firstLine="851"/>
        <w:jc w:val="both"/>
      </w:pPr>
    </w:p>
    <w:p w:rsidR="00406A78" w:rsidRDefault="00406A78" w:rsidP="00552933">
      <w:pPr>
        <w:spacing w:line="360" w:lineRule="auto"/>
        <w:ind w:firstLine="851"/>
        <w:jc w:val="both"/>
      </w:pPr>
      <w:r w:rsidRPr="00BA7ACA">
        <w:t xml:space="preserve">Desta forma, </w:t>
      </w:r>
      <w:r w:rsidR="00FE3D71" w:rsidRPr="00BA7ACA">
        <w:t>o objet</w:t>
      </w:r>
      <w:r w:rsidR="009D39CC" w:rsidRPr="00BA7ACA">
        <w:t>ivo</w:t>
      </w:r>
      <w:r w:rsidR="00FE3D71" w:rsidRPr="00BA7ACA">
        <w:t xml:space="preserve"> </w:t>
      </w:r>
      <w:r w:rsidR="009D39CC" w:rsidRPr="00BA7ACA">
        <w:t>deste</w:t>
      </w:r>
      <w:r w:rsidR="00FE3D71" w:rsidRPr="00BA7ACA">
        <w:t xml:space="preserve"> projeto </w:t>
      </w:r>
      <w:r w:rsidR="006552C2" w:rsidRPr="00BA7ACA">
        <w:t xml:space="preserve">de lei </w:t>
      </w:r>
      <w:r w:rsidR="00FE3D71" w:rsidRPr="00BA7ACA">
        <w:t xml:space="preserve">é </w:t>
      </w:r>
      <w:r w:rsidR="000A55D1" w:rsidRPr="00BA7ACA">
        <w:t>dar continuidade na utilização</w:t>
      </w:r>
      <w:r w:rsidR="006552C2" w:rsidRPr="00BA7ACA">
        <w:t xml:space="preserve"> </w:t>
      </w:r>
      <w:r w:rsidR="00FE2435" w:rsidRPr="00BA7ACA">
        <w:t xml:space="preserve">de </w:t>
      </w:r>
      <w:r w:rsidR="00FE3D71" w:rsidRPr="00BA7ACA">
        <w:t xml:space="preserve">meios </w:t>
      </w:r>
      <w:r w:rsidR="006552C2" w:rsidRPr="00BA7ACA">
        <w:t>apropriados</w:t>
      </w:r>
      <w:r w:rsidR="009D39CC" w:rsidRPr="00BA7ACA">
        <w:t xml:space="preserve"> e</w:t>
      </w:r>
      <w:r w:rsidR="00FE3D71" w:rsidRPr="00BA7ACA">
        <w:t xml:space="preserve"> justos</w:t>
      </w:r>
      <w:r w:rsidR="006552C2" w:rsidRPr="00BA7ACA">
        <w:t xml:space="preserve">, </w:t>
      </w:r>
      <w:r w:rsidR="00FE2435" w:rsidRPr="00BA7ACA">
        <w:t xml:space="preserve">e </w:t>
      </w:r>
      <w:r w:rsidR="006552C2" w:rsidRPr="00BA7ACA">
        <w:t>desta vez</w:t>
      </w:r>
      <w:r w:rsidR="00FE2435" w:rsidRPr="00BA7ACA">
        <w:t>,</w:t>
      </w:r>
      <w:r w:rsidR="006552C2" w:rsidRPr="00BA7ACA">
        <w:t xml:space="preserve"> </w:t>
      </w:r>
      <w:r w:rsidR="00FE3D71" w:rsidRPr="00BA7ACA">
        <w:t>para dar um</w:t>
      </w:r>
      <w:r w:rsidR="009D39CC" w:rsidRPr="00BA7ACA">
        <w:t xml:space="preserve">a denominação </w:t>
      </w:r>
      <w:r w:rsidR="00B565C4" w:rsidRPr="00BA7ACA">
        <w:t xml:space="preserve">de </w:t>
      </w:r>
      <w:r w:rsidR="006552C2" w:rsidRPr="00BA7ACA">
        <w:t xml:space="preserve">amplo </w:t>
      </w:r>
      <w:r w:rsidR="00B565C4" w:rsidRPr="00BA7ACA">
        <w:t>reconhecimento</w:t>
      </w:r>
      <w:r w:rsidR="009D39CC" w:rsidRPr="00BA7ACA">
        <w:t xml:space="preserve"> </w:t>
      </w:r>
      <w:r w:rsidR="00B565C4" w:rsidRPr="00BA7ACA">
        <w:t xml:space="preserve">que se </w:t>
      </w:r>
      <w:r w:rsidR="00B565C4" w:rsidRPr="00BA7ACA">
        <w:lastRenderedPageBreak/>
        <w:t>identifique</w:t>
      </w:r>
      <w:r w:rsidR="00BA7ACA">
        <w:t xml:space="preserve"> com o Centro Pedagógico, de maneira a </w:t>
      </w:r>
      <w:r w:rsidR="00FE3D71" w:rsidRPr="00BA7ACA">
        <w:t>homenagear e imortali</w:t>
      </w:r>
      <w:r w:rsidR="00A722A4" w:rsidRPr="00BA7ACA">
        <w:t>zar o nome de alguém qu</w:t>
      </w:r>
      <w:r w:rsidR="00BA7ACA">
        <w:t>e teve ligação direta, expressa</w:t>
      </w:r>
      <w:r w:rsidR="00A722A4" w:rsidRPr="00BA7ACA">
        <w:t xml:space="preserve"> </w:t>
      </w:r>
      <w:r w:rsidR="00BA7ACA">
        <w:t xml:space="preserve">e </w:t>
      </w:r>
      <w:r w:rsidR="00A722A4" w:rsidRPr="00BA7ACA">
        <w:t>exclusiva a educação.</w:t>
      </w:r>
    </w:p>
    <w:p w:rsidR="008B44A3" w:rsidRPr="00BA7ACA" w:rsidRDefault="008B44A3" w:rsidP="008B44A3">
      <w:pPr>
        <w:ind w:firstLine="851"/>
        <w:jc w:val="both"/>
      </w:pPr>
    </w:p>
    <w:p w:rsidR="005C4D94" w:rsidRDefault="00972EEF" w:rsidP="00461C2B">
      <w:pPr>
        <w:spacing w:line="360" w:lineRule="auto"/>
        <w:ind w:firstLine="851"/>
        <w:jc w:val="both"/>
      </w:pPr>
      <w:proofErr w:type="spellStart"/>
      <w:r w:rsidRPr="00BA7ACA">
        <w:t>Noelinda</w:t>
      </w:r>
      <w:proofErr w:type="spellEnd"/>
      <w:r w:rsidRPr="00BA7ACA">
        <w:t xml:space="preserve"> Rocha Lima</w:t>
      </w:r>
      <w:r w:rsidR="00BA7ACA">
        <w:t>,</w:t>
      </w:r>
      <w:r w:rsidRPr="00BA7ACA">
        <w:t xml:space="preserve"> nascida</w:t>
      </w:r>
      <w:r w:rsidR="00D25B48">
        <w:t xml:space="preserve"> </w:t>
      </w:r>
      <w:r w:rsidRPr="00BA7ACA">
        <w:t xml:space="preserve">em 02 de fevereiro de 1956, </w:t>
      </w:r>
      <w:r w:rsidR="00D25B48">
        <w:t xml:space="preserve">na cidade de </w:t>
      </w:r>
      <w:proofErr w:type="gramStart"/>
      <w:r w:rsidR="00D25B48">
        <w:t>Mairi-BA</w:t>
      </w:r>
      <w:proofErr w:type="gramEnd"/>
      <w:r w:rsidR="00D25B48">
        <w:t>,</w:t>
      </w:r>
      <w:r w:rsidR="00D25B48" w:rsidRPr="00BA7ACA">
        <w:t xml:space="preserve"> </w:t>
      </w:r>
      <w:r w:rsidRPr="00BA7ACA">
        <w:t xml:space="preserve">filha de Noé de Almeida Rocha e </w:t>
      </w:r>
      <w:proofErr w:type="spellStart"/>
      <w:r w:rsidRPr="00BA7ACA">
        <w:t>Lindaura</w:t>
      </w:r>
      <w:proofErr w:type="spellEnd"/>
      <w:r w:rsidRPr="00BA7ACA">
        <w:t xml:space="preserve"> Sena Rocha, mudou-se para Conceição do Coité </w:t>
      </w:r>
      <w:r w:rsidR="00BA7ACA">
        <w:t xml:space="preserve">quando </w:t>
      </w:r>
      <w:r w:rsidRPr="00BA7ACA">
        <w:t xml:space="preserve">ainda criança, aos 07 anos. </w:t>
      </w:r>
      <w:r w:rsidR="00BA7ACA">
        <w:t xml:space="preserve">Filha de pais analfabetos, foi a primeira </w:t>
      </w:r>
      <w:r w:rsidR="00BA7ACA" w:rsidRPr="00BA7ACA">
        <w:t xml:space="preserve">de sua família a </w:t>
      </w:r>
      <w:r w:rsidR="00BA7ACA">
        <w:t xml:space="preserve">ser alfabetizada e a </w:t>
      </w:r>
      <w:r w:rsidR="00BA7ACA" w:rsidRPr="00BA7ACA">
        <w:t>concluir seus estudos</w:t>
      </w:r>
      <w:r w:rsidR="00BA7ACA">
        <w:t xml:space="preserve">. </w:t>
      </w:r>
      <w:r w:rsidRPr="00BA7ACA">
        <w:t>Por fontes fidedignas, há relatos de que ainda pequena, já transparecia sua bondade, generosidade e amor pela educação, ajudando na alfabetização das crianças carentes do bairro dos Barreiros onde morou por muitos anos.</w:t>
      </w:r>
      <w:r w:rsidR="005C4D94">
        <w:t xml:space="preserve"> </w:t>
      </w:r>
      <w:r w:rsidRPr="00BA7ACA">
        <w:t>Fez magistério e estag</w:t>
      </w:r>
      <w:r w:rsidR="005C4D94">
        <w:t>iou na escola Florentino Pinto. L</w:t>
      </w:r>
      <w:r w:rsidRPr="00BA7ACA">
        <w:t xml:space="preserve">ogo ingressou na universidade no curso de </w:t>
      </w:r>
      <w:r w:rsidR="005C4D94">
        <w:t>Letras Vernáculas pela</w:t>
      </w:r>
      <w:r w:rsidRPr="00BA7ACA">
        <w:t xml:space="preserve"> UNEB. </w:t>
      </w:r>
    </w:p>
    <w:p w:rsidR="008B44A3" w:rsidRDefault="008B44A3" w:rsidP="008B44A3">
      <w:pPr>
        <w:ind w:firstLine="851"/>
        <w:jc w:val="both"/>
      </w:pPr>
    </w:p>
    <w:p w:rsidR="005C4D94" w:rsidRDefault="00461C2B" w:rsidP="00461C2B">
      <w:pPr>
        <w:spacing w:line="360" w:lineRule="auto"/>
        <w:ind w:firstLine="851"/>
        <w:jc w:val="both"/>
      </w:pPr>
      <w:r w:rsidRPr="00BA7ACA">
        <w:t>Seguindo o percurso de</w:t>
      </w:r>
      <w:r w:rsidR="00972EEF" w:rsidRPr="00BA7ACA">
        <w:t xml:space="preserve"> sua paixão pela educação, a notável professora ainda pós-graduou em Psicopedagogia e Literatura Brasileira</w:t>
      </w:r>
      <w:r w:rsidRPr="00BA7ACA">
        <w:t xml:space="preserve">, vindo a passar em concurso estadual anos depois obtendo a oportunidade de </w:t>
      </w:r>
      <w:r w:rsidR="00972EEF" w:rsidRPr="00BA7ACA">
        <w:t>trabalh</w:t>
      </w:r>
      <w:r w:rsidRPr="00BA7ACA">
        <w:t xml:space="preserve">ar </w:t>
      </w:r>
      <w:r w:rsidR="00D25B48">
        <w:t xml:space="preserve">em </w:t>
      </w:r>
      <w:proofErr w:type="spellStart"/>
      <w:r w:rsidR="00D25B48">
        <w:t>Ipoeirinha</w:t>
      </w:r>
      <w:proofErr w:type="spellEnd"/>
      <w:r w:rsidR="00D25B48">
        <w:t xml:space="preserve"> e</w:t>
      </w:r>
      <w:r w:rsidRPr="00BA7ACA">
        <w:t xml:space="preserve"> colégios de </w:t>
      </w:r>
      <w:r w:rsidR="00D25B48">
        <w:t xml:space="preserve">maior </w:t>
      </w:r>
      <w:r w:rsidRPr="00BA7ACA">
        <w:t>porte</w:t>
      </w:r>
      <w:r w:rsidR="00D25B48">
        <w:t xml:space="preserve"> como o Polivalente e Almir Passos (quando ainda estadual)</w:t>
      </w:r>
      <w:r w:rsidRPr="00BA7ACA">
        <w:t xml:space="preserve">. </w:t>
      </w:r>
    </w:p>
    <w:p w:rsidR="008B44A3" w:rsidRDefault="008B44A3" w:rsidP="008B44A3">
      <w:pPr>
        <w:ind w:firstLine="851"/>
        <w:jc w:val="both"/>
      </w:pPr>
    </w:p>
    <w:p w:rsidR="00026C70" w:rsidRPr="00BA7ACA" w:rsidRDefault="00461C2B" w:rsidP="00461C2B">
      <w:pPr>
        <w:spacing w:line="360" w:lineRule="auto"/>
        <w:ind w:firstLine="851"/>
        <w:jc w:val="both"/>
      </w:pPr>
      <w:r w:rsidRPr="00BA7ACA">
        <w:t xml:space="preserve">A experiência fez toda diferença já que </w:t>
      </w:r>
      <w:proofErr w:type="gramStart"/>
      <w:r w:rsidRPr="00BA7ACA">
        <w:t xml:space="preserve">sua metodologia em transmitir conhecimento </w:t>
      </w:r>
      <w:r w:rsidR="00972EEF" w:rsidRPr="00BA7ACA">
        <w:t>e</w:t>
      </w:r>
      <w:r w:rsidRPr="00BA7ACA">
        <w:t xml:space="preserve"> seu</w:t>
      </w:r>
      <w:r w:rsidR="00972EEF" w:rsidRPr="00BA7ACA">
        <w:t xml:space="preserve"> trato </w:t>
      </w:r>
      <w:r w:rsidR="00D25B48">
        <w:t xml:space="preserve">atencioso para </w:t>
      </w:r>
      <w:r w:rsidR="00972EEF" w:rsidRPr="00BA7ACA">
        <w:t>com alunos</w:t>
      </w:r>
      <w:r w:rsidRPr="00BA7ACA">
        <w:t xml:space="preserve"> foram</w:t>
      </w:r>
      <w:proofErr w:type="gramEnd"/>
      <w:r w:rsidRPr="00BA7ACA">
        <w:t xml:space="preserve"> se aperfeiçoando </w:t>
      </w:r>
      <w:r w:rsidR="00026C70" w:rsidRPr="00BA7ACA">
        <w:t xml:space="preserve">assim como também, </w:t>
      </w:r>
      <w:r w:rsidR="0044328D">
        <w:t>em</w:t>
      </w:r>
      <w:r w:rsidR="00026C70" w:rsidRPr="00BA7ACA">
        <w:t xml:space="preserve"> busca </w:t>
      </w:r>
      <w:r w:rsidR="0044328D">
        <w:t>de inovação</w:t>
      </w:r>
      <w:r w:rsidRPr="00BA7ACA">
        <w:t xml:space="preserve">, </w:t>
      </w:r>
      <w:r w:rsidR="00026C70" w:rsidRPr="00BA7ACA">
        <w:t>particip</w:t>
      </w:r>
      <w:r w:rsidR="0044328D">
        <w:t>ou</w:t>
      </w:r>
      <w:r w:rsidR="00026C70" w:rsidRPr="00BA7ACA">
        <w:t xml:space="preserve"> e promove</w:t>
      </w:r>
      <w:r w:rsidR="0044328D">
        <w:t>u</w:t>
      </w:r>
      <w:r w:rsidR="00026C70" w:rsidRPr="00BA7ACA">
        <w:t xml:space="preserve"> eventos,</w:t>
      </w:r>
      <w:r w:rsidR="0044328D">
        <w:t xml:space="preserve"> gincanas,</w:t>
      </w:r>
      <w:r w:rsidR="00972EEF" w:rsidRPr="00BA7ACA">
        <w:t xml:space="preserve"> festas juninas, </w:t>
      </w:r>
      <w:r w:rsidR="0044328D">
        <w:t>d</w:t>
      </w:r>
      <w:r w:rsidR="00972EEF" w:rsidRPr="00BA7ACA">
        <w:t xml:space="preserve">entre outros. </w:t>
      </w:r>
    </w:p>
    <w:p w:rsidR="008B44A3" w:rsidRDefault="008B44A3" w:rsidP="008B44A3">
      <w:pPr>
        <w:ind w:firstLine="851"/>
        <w:jc w:val="both"/>
      </w:pPr>
    </w:p>
    <w:p w:rsidR="00026C70" w:rsidRPr="00BA7ACA" w:rsidRDefault="00972EEF" w:rsidP="00461C2B">
      <w:pPr>
        <w:spacing w:line="360" w:lineRule="auto"/>
        <w:ind w:firstLine="851"/>
        <w:jc w:val="both"/>
      </w:pPr>
      <w:r w:rsidRPr="00BA7ACA">
        <w:t>Sempre</w:t>
      </w:r>
      <w:r w:rsidR="00026C70" w:rsidRPr="00BA7ACA">
        <w:t xml:space="preserve"> à frente de seu tempo e com</w:t>
      </w:r>
      <w:r w:rsidRPr="00BA7ACA">
        <w:t xml:space="preserve"> grande vontade </w:t>
      </w:r>
      <w:r w:rsidR="00026C70" w:rsidRPr="00BA7ACA">
        <w:t>em</w:t>
      </w:r>
      <w:r w:rsidRPr="00BA7ACA">
        <w:t xml:space="preserve"> transformar a educação,</w:t>
      </w:r>
      <w:r w:rsidR="00026C70" w:rsidRPr="00BA7ACA">
        <w:t xml:space="preserve"> idealizou e fundou</w:t>
      </w:r>
      <w:r w:rsidRPr="00BA7ACA">
        <w:t xml:space="preserve"> em 03 de março de 1993 a Escolinha Menino Jesus, hoje Centro de Ensino Menino Jesus, onde </w:t>
      </w:r>
      <w:proofErr w:type="gramStart"/>
      <w:r w:rsidRPr="00BA7ACA">
        <w:t>pôde manter</w:t>
      </w:r>
      <w:proofErr w:type="gramEnd"/>
      <w:r w:rsidRPr="00BA7ACA">
        <w:t xml:space="preserve"> viva </w:t>
      </w:r>
      <w:r w:rsidR="00D25B48">
        <w:t xml:space="preserve">ano a ano </w:t>
      </w:r>
      <w:r w:rsidRPr="00BA7ACA">
        <w:t xml:space="preserve">a tradição </w:t>
      </w:r>
      <w:r w:rsidR="00D25B48">
        <w:t xml:space="preserve">das longas e </w:t>
      </w:r>
      <w:r w:rsidR="00026C70" w:rsidRPr="00BA7ACA">
        <w:t xml:space="preserve">encantadores </w:t>
      </w:r>
      <w:r w:rsidR="00D25B48">
        <w:t xml:space="preserve">marchas e representações dos </w:t>
      </w:r>
      <w:r w:rsidRPr="00BA7ACA">
        <w:t>desfiles cívicos,</w:t>
      </w:r>
      <w:r w:rsidR="0044328D">
        <w:t xml:space="preserve"> que sempre renderam público e consequentemente aplausos. Muitos projetos, muitas realizações na escola</w:t>
      </w:r>
      <w:r w:rsidR="00026C70" w:rsidRPr="00BA7ACA">
        <w:t>, inovando</w:t>
      </w:r>
      <w:r w:rsidRPr="00BA7ACA">
        <w:t xml:space="preserve"> dia a dia a arte de educar. </w:t>
      </w:r>
      <w:bookmarkStart w:id="0" w:name="_GoBack"/>
      <w:bookmarkEnd w:id="0"/>
    </w:p>
    <w:p w:rsidR="008B44A3" w:rsidRDefault="008B44A3" w:rsidP="008B44A3">
      <w:pPr>
        <w:ind w:firstLine="851"/>
        <w:jc w:val="both"/>
      </w:pPr>
    </w:p>
    <w:p w:rsidR="00026C70" w:rsidRPr="00BA7ACA" w:rsidRDefault="00026C70" w:rsidP="00026C70">
      <w:pPr>
        <w:spacing w:line="360" w:lineRule="auto"/>
        <w:ind w:firstLine="851"/>
        <w:jc w:val="both"/>
      </w:pPr>
      <w:r w:rsidRPr="00BA7ACA">
        <w:t xml:space="preserve">Infelizmente, </w:t>
      </w:r>
      <w:r w:rsidR="000874DA" w:rsidRPr="00BA7ACA">
        <w:t xml:space="preserve">em </w:t>
      </w:r>
      <w:r w:rsidR="00D25B48">
        <w:t>21 de junho de 2019</w:t>
      </w:r>
      <w:r w:rsidR="000874DA" w:rsidRPr="00BA7ACA">
        <w:t xml:space="preserve">, </w:t>
      </w:r>
      <w:r w:rsidRPr="00BA7ACA">
        <w:t xml:space="preserve">aos 62 anos </w:t>
      </w:r>
      <w:r w:rsidR="000874DA" w:rsidRPr="00BA7ACA">
        <w:t xml:space="preserve">de idade, a professora </w:t>
      </w:r>
      <w:proofErr w:type="spellStart"/>
      <w:r w:rsidR="000874DA" w:rsidRPr="00BA7ACA">
        <w:t>Noelinda</w:t>
      </w:r>
      <w:proofErr w:type="spellEnd"/>
      <w:r w:rsidR="000874DA" w:rsidRPr="00BA7ACA">
        <w:t xml:space="preserve"> faleceu </w:t>
      </w:r>
      <w:r w:rsidRPr="00BA7ACA">
        <w:t>em decorrênc</w:t>
      </w:r>
      <w:r w:rsidR="005C4D94">
        <w:t>ia de complicações de um câncer. Deix</w:t>
      </w:r>
      <w:r w:rsidRPr="00BA7ACA">
        <w:t>o</w:t>
      </w:r>
      <w:r w:rsidR="005C4D94">
        <w:t>u</w:t>
      </w:r>
      <w:r w:rsidRPr="00BA7ACA">
        <w:t xml:space="preserve"> esposo, o também professor </w:t>
      </w:r>
      <w:r w:rsidRPr="00BA7ACA">
        <w:t>Antônio Gutemberg Araújo Lima</w:t>
      </w:r>
      <w:r w:rsidRPr="00BA7ACA">
        <w:t xml:space="preserve"> e sua filha </w:t>
      </w:r>
      <w:r w:rsidRPr="00BA7ACA">
        <w:t xml:space="preserve">Anna </w:t>
      </w:r>
      <w:proofErr w:type="spellStart"/>
      <w:r w:rsidRPr="00BA7ACA">
        <w:t>Carollina</w:t>
      </w:r>
      <w:proofErr w:type="spellEnd"/>
      <w:r w:rsidRPr="00BA7ACA">
        <w:t xml:space="preserve"> Rocha Lima Bacelar,</w:t>
      </w:r>
      <w:r w:rsidRPr="00BA7ACA">
        <w:t xml:space="preserve"> que é </w:t>
      </w:r>
      <w:r w:rsidR="000874DA" w:rsidRPr="00BA7ACA">
        <w:t xml:space="preserve">desde </w:t>
      </w:r>
      <w:r w:rsidR="000874DA" w:rsidRPr="00BA7ACA">
        <w:lastRenderedPageBreak/>
        <w:t xml:space="preserve">então </w:t>
      </w:r>
      <w:r w:rsidR="00D25B48">
        <w:t xml:space="preserve">atual </w:t>
      </w:r>
      <w:r w:rsidRPr="00BA7ACA">
        <w:t>gestor</w:t>
      </w:r>
      <w:r w:rsidR="000874DA" w:rsidRPr="00BA7ACA">
        <w:t>a</w:t>
      </w:r>
      <w:r w:rsidRPr="00BA7ACA">
        <w:t xml:space="preserve"> do Centro de Ensino Menino Jesus, </w:t>
      </w:r>
      <w:r w:rsidR="0044328D">
        <w:t>onde,</w:t>
      </w:r>
      <w:r w:rsidR="005C4D94">
        <w:t xml:space="preserve"> orgulhosa, dá</w:t>
      </w:r>
      <w:r w:rsidRPr="00BA7ACA">
        <w:t xml:space="preserve"> continuidade ao legado de compromisso com a educação </w:t>
      </w:r>
      <w:r w:rsidR="000874DA" w:rsidRPr="00BA7ACA">
        <w:t xml:space="preserve">tão </w:t>
      </w:r>
      <w:r w:rsidRPr="00BA7ACA">
        <w:t>sonhado e idealizado por sua mãe</w:t>
      </w:r>
      <w:r w:rsidR="000874DA" w:rsidRPr="00BA7ACA">
        <w:t>.</w:t>
      </w:r>
    </w:p>
    <w:p w:rsidR="008B44A3" w:rsidRDefault="008B44A3" w:rsidP="008B44A3">
      <w:pPr>
        <w:ind w:firstLine="851"/>
        <w:jc w:val="both"/>
      </w:pPr>
    </w:p>
    <w:p w:rsidR="00C61C23" w:rsidRPr="00BA7ACA" w:rsidRDefault="000874DA" w:rsidP="00552933">
      <w:pPr>
        <w:spacing w:line="360" w:lineRule="auto"/>
        <w:ind w:firstLine="851"/>
        <w:jc w:val="both"/>
      </w:pPr>
      <w:r w:rsidRPr="00BA7ACA">
        <w:t>E</w:t>
      </w:r>
      <w:r w:rsidR="007A5CF3" w:rsidRPr="00BA7ACA">
        <w:t xml:space="preserve">nunciadas </w:t>
      </w:r>
      <w:r w:rsidR="00623A5D" w:rsidRPr="00BA7ACA">
        <w:t xml:space="preserve">as razões </w:t>
      </w:r>
      <w:r w:rsidR="00154116" w:rsidRPr="00BA7ACA">
        <w:t xml:space="preserve">que impulsionaram </w:t>
      </w:r>
      <w:r w:rsidR="00623A5D" w:rsidRPr="00BA7ACA">
        <w:t>e</w:t>
      </w:r>
      <w:r w:rsidR="00C61C23" w:rsidRPr="00BA7ACA">
        <w:t>ssa</w:t>
      </w:r>
      <w:r w:rsidR="00B9322A" w:rsidRPr="00BA7ACA">
        <w:t xml:space="preserve"> iniciativa</w:t>
      </w:r>
      <w:r w:rsidRPr="00BA7ACA">
        <w:t xml:space="preserve">, evidentemente expondo todos os requisitos que motivam a </w:t>
      </w:r>
      <w:r w:rsidR="005C4D94">
        <w:t xml:space="preserve">justa </w:t>
      </w:r>
      <w:r w:rsidRPr="00BA7ACA">
        <w:t xml:space="preserve">denominação, </w:t>
      </w:r>
      <w:r w:rsidR="00623A5D" w:rsidRPr="00BA7ACA">
        <w:t xml:space="preserve">submeto o assunto </w:t>
      </w:r>
      <w:r w:rsidR="00154116" w:rsidRPr="00BA7ACA">
        <w:t>à apreciação</w:t>
      </w:r>
      <w:r w:rsidR="00623A5D" w:rsidRPr="00BA7ACA">
        <w:t xml:space="preserve"> </w:t>
      </w:r>
      <w:r w:rsidR="00154116" w:rsidRPr="00BA7ACA">
        <w:t xml:space="preserve">dos nobres edis e peço que </w:t>
      </w:r>
      <w:r w:rsidR="00244C48" w:rsidRPr="00BA7ACA">
        <w:t>contribuam</w:t>
      </w:r>
      <w:r w:rsidR="0044328D">
        <w:t xml:space="preserve"> com esta homenagem, dando nome a </w:t>
      </w:r>
      <w:r w:rsidRPr="00BA7ACA">
        <w:t>mais um</w:t>
      </w:r>
      <w:r w:rsidR="00244C48" w:rsidRPr="00BA7ACA">
        <w:t xml:space="preserve"> projeto e</w:t>
      </w:r>
      <w:r w:rsidR="00154116" w:rsidRPr="00BA7ACA">
        <w:t>ducacional</w:t>
      </w:r>
      <w:r w:rsidR="00244C48" w:rsidRPr="00BA7ACA">
        <w:t xml:space="preserve">, </w:t>
      </w:r>
      <w:r w:rsidR="00B9322A" w:rsidRPr="00BA7ACA">
        <w:t xml:space="preserve">trazendo </w:t>
      </w:r>
      <w:r w:rsidR="00415842">
        <w:t>a lembrança</w:t>
      </w:r>
      <w:r w:rsidR="00B9322A" w:rsidRPr="00BA7ACA">
        <w:t xml:space="preserve"> um</w:t>
      </w:r>
      <w:r w:rsidRPr="00BA7ACA">
        <w:t>a</w:t>
      </w:r>
      <w:r w:rsidR="00B9322A" w:rsidRPr="00BA7ACA">
        <w:t xml:space="preserve"> docente que </w:t>
      </w:r>
      <w:proofErr w:type="gramStart"/>
      <w:r w:rsidR="0044328D">
        <w:t>dedicou-se</w:t>
      </w:r>
      <w:proofErr w:type="gramEnd"/>
      <w:r w:rsidRPr="00BA7ACA">
        <w:t xml:space="preserve"> expressivamente </w:t>
      </w:r>
      <w:r w:rsidR="0044328D">
        <w:t>à</w:t>
      </w:r>
      <w:r w:rsidRPr="00BA7ACA">
        <w:t xml:space="preserve"> </w:t>
      </w:r>
      <w:r w:rsidR="00B9322A" w:rsidRPr="00BA7ACA">
        <w:t>educação</w:t>
      </w:r>
      <w:r w:rsidRPr="00BA7ACA">
        <w:t xml:space="preserve"> e</w:t>
      </w:r>
      <w:r w:rsidR="00B9322A" w:rsidRPr="00BA7ACA">
        <w:t xml:space="preserve"> deixou seu legado. Peço</w:t>
      </w:r>
      <w:r w:rsidR="005C4D94">
        <w:t>,</w:t>
      </w:r>
      <w:r w:rsidR="00244C48" w:rsidRPr="00BA7ACA">
        <w:t xml:space="preserve"> que em concordância o aprovem, coadunando com a sensatez e bom costume já demonstrados por esta Casa.</w:t>
      </w:r>
      <w:r w:rsidR="00623A5D" w:rsidRPr="00BA7ACA">
        <w:t xml:space="preserve"> </w:t>
      </w:r>
    </w:p>
    <w:p w:rsidR="008B44A3" w:rsidRDefault="008B44A3" w:rsidP="008B44A3">
      <w:pPr>
        <w:ind w:firstLine="851"/>
        <w:jc w:val="both"/>
      </w:pPr>
    </w:p>
    <w:p w:rsidR="00623A5D" w:rsidRPr="00BA7ACA" w:rsidRDefault="00D11CC0" w:rsidP="00552933">
      <w:pPr>
        <w:spacing w:line="360" w:lineRule="auto"/>
        <w:ind w:firstLine="851"/>
        <w:jc w:val="both"/>
      </w:pPr>
      <w:r w:rsidRPr="00BA7ACA">
        <w:t>Renovo</w:t>
      </w:r>
      <w:r w:rsidR="00623A5D" w:rsidRPr="00BA7ACA">
        <w:t xml:space="preserve"> os meus protestos de elevada estima e</w:t>
      </w:r>
      <w:r w:rsidR="00400945" w:rsidRPr="00BA7ACA">
        <w:t xml:space="preserve"> </w:t>
      </w:r>
      <w:r w:rsidR="00623A5D" w:rsidRPr="00BA7ACA">
        <w:t>distinta consideração</w:t>
      </w:r>
      <w:r w:rsidR="007A5CF3" w:rsidRPr="00BA7ACA">
        <w:t>.</w:t>
      </w:r>
    </w:p>
    <w:p w:rsidR="00C160DF" w:rsidRPr="00BA7ACA" w:rsidRDefault="00C160DF" w:rsidP="00C160DF">
      <w:pPr>
        <w:pStyle w:val="Default"/>
      </w:pPr>
    </w:p>
    <w:p w:rsidR="00C160DF" w:rsidRDefault="00C160DF" w:rsidP="00C160DF">
      <w:pPr>
        <w:pStyle w:val="Default"/>
      </w:pPr>
    </w:p>
    <w:p w:rsidR="008B44A3" w:rsidRPr="00BA7ACA" w:rsidRDefault="008B44A3" w:rsidP="00C160DF">
      <w:pPr>
        <w:pStyle w:val="Default"/>
      </w:pPr>
    </w:p>
    <w:p w:rsidR="00C51B60" w:rsidRPr="00BA7ACA" w:rsidRDefault="00C51B60" w:rsidP="0044123D">
      <w:pPr>
        <w:spacing w:line="360" w:lineRule="auto"/>
        <w:jc w:val="both"/>
      </w:pPr>
      <w:r w:rsidRPr="00BA7ACA">
        <w:t>Atenciosamente,</w:t>
      </w:r>
    </w:p>
    <w:p w:rsidR="00457731" w:rsidRPr="00BA7ACA" w:rsidRDefault="00457731" w:rsidP="0044123D">
      <w:pPr>
        <w:spacing w:line="360" w:lineRule="auto"/>
        <w:jc w:val="both"/>
      </w:pPr>
    </w:p>
    <w:p w:rsidR="00457731" w:rsidRDefault="00457731" w:rsidP="0044123D">
      <w:pPr>
        <w:spacing w:line="360" w:lineRule="auto"/>
        <w:jc w:val="both"/>
      </w:pPr>
    </w:p>
    <w:p w:rsidR="008B44A3" w:rsidRPr="00BA7ACA" w:rsidRDefault="008B44A3" w:rsidP="0044123D">
      <w:pPr>
        <w:spacing w:line="360" w:lineRule="auto"/>
        <w:jc w:val="both"/>
      </w:pPr>
    </w:p>
    <w:p w:rsidR="00C51B60" w:rsidRPr="00BA7ACA" w:rsidRDefault="00C51B60" w:rsidP="0044123D">
      <w:pPr>
        <w:spacing w:line="360" w:lineRule="auto"/>
        <w:jc w:val="center"/>
        <w:rPr>
          <w:b/>
          <w:color w:val="000000" w:themeColor="text1"/>
        </w:rPr>
      </w:pPr>
      <w:r w:rsidRPr="00BA7ACA">
        <w:rPr>
          <w:b/>
          <w:color w:val="000000" w:themeColor="text1"/>
        </w:rPr>
        <w:t>MARCELO PASSOS DE ARAÚJO</w:t>
      </w:r>
    </w:p>
    <w:p w:rsidR="00F05D1C" w:rsidRPr="00BA7ACA" w:rsidRDefault="00C51B60" w:rsidP="00F05D1C">
      <w:pPr>
        <w:spacing w:line="360" w:lineRule="auto"/>
        <w:jc w:val="center"/>
        <w:rPr>
          <w:color w:val="000000" w:themeColor="text1"/>
        </w:rPr>
      </w:pPr>
      <w:r w:rsidRPr="00BA7ACA">
        <w:rPr>
          <w:color w:val="000000" w:themeColor="text1"/>
        </w:rPr>
        <w:t>Prefeito Municipal</w:t>
      </w:r>
    </w:p>
    <w:p w:rsidR="004E6390" w:rsidRPr="00BA7ACA" w:rsidRDefault="004E6390" w:rsidP="00F05D1C">
      <w:pPr>
        <w:spacing w:line="360" w:lineRule="auto"/>
        <w:jc w:val="center"/>
        <w:rPr>
          <w:color w:val="000000" w:themeColor="text1"/>
        </w:rPr>
      </w:pPr>
    </w:p>
    <w:p w:rsidR="00457731" w:rsidRPr="00BA7ACA" w:rsidRDefault="00457731" w:rsidP="00F05D1C">
      <w:pPr>
        <w:spacing w:line="360" w:lineRule="auto"/>
        <w:jc w:val="center"/>
        <w:rPr>
          <w:color w:val="000000" w:themeColor="text1"/>
        </w:rPr>
      </w:pPr>
    </w:p>
    <w:p w:rsidR="00457731" w:rsidRPr="00BA7ACA" w:rsidRDefault="00457731" w:rsidP="00F05D1C">
      <w:pPr>
        <w:spacing w:line="360" w:lineRule="auto"/>
        <w:jc w:val="center"/>
        <w:rPr>
          <w:color w:val="000000" w:themeColor="text1"/>
        </w:rPr>
      </w:pPr>
    </w:p>
    <w:p w:rsidR="00457731" w:rsidRPr="00BA7ACA" w:rsidRDefault="00457731" w:rsidP="00F05D1C">
      <w:pPr>
        <w:spacing w:line="360" w:lineRule="auto"/>
        <w:jc w:val="center"/>
        <w:rPr>
          <w:color w:val="000000" w:themeColor="text1"/>
        </w:rPr>
      </w:pPr>
    </w:p>
    <w:p w:rsidR="00457731" w:rsidRDefault="00457731" w:rsidP="00F05D1C">
      <w:pPr>
        <w:spacing w:line="360" w:lineRule="auto"/>
        <w:jc w:val="center"/>
        <w:rPr>
          <w:color w:val="000000" w:themeColor="text1"/>
        </w:rPr>
      </w:pPr>
    </w:p>
    <w:p w:rsidR="00457731" w:rsidRDefault="00457731" w:rsidP="00F05D1C">
      <w:pPr>
        <w:spacing w:line="360" w:lineRule="auto"/>
        <w:jc w:val="center"/>
        <w:rPr>
          <w:color w:val="000000" w:themeColor="text1"/>
        </w:rPr>
      </w:pPr>
    </w:p>
    <w:p w:rsidR="00244C48" w:rsidRDefault="00244C48" w:rsidP="00F05D1C">
      <w:pPr>
        <w:spacing w:line="360" w:lineRule="auto"/>
        <w:jc w:val="center"/>
        <w:rPr>
          <w:color w:val="000000" w:themeColor="text1"/>
        </w:rPr>
      </w:pPr>
    </w:p>
    <w:p w:rsidR="00244C48" w:rsidRDefault="00244C48" w:rsidP="00F05D1C">
      <w:pPr>
        <w:spacing w:line="360" w:lineRule="auto"/>
        <w:jc w:val="center"/>
        <w:rPr>
          <w:color w:val="000000" w:themeColor="text1"/>
        </w:rPr>
      </w:pPr>
    </w:p>
    <w:p w:rsidR="00244C48" w:rsidRDefault="00244C48" w:rsidP="00F05D1C">
      <w:pPr>
        <w:spacing w:line="360" w:lineRule="auto"/>
        <w:jc w:val="center"/>
        <w:rPr>
          <w:color w:val="000000" w:themeColor="text1"/>
        </w:rPr>
      </w:pPr>
    </w:p>
    <w:p w:rsidR="008B44A3" w:rsidRDefault="008B44A3" w:rsidP="00F05D1C">
      <w:pPr>
        <w:spacing w:line="360" w:lineRule="auto"/>
        <w:jc w:val="center"/>
        <w:rPr>
          <w:color w:val="000000" w:themeColor="text1"/>
        </w:rPr>
      </w:pPr>
    </w:p>
    <w:p w:rsidR="008B44A3" w:rsidRDefault="008B44A3" w:rsidP="00F05D1C">
      <w:pPr>
        <w:spacing w:line="360" w:lineRule="auto"/>
        <w:jc w:val="center"/>
        <w:rPr>
          <w:color w:val="000000" w:themeColor="text1"/>
        </w:rPr>
      </w:pPr>
    </w:p>
    <w:p w:rsidR="008B44A3" w:rsidRDefault="008B44A3" w:rsidP="00F05D1C">
      <w:pPr>
        <w:spacing w:line="360" w:lineRule="auto"/>
        <w:jc w:val="center"/>
        <w:rPr>
          <w:color w:val="000000" w:themeColor="text1"/>
        </w:rPr>
      </w:pPr>
    </w:p>
    <w:p w:rsidR="00825F1C" w:rsidRPr="00F05D1C" w:rsidRDefault="00AC6B25" w:rsidP="00F05D1C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F05D1C">
        <w:rPr>
          <w:snapToGrid w:val="0"/>
          <w:color w:val="000000"/>
          <w:sz w:val="28"/>
          <w:szCs w:val="28"/>
        </w:rPr>
        <w:t>Projeto de Lei n.º ___ d</w:t>
      </w:r>
      <w:r w:rsidR="00825F1C" w:rsidRPr="00F05D1C">
        <w:rPr>
          <w:snapToGrid w:val="0"/>
          <w:color w:val="000000"/>
          <w:sz w:val="28"/>
          <w:szCs w:val="28"/>
        </w:rPr>
        <w:t xml:space="preserve">e </w:t>
      </w:r>
      <w:r w:rsidR="00EE09C1">
        <w:rPr>
          <w:snapToGrid w:val="0"/>
          <w:color w:val="000000"/>
          <w:sz w:val="28"/>
          <w:szCs w:val="28"/>
        </w:rPr>
        <w:t>07 de dezembro</w:t>
      </w:r>
      <w:r w:rsidR="00825F1C" w:rsidRPr="00F05D1C">
        <w:rPr>
          <w:snapToGrid w:val="0"/>
          <w:color w:val="000000"/>
          <w:sz w:val="28"/>
          <w:szCs w:val="28"/>
        </w:rPr>
        <w:t xml:space="preserve"> de 202</w:t>
      </w:r>
      <w:r w:rsidR="00EE7909" w:rsidRPr="00F05D1C">
        <w:rPr>
          <w:snapToGrid w:val="0"/>
          <w:color w:val="000000"/>
          <w:sz w:val="28"/>
          <w:szCs w:val="28"/>
        </w:rPr>
        <w:t>3</w:t>
      </w:r>
      <w:r w:rsidR="00825F1C" w:rsidRPr="00F05D1C">
        <w:rPr>
          <w:snapToGrid w:val="0"/>
          <w:color w:val="000000"/>
          <w:sz w:val="28"/>
          <w:szCs w:val="28"/>
        </w:rPr>
        <w:t>.</w:t>
      </w:r>
    </w:p>
    <w:p w:rsidR="004E6390" w:rsidRPr="00212D90" w:rsidRDefault="004E6390" w:rsidP="00D9340F">
      <w:pPr>
        <w:jc w:val="both"/>
      </w:pPr>
    </w:p>
    <w:p w:rsidR="00457731" w:rsidRDefault="00457731" w:rsidP="00457731">
      <w:pPr>
        <w:shd w:val="clear" w:color="auto" w:fill="FFFFFF"/>
        <w:spacing w:before="120" w:after="120"/>
        <w:ind w:left="3969"/>
        <w:jc w:val="both"/>
      </w:pPr>
      <w:r w:rsidRPr="0090301E">
        <w:rPr>
          <w:rFonts w:cs="Arial"/>
          <w:iCs/>
        </w:rPr>
        <w:t xml:space="preserve">Denomina o </w:t>
      </w:r>
      <w:r w:rsidR="005C4D94">
        <w:rPr>
          <w:rFonts w:cs="Arial"/>
          <w:iCs/>
        </w:rPr>
        <w:t>Centro Pedagógico</w:t>
      </w:r>
      <w:r w:rsidRPr="0090301E">
        <w:rPr>
          <w:rFonts w:cs="Arial"/>
          <w:iCs/>
        </w:rPr>
        <w:t xml:space="preserve"> de </w:t>
      </w:r>
      <w:r>
        <w:rPr>
          <w:rFonts w:cs="Arial"/>
          <w:iCs/>
        </w:rPr>
        <w:t>Professor</w:t>
      </w:r>
      <w:r w:rsidR="005C4D94">
        <w:rPr>
          <w:rFonts w:cs="Arial"/>
          <w:iCs/>
        </w:rPr>
        <w:t>a</w:t>
      </w:r>
      <w:r>
        <w:rPr>
          <w:rFonts w:cs="Arial"/>
          <w:iCs/>
        </w:rPr>
        <w:t xml:space="preserve"> </w:t>
      </w:r>
      <w:proofErr w:type="spellStart"/>
      <w:r w:rsidR="005C4D94">
        <w:rPr>
          <w:rFonts w:cs="Arial"/>
          <w:iCs/>
        </w:rPr>
        <w:t>Noelinda</w:t>
      </w:r>
      <w:proofErr w:type="spellEnd"/>
      <w:r w:rsidR="005C4D94">
        <w:rPr>
          <w:rFonts w:cs="Arial"/>
          <w:iCs/>
        </w:rPr>
        <w:t xml:space="preserve"> Rocha Lima.</w:t>
      </w:r>
    </w:p>
    <w:p w:rsidR="00457731" w:rsidRDefault="00457731" w:rsidP="00457731">
      <w:pPr>
        <w:pStyle w:val="Normal1"/>
        <w:ind w:left="4536"/>
        <w:jc w:val="both"/>
      </w:pPr>
    </w:p>
    <w:p w:rsidR="00457731" w:rsidRDefault="00457731" w:rsidP="00457731">
      <w:pPr>
        <w:pStyle w:val="Normal1"/>
        <w:ind w:firstLine="1134"/>
        <w:jc w:val="both"/>
        <w:rPr>
          <w:b/>
          <w:color w:val="000000"/>
        </w:rPr>
      </w:pPr>
    </w:p>
    <w:p w:rsidR="00457731" w:rsidRDefault="00457731" w:rsidP="00457731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457731" w:rsidRDefault="00457731" w:rsidP="00457731">
      <w:pPr>
        <w:pStyle w:val="Normal1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457731" w:rsidRDefault="00457731" w:rsidP="00457731">
      <w:pPr>
        <w:pStyle w:val="Normal1"/>
        <w:spacing w:line="360" w:lineRule="auto"/>
        <w:ind w:firstLine="1134"/>
        <w:jc w:val="both"/>
        <w:rPr>
          <w:b/>
          <w:color w:val="000000"/>
        </w:rPr>
      </w:pPr>
    </w:p>
    <w:p w:rsidR="00457731" w:rsidRDefault="00457731" w:rsidP="00457731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457731" w:rsidRDefault="00457731" w:rsidP="00457731">
      <w:pPr>
        <w:pStyle w:val="Normal1"/>
        <w:spacing w:line="360" w:lineRule="auto"/>
        <w:ind w:firstLine="1134"/>
        <w:jc w:val="both"/>
        <w:rPr>
          <w:color w:val="000000"/>
        </w:rPr>
      </w:pPr>
    </w:p>
    <w:p w:rsidR="00457731" w:rsidRDefault="00457731" w:rsidP="00457731">
      <w:pPr>
        <w:pStyle w:val="Normal1"/>
        <w:spacing w:line="360" w:lineRule="auto"/>
        <w:ind w:firstLine="1134"/>
        <w:jc w:val="both"/>
      </w:pPr>
      <w:bookmarkStart w:id="1" w:name="_gjdgxs" w:colFirst="0" w:colLast="0"/>
      <w:bookmarkEnd w:id="1"/>
      <w:r>
        <w:t xml:space="preserve">Art. 1º </w:t>
      </w:r>
      <w:r w:rsidRPr="0090301E">
        <w:t xml:space="preserve">Fica denominado de </w:t>
      </w:r>
      <w:r>
        <w:t>Professor</w:t>
      </w:r>
      <w:r w:rsidR="005C4D94">
        <w:t>a</w:t>
      </w:r>
      <w:r>
        <w:t xml:space="preserve"> </w:t>
      </w:r>
      <w:proofErr w:type="spellStart"/>
      <w:r w:rsidR="005C4D94">
        <w:t>Noelinda</w:t>
      </w:r>
      <w:proofErr w:type="spellEnd"/>
      <w:r w:rsidR="005C4D94">
        <w:t xml:space="preserve"> Rocha Lima</w:t>
      </w:r>
      <w:r w:rsidRPr="0090301E">
        <w:t xml:space="preserve"> o </w:t>
      </w:r>
      <w:r w:rsidR="005C4D94">
        <w:t xml:space="preserve">Centro Pedagógico, </w:t>
      </w:r>
      <w:r w:rsidR="005C4D94">
        <w:rPr>
          <w:sz w:val="23"/>
          <w:szCs w:val="23"/>
        </w:rPr>
        <w:t xml:space="preserve">localizado na Praça </w:t>
      </w:r>
      <w:proofErr w:type="spellStart"/>
      <w:r w:rsidR="005C4D94">
        <w:rPr>
          <w:sz w:val="23"/>
          <w:szCs w:val="23"/>
        </w:rPr>
        <w:t>Theognes</w:t>
      </w:r>
      <w:proofErr w:type="spellEnd"/>
      <w:r w:rsidR="005C4D94">
        <w:rPr>
          <w:sz w:val="23"/>
          <w:szCs w:val="23"/>
        </w:rPr>
        <w:t xml:space="preserve"> Antônio Calixto, n</w:t>
      </w:r>
      <w:r w:rsidR="008B44A3">
        <w:rPr>
          <w:sz w:val="23"/>
          <w:szCs w:val="23"/>
        </w:rPr>
        <w:t>.</w:t>
      </w:r>
      <w:r w:rsidR="005C4D94">
        <w:rPr>
          <w:sz w:val="23"/>
          <w:szCs w:val="23"/>
        </w:rPr>
        <w:t>º 58, Gravatá</w:t>
      </w:r>
      <w:r w:rsidR="008B44A3">
        <w:t>, Conceição do Coité.</w:t>
      </w:r>
    </w:p>
    <w:p w:rsidR="00457731" w:rsidRDefault="00457731" w:rsidP="00457731">
      <w:pPr>
        <w:spacing w:line="360" w:lineRule="auto"/>
        <w:jc w:val="both"/>
      </w:pPr>
    </w:p>
    <w:p w:rsidR="00457731" w:rsidRDefault="00457731" w:rsidP="00457731">
      <w:pPr>
        <w:spacing w:line="360" w:lineRule="auto"/>
        <w:jc w:val="both"/>
      </w:pPr>
      <w:r>
        <w:t xml:space="preserve">                 Art. 2º Esta Lei entra em vigor na data de sua publicação</w:t>
      </w:r>
    </w:p>
    <w:p w:rsidR="00457731" w:rsidRDefault="00457731" w:rsidP="00D9340F">
      <w:pPr>
        <w:spacing w:line="360" w:lineRule="auto"/>
        <w:jc w:val="both"/>
      </w:pPr>
    </w:p>
    <w:p w:rsidR="008B44A3" w:rsidRDefault="008B44A3" w:rsidP="00D9340F">
      <w:pPr>
        <w:spacing w:line="360" w:lineRule="auto"/>
        <w:jc w:val="both"/>
      </w:pPr>
    </w:p>
    <w:p w:rsidR="00400945" w:rsidRPr="00D9340F" w:rsidRDefault="00400945" w:rsidP="00D9340F">
      <w:pPr>
        <w:spacing w:line="360" w:lineRule="auto"/>
        <w:jc w:val="both"/>
      </w:pPr>
    </w:p>
    <w:p w:rsidR="001D5741" w:rsidRPr="00D9340F" w:rsidRDefault="001D5741" w:rsidP="00D9340F">
      <w:pPr>
        <w:spacing w:line="360" w:lineRule="auto"/>
        <w:jc w:val="center"/>
      </w:pPr>
      <w:r w:rsidRPr="00D9340F">
        <w:t>Gabinete do Prefeito Municipal,</w:t>
      </w:r>
    </w:p>
    <w:p w:rsidR="001D5741" w:rsidRPr="00D9340F" w:rsidRDefault="001D5741" w:rsidP="00D9340F">
      <w:pPr>
        <w:spacing w:line="360" w:lineRule="auto"/>
        <w:jc w:val="center"/>
      </w:pPr>
      <w:r w:rsidRPr="00D9340F">
        <w:t xml:space="preserve">Conceição do Coité, </w:t>
      </w:r>
      <w:r w:rsidR="008B44A3">
        <w:t>07 de dezembro</w:t>
      </w:r>
      <w:r w:rsidRPr="00D9340F">
        <w:t xml:space="preserve"> de 2023.</w:t>
      </w:r>
    </w:p>
    <w:p w:rsidR="00653650" w:rsidRDefault="00653650" w:rsidP="00D9340F">
      <w:pPr>
        <w:pStyle w:val="Default"/>
        <w:spacing w:before="120" w:after="120" w:line="360" w:lineRule="auto"/>
      </w:pPr>
    </w:p>
    <w:p w:rsidR="00F05D1C" w:rsidRPr="00D9340F" w:rsidRDefault="00F05D1C" w:rsidP="00D9340F">
      <w:pPr>
        <w:pStyle w:val="Default"/>
        <w:spacing w:before="120" w:after="120" w:line="360" w:lineRule="auto"/>
      </w:pPr>
    </w:p>
    <w:p w:rsidR="001D5741" w:rsidRPr="00D9340F" w:rsidRDefault="00653650" w:rsidP="00D9340F">
      <w:pPr>
        <w:pStyle w:val="Default"/>
        <w:spacing w:before="120" w:after="120" w:line="360" w:lineRule="auto"/>
        <w:ind w:left="709"/>
        <w:rPr>
          <w:b/>
        </w:rPr>
      </w:pPr>
      <w:r w:rsidRPr="00D9340F">
        <w:rPr>
          <w:b/>
        </w:rPr>
        <w:t xml:space="preserve">                                  </w:t>
      </w:r>
      <w:r w:rsidR="001D5741" w:rsidRPr="00D9340F">
        <w:rPr>
          <w:b/>
        </w:rPr>
        <w:t>MARCELO PASSOS DE ARAÚJO</w:t>
      </w:r>
    </w:p>
    <w:p w:rsidR="001D5741" w:rsidRDefault="00653650" w:rsidP="00D9340F">
      <w:pPr>
        <w:spacing w:before="120" w:after="120" w:line="360" w:lineRule="auto"/>
        <w:ind w:left="709" w:right="-312"/>
      </w:pPr>
      <w:r w:rsidRPr="0044123D">
        <w:t xml:space="preserve">                                                 </w:t>
      </w:r>
      <w:r w:rsidR="001D5741" w:rsidRPr="0044123D">
        <w:t>Prefeito Municipal</w:t>
      </w:r>
    </w:p>
    <w:p w:rsidR="003565CD" w:rsidRDefault="003565CD" w:rsidP="00D9340F">
      <w:pPr>
        <w:spacing w:before="120" w:after="120" w:line="360" w:lineRule="auto"/>
        <w:ind w:left="709" w:right="-312"/>
      </w:pPr>
    </w:p>
    <w:sectPr w:rsidR="003565CD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7F" w:rsidRDefault="00654C7F">
      <w:r>
        <w:separator/>
      </w:r>
    </w:p>
  </w:endnote>
  <w:endnote w:type="continuationSeparator" w:id="0">
    <w:p w:rsidR="00654C7F" w:rsidRDefault="0065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C1" w:rsidRDefault="00EE09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09C1" w:rsidRDefault="00EE09C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4A3" w:rsidRDefault="008B44A3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8B44A3" w:rsidRDefault="008B44A3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8B44A3" w:rsidRDefault="008B44A3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7F" w:rsidRDefault="00654C7F">
      <w:r>
        <w:separator/>
      </w:r>
    </w:p>
  </w:footnote>
  <w:footnote w:type="continuationSeparator" w:id="0">
    <w:p w:rsidR="00654C7F" w:rsidRDefault="00654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C1" w:rsidRDefault="00EE09C1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35071EB9" wp14:editId="6D326F74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EE09C1" w:rsidRDefault="00EE09C1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EE09C1" w:rsidRDefault="00EE09C1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EE09C1" w:rsidRPr="00364F42" w:rsidRDefault="00EE09C1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42EAA396" wp14:editId="3E928171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D3D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2176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72710-508C-465B-8542-28414C2C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9</TotalTime>
  <Pages>4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3</cp:revision>
  <cp:lastPrinted>2023-12-08T13:17:00Z</cp:lastPrinted>
  <dcterms:created xsi:type="dcterms:W3CDTF">2023-12-08T13:17:00Z</dcterms:created>
  <dcterms:modified xsi:type="dcterms:W3CDTF">2023-12-08T13:25:00Z</dcterms:modified>
</cp:coreProperties>
</file>