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90594E">
        <w:rPr>
          <w:b/>
          <w:color w:val="000000"/>
        </w:rPr>
        <w:t>4</w:t>
      </w:r>
      <w:r w:rsidR="00C945C4">
        <w:rPr>
          <w:b/>
          <w:color w:val="000000"/>
        </w:rPr>
        <w:t>9</w:t>
      </w:r>
      <w:r>
        <w:rPr>
          <w:b/>
          <w:color w:val="000000"/>
        </w:rPr>
        <w:t>/2022</w:t>
      </w:r>
    </w:p>
    <w:p w:rsidR="001B7316" w:rsidRDefault="001B7316">
      <w:pPr>
        <w:pStyle w:val="normal0"/>
        <w:ind w:left="4536"/>
        <w:jc w:val="both"/>
      </w:pPr>
    </w:p>
    <w:p w:rsidR="000E2E2C" w:rsidRPr="004B4991" w:rsidRDefault="00EB7834" w:rsidP="000E2E2C">
      <w:pPr>
        <w:ind w:left="4536"/>
        <w:jc w:val="both"/>
      </w:pPr>
      <w:r w:rsidRPr="00EB7834">
        <w:rPr>
          <w:rFonts w:eastAsia="Calibri"/>
          <w:iCs/>
          <w:lang w:eastAsia="en-US"/>
        </w:rPr>
        <w:t xml:space="preserve">                                                                           </w:t>
      </w:r>
      <w:r w:rsidR="00253144" w:rsidRPr="00253144">
        <w:rPr>
          <w:rFonts w:eastAsia="Calibri"/>
          <w:iCs/>
          <w:lang w:eastAsia="en-US"/>
        </w:rPr>
        <w:t>Reconhece como Entidade de Utilidade Pública Municipal o Centro Espírita Luz, Amor e Verdade.</w:t>
      </w:r>
    </w:p>
    <w:p w:rsidR="00E545F9" w:rsidRDefault="00E545F9" w:rsidP="000E2E2C">
      <w:pPr>
        <w:spacing w:line="360" w:lineRule="auto"/>
        <w:ind w:firstLine="1134"/>
        <w:jc w:val="both"/>
        <w:rPr>
          <w:b/>
          <w:snapToGrid w:val="0"/>
          <w:color w:val="000000"/>
        </w:rPr>
      </w:pPr>
    </w:p>
    <w:p w:rsidR="00253144" w:rsidRDefault="00253144" w:rsidP="000E2E2C">
      <w:pPr>
        <w:spacing w:line="360" w:lineRule="auto"/>
        <w:ind w:firstLine="1134"/>
        <w:jc w:val="both"/>
        <w:rPr>
          <w:b/>
          <w:snapToGrid w:val="0"/>
          <w:color w:val="000000"/>
        </w:rPr>
      </w:pPr>
    </w:p>
    <w:p w:rsidR="000E2E2C" w:rsidRPr="004B4991" w:rsidRDefault="000E2E2C" w:rsidP="000E2E2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</w:t>
      </w:r>
      <w:r>
        <w:rPr>
          <w:b/>
          <w:snapToGrid w:val="0"/>
          <w:color w:val="000000"/>
        </w:rPr>
        <w:t xml:space="preserve"> </w:t>
      </w:r>
      <w:r w:rsidRPr="004B4991">
        <w:rPr>
          <w:b/>
          <w:snapToGrid w:val="0"/>
          <w:color w:val="000000"/>
        </w:rPr>
        <w:t>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BAHIA.</w:t>
      </w:r>
    </w:p>
    <w:p w:rsidR="000E2E2C" w:rsidRPr="004B4991" w:rsidRDefault="000E2E2C" w:rsidP="000E2E2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>
        <w:rPr>
          <w:snapToGrid w:val="0"/>
          <w:color w:val="000000"/>
        </w:rPr>
        <w:t>decretou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0E2E2C" w:rsidRDefault="000E2E2C" w:rsidP="000E2E2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 w:rsidRPr="004B4991">
        <w:rPr>
          <w:snapToGrid w:val="0"/>
          <w:color w:val="000000"/>
        </w:rPr>
        <w:t xml:space="preserve">: </w:t>
      </w:r>
    </w:p>
    <w:p w:rsidR="00E545F9" w:rsidRDefault="00E545F9" w:rsidP="00E545F9">
      <w:pPr>
        <w:pStyle w:val="normal0"/>
        <w:widowControl w:val="0"/>
        <w:spacing w:line="360" w:lineRule="auto"/>
        <w:ind w:firstLine="1134"/>
        <w:jc w:val="both"/>
      </w:pPr>
    </w:p>
    <w:p w:rsidR="00253144" w:rsidRDefault="00253144" w:rsidP="00253144">
      <w:pPr>
        <w:pStyle w:val="normal0"/>
        <w:widowControl w:val="0"/>
        <w:spacing w:line="360" w:lineRule="auto"/>
        <w:ind w:firstLine="1134"/>
        <w:jc w:val="both"/>
      </w:pPr>
      <w:r>
        <w:t xml:space="preserve">Art. 1º Fica reconhecida como Entidade de Utilidade Pública Municipal, pelo prazo de 05 (cinco) anos, o Centro Espírita Luz, Amor e Verdade, inscrita no CNPJ n. 13.346.507/0001-43, com sede na Rua Antonio Nunes Gordiano, 99, Bairro </w:t>
      </w:r>
      <w:r>
        <w:t>Centro</w:t>
      </w:r>
      <w:r>
        <w:t xml:space="preserve">, no Município de Conceição do Coité, Bahia, nos termos da Lei n. 774, de 21 de março de 2016.  </w:t>
      </w:r>
    </w:p>
    <w:p w:rsidR="00253144" w:rsidRDefault="00253144" w:rsidP="00253144">
      <w:pPr>
        <w:pStyle w:val="normal0"/>
        <w:widowControl w:val="0"/>
        <w:spacing w:line="360" w:lineRule="auto"/>
        <w:ind w:firstLine="1134"/>
        <w:jc w:val="both"/>
      </w:pPr>
    </w:p>
    <w:p w:rsidR="00E545F9" w:rsidRDefault="00253144" w:rsidP="00253144">
      <w:pPr>
        <w:pStyle w:val="normal0"/>
        <w:widowControl w:val="0"/>
        <w:spacing w:line="360" w:lineRule="auto"/>
        <w:ind w:firstLine="1134"/>
        <w:jc w:val="both"/>
      </w:pPr>
      <w:r>
        <w:t>Art. 2º Esta Lei entra em vigor na data de sua publicação.</w:t>
      </w:r>
    </w:p>
    <w:p w:rsidR="00253144" w:rsidRDefault="00253144" w:rsidP="009169F0">
      <w:pPr>
        <w:pStyle w:val="normal0"/>
        <w:widowControl w:val="0"/>
        <w:spacing w:line="360" w:lineRule="auto"/>
        <w:ind w:firstLine="1134"/>
        <w:jc w:val="both"/>
      </w:pPr>
    </w:p>
    <w:p w:rsidR="00C66577" w:rsidRDefault="000C798C" w:rsidP="009169F0">
      <w:pPr>
        <w:pStyle w:val="normal0"/>
        <w:widowControl w:val="0"/>
        <w:spacing w:line="360" w:lineRule="auto"/>
        <w:ind w:firstLine="1134"/>
        <w:jc w:val="both"/>
      </w:pPr>
      <w:r>
        <w:t>Gabinete da Presidência da Câmara Municipal,</w:t>
      </w:r>
    </w:p>
    <w:p w:rsidR="001B7316" w:rsidRDefault="000C798C" w:rsidP="000E2E2C">
      <w:pPr>
        <w:pStyle w:val="normal0"/>
        <w:widowControl w:val="0"/>
        <w:spacing w:line="360" w:lineRule="auto"/>
        <w:ind w:firstLine="1134"/>
        <w:jc w:val="both"/>
      </w:pPr>
      <w:r>
        <w:t xml:space="preserve">Conceição do Coité, </w:t>
      </w:r>
      <w:r w:rsidR="00253144">
        <w:t>20</w:t>
      </w:r>
      <w:r w:rsidR="00412A17">
        <w:t xml:space="preserve"> de </w:t>
      </w:r>
      <w:r w:rsidR="003A76D0">
        <w:t>dezem</w:t>
      </w:r>
      <w:r w:rsidR="00412A17">
        <w:t xml:space="preserve">bro </w:t>
      </w:r>
      <w:r>
        <w:t>de 2022.</w:t>
      </w:r>
    </w:p>
    <w:p w:rsidR="00E545F9" w:rsidRDefault="00E545F9">
      <w:pPr>
        <w:pStyle w:val="normal0"/>
        <w:jc w:val="center"/>
      </w:pPr>
    </w:p>
    <w:p w:rsidR="00E545F9" w:rsidRDefault="00E545F9">
      <w:pPr>
        <w:pStyle w:val="normal0"/>
        <w:jc w:val="center"/>
      </w:pPr>
    </w:p>
    <w:p w:rsidR="00E545F9" w:rsidRDefault="00E545F9">
      <w:pPr>
        <w:pStyle w:val="normal0"/>
        <w:jc w:val="center"/>
      </w:pPr>
    </w:p>
    <w:p w:rsidR="001B7316" w:rsidRDefault="000C798C">
      <w:pPr>
        <w:pStyle w:val="normal0"/>
        <w:jc w:val="center"/>
      </w:pPr>
      <w:r>
        <w:t xml:space="preserve">Adalberto Neres Pinto Gordiano    </w:t>
      </w:r>
      <w:r w:rsidR="00351F91">
        <w:t xml:space="preserve">    </w:t>
      </w:r>
      <w:r>
        <w:t xml:space="preserve"> Juçara Silveira Oliveira</w:t>
      </w:r>
    </w:p>
    <w:p w:rsidR="00971A0F" w:rsidRDefault="000C798C" w:rsidP="00971A0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</w:t>
      </w:r>
      <w:r w:rsidR="00971A0F">
        <w:rPr>
          <w:color w:val="000000"/>
        </w:rPr>
        <w:t>a</w:t>
      </w:r>
    </w:p>
    <w:sectPr w:rsidR="00971A0F" w:rsidSect="00C66577">
      <w:headerReference w:type="default" r:id="rId7"/>
      <w:pgSz w:w="11906" w:h="16838"/>
      <w:pgMar w:top="1701" w:right="1133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793" w:rsidRDefault="00C81793" w:rsidP="001B7316">
      <w:r>
        <w:separator/>
      </w:r>
    </w:p>
  </w:endnote>
  <w:endnote w:type="continuationSeparator" w:id="1">
    <w:p w:rsidR="00C81793" w:rsidRDefault="00C81793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793" w:rsidRDefault="00C81793" w:rsidP="001B7316">
      <w:r>
        <w:separator/>
      </w:r>
    </w:p>
  </w:footnote>
  <w:footnote w:type="continuationSeparator" w:id="1">
    <w:p w:rsidR="00C81793" w:rsidRDefault="00C81793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0C798C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063A6"/>
    <w:rsid w:val="00007A04"/>
    <w:rsid w:val="00020703"/>
    <w:rsid w:val="000306C3"/>
    <w:rsid w:val="00066214"/>
    <w:rsid w:val="0006648B"/>
    <w:rsid w:val="000C798C"/>
    <w:rsid w:val="000E2E2C"/>
    <w:rsid w:val="000F470A"/>
    <w:rsid w:val="0010081F"/>
    <w:rsid w:val="00113265"/>
    <w:rsid w:val="001139F4"/>
    <w:rsid w:val="001221DD"/>
    <w:rsid w:val="001523DF"/>
    <w:rsid w:val="001621F7"/>
    <w:rsid w:val="001637A9"/>
    <w:rsid w:val="001B550A"/>
    <w:rsid w:val="001B7316"/>
    <w:rsid w:val="001C7D00"/>
    <w:rsid w:val="00253144"/>
    <w:rsid w:val="00253CA7"/>
    <w:rsid w:val="00261991"/>
    <w:rsid w:val="002C1649"/>
    <w:rsid w:val="002C4C43"/>
    <w:rsid w:val="002E21D0"/>
    <w:rsid w:val="002F1236"/>
    <w:rsid w:val="003106CC"/>
    <w:rsid w:val="00343CF1"/>
    <w:rsid w:val="0035071B"/>
    <w:rsid w:val="00351F91"/>
    <w:rsid w:val="003532BA"/>
    <w:rsid w:val="0038056A"/>
    <w:rsid w:val="0039511E"/>
    <w:rsid w:val="003A3CEA"/>
    <w:rsid w:val="003A76D0"/>
    <w:rsid w:val="003C6DC9"/>
    <w:rsid w:val="003E2F7E"/>
    <w:rsid w:val="003F19AB"/>
    <w:rsid w:val="00403086"/>
    <w:rsid w:val="00412A17"/>
    <w:rsid w:val="00463E7C"/>
    <w:rsid w:val="005038D3"/>
    <w:rsid w:val="0052312B"/>
    <w:rsid w:val="0052330D"/>
    <w:rsid w:val="0053275D"/>
    <w:rsid w:val="005460A6"/>
    <w:rsid w:val="00583BA8"/>
    <w:rsid w:val="005B6E17"/>
    <w:rsid w:val="005B7169"/>
    <w:rsid w:val="005E1B7D"/>
    <w:rsid w:val="005F30C4"/>
    <w:rsid w:val="005F67BA"/>
    <w:rsid w:val="0060400C"/>
    <w:rsid w:val="006227D5"/>
    <w:rsid w:val="006338FD"/>
    <w:rsid w:val="006B4979"/>
    <w:rsid w:val="006C24FD"/>
    <w:rsid w:val="007036FA"/>
    <w:rsid w:val="007814DC"/>
    <w:rsid w:val="007B4C39"/>
    <w:rsid w:val="007F079C"/>
    <w:rsid w:val="00811030"/>
    <w:rsid w:val="00854E67"/>
    <w:rsid w:val="008630B2"/>
    <w:rsid w:val="00902437"/>
    <w:rsid w:val="0090594E"/>
    <w:rsid w:val="009169F0"/>
    <w:rsid w:val="00937EFD"/>
    <w:rsid w:val="00957607"/>
    <w:rsid w:val="00971A0F"/>
    <w:rsid w:val="009727B3"/>
    <w:rsid w:val="009B3352"/>
    <w:rsid w:val="009E6CC3"/>
    <w:rsid w:val="009F6175"/>
    <w:rsid w:val="00A04ADD"/>
    <w:rsid w:val="00A37C97"/>
    <w:rsid w:val="00A531CC"/>
    <w:rsid w:val="00A73ED7"/>
    <w:rsid w:val="00A92F95"/>
    <w:rsid w:val="00A9309A"/>
    <w:rsid w:val="00B05389"/>
    <w:rsid w:val="00B21793"/>
    <w:rsid w:val="00B62B29"/>
    <w:rsid w:val="00B738FD"/>
    <w:rsid w:val="00BB5D25"/>
    <w:rsid w:val="00BE48CA"/>
    <w:rsid w:val="00C00F1A"/>
    <w:rsid w:val="00C11A5C"/>
    <w:rsid w:val="00C57069"/>
    <w:rsid w:val="00C66577"/>
    <w:rsid w:val="00C801A3"/>
    <w:rsid w:val="00C81793"/>
    <w:rsid w:val="00C945C4"/>
    <w:rsid w:val="00CD3CE7"/>
    <w:rsid w:val="00CF3C74"/>
    <w:rsid w:val="00D675AC"/>
    <w:rsid w:val="00D94A0A"/>
    <w:rsid w:val="00E0274D"/>
    <w:rsid w:val="00E05CB3"/>
    <w:rsid w:val="00E336F4"/>
    <w:rsid w:val="00E34640"/>
    <w:rsid w:val="00E50743"/>
    <w:rsid w:val="00E545F9"/>
    <w:rsid w:val="00EB6452"/>
    <w:rsid w:val="00EB7834"/>
    <w:rsid w:val="00EC2ABC"/>
    <w:rsid w:val="00F373DD"/>
    <w:rsid w:val="00F716EC"/>
    <w:rsid w:val="00F778CA"/>
    <w:rsid w:val="00FC1D9C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53275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3275D"/>
    <w:rPr>
      <w:rFonts w:ascii="Courier New" w:hAnsi="Courier New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545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45F9"/>
  </w:style>
  <w:style w:type="paragraph" w:styleId="Rodap">
    <w:name w:val="footer"/>
    <w:basedOn w:val="Normal"/>
    <w:link w:val="RodapChar"/>
    <w:uiPriority w:val="99"/>
    <w:semiHidden/>
    <w:unhideWhenUsed/>
    <w:rsid w:val="00E54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54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2022-12-01T14:08:00Z</cp:lastPrinted>
  <dcterms:created xsi:type="dcterms:W3CDTF">2022-12-20T13:06:00Z</dcterms:created>
  <dcterms:modified xsi:type="dcterms:W3CDTF">2022-12-20T13:09:00Z</dcterms:modified>
</cp:coreProperties>
</file>