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5C" w:rsidRDefault="009C135C" w:rsidP="00A32D07"/>
    <w:p w:rsidR="00D5395F" w:rsidRPr="00C70764" w:rsidRDefault="00D5395F" w:rsidP="00D5395F">
      <w:pPr>
        <w:jc w:val="center"/>
        <w:rPr>
          <w:b/>
          <w:bCs/>
          <w:sz w:val="28"/>
          <w:szCs w:val="28"/>
        </w:rPr>
      </w:pPr>
      <w:r w:rsidRPr="00C70764">
        <w:rPr>
          <w:b/>
          <w:sz w:val="28"/>
          <w:szCs w:val="28"/>
        </w:rPr>
        <w:t>PROJETO DE LEI Nº ___DE 30 DE AGOSTO 2022</w:t>
      </w:r>
    </w:p>
    <w:p w:rsidR="00D5395F" w:rsidRDefault="00D5395F" w:rsidP="00D5395F">
      <w:pPr>
        <w:jc w:val="both"/>
        <w:rPr>
          <w:bCs/>
        </w:rPr>
      </w:pPr>
    </w:p>
    <w:p w:rsidR="00B17DC5" w:rsidRPr="00D5395F" w:rsidRDefault="00B17DC5" w:rsidP="00D5395F">
      <w:pPr>
        <w:jc w:val="both"/>
        <w:rPr>
          <w:bCs/>
        </w:rPr>
      </w:pPr>
    </w:p>
    <w:tbl>
      <w:tblPr>
        <w:tblW w:w="50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</w:tblGrid>
      <w:tr w:rsidR="00D5395F" w:rsidRPr="00D5395F" w:rsidTr="00C70764">
        <w:trPr>
          <w:trHeight w:val="1076"/>
          <w:jc w:val="right"/>
        </w:trPr>
        <w:tc>
          <w:tcPr>
            <w:tcW w:w="5004" w:type="dxa"/>
          </w:tcPr>
          <w:p w:rsidR="00D5395F" w:rsidRPr="00D5395F" w:rsidRDefault="00D5395F" w:rsidP="00AC5BDC">
            <w:pPr>
              <w:jc w:val="center"/>
              <w:rPr>
                <w:b/>
                <w:bCs/>
              </w:rPr>
            </w:pPr>
          </w:p>
          <w:p w:rsidR="00D5395F" w:rsidRPr="00C70764" w:rsidRDefault="00D5395F" w:rsidP="00C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C70764">
              <w:rPr>
                <w:b/>
                <w:bCs/>
                <w:sz w:val="18"/>
                <w:szCs w:val="18"/>
              </w:rPr>
              <w:t>ESTIMA A RECEITA E FIXA DESPESA</w:t>
            </w:r>
          </w:p>
          <w:p w:rsidR="00D5395F" w:rsidRPr="00C70764" w:rsidRDefault="00D5395F" w:rsidP="00C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C70764">
              <w:rPr>
                <w:b/>
                <w:bCs/>
                <w:sz w:val="18"/>
                <w:szCs w:val="18"/>
              </w:rPr>
              <w:t>DO MUNICÍPIO DE CONCEIÇÃO DO COITÉ</w:t>
            </w:r>
          </w:p>
          <w:p w:rsidR="00D5395F" w:rsidRPr="00C70764" w:rsidRDefault="00D5395F" w:rsidP="00C70764">
            <w:pPr>
              <w:jc w:val="center"/>
              <w:rPr>
                <w:b/>
                <w:bCs/>
                <w:sz w:val="18"/>
                <w:szCs w:val="18"/>
              </w:rPr>
            </w:pPr>
            <w:r w:rsidRPr="00C70764">
              <w:rPr>
                <w:b/>
                <w:bCs/>
                <w:sz w:val="18"/>
                <w:szCs w:val="18"/>
              </w:rPr>
              <w:t>PARA O EXERCÍCIO FINANCEIRO DE</w:t>
            </w:r>
          </w:p>
          <w:p w:rsidR="00D5395F" w:rsidRPr="00D5395F" w:rsidRDefault="00D5395F" w:rsidP="00C707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0764">
              <w:rPr>
                <w:b/>
                <w:bCs/>
                <w:color w:val="000000"/>
                <w:sz w:val="18"/>
                <w:szCs w:val="18"/>
              </w:rPr>
              <w:t>2023 E DÁ OUTRAS PROVIDÊNCIAS</w:t>
            </w:r>
            <w:r w:rsidRPr="00D5395F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  <w:p w:rsidR="00D5395F" w:rsidRPr="00D5395F" w:rsidRDefault="00D5395F" w:rsidP="00AC5BDC">
            <w:pPr>
              <w:jc w:val="both"/>
              <w:rPr>
                <w:bCs/>
              </w:rPr>
            </w:pPr>
          </w:p>
        </w:tc>
      </w:tr>
    </w:tbl>
    <w:p w:rsidR="00D5395F" w:rsidRDefault="00D5395F" w:rsidP="00D5395F">
      <w:pPr>
        <w:jc w:val="both"/>
        <w:rPr>
          <w:bCs/>
        </w:rPr>
      </w:pPr>
    </w:p>
    <w:p w:rsidR="00C70764" w:rsidRPr="00D5395F" w:rsidRDefault="00C70764" w:rsidP="00D5395F">
      <w:pPr>
        <w:jc w:val="both"/>
        <w:rPr>
          <w:bCs/>
        </w:rPr>
      </w:pPr>
    </w:p>
    <w:p w:rsidR="00D5395F" w:rsidRPr="00D5395F" w:rsidRDefault="00D5395F" w:rsidP="00D5395F">
      <w:pPr>
        <w:ind w:firstLine="567"/>
        <w:jc w:val="both"/>
        <w:rPr>
          <w:bCs/>
        </w:rPr>
      </w:pPr>
      <w:r w:rsidRPr="00D5395F">
        <w:rPr>
          <w:b/>
          <w:bCs/>
        </w:rPr>
        <w:t>O PREFEITO MUNICIPAL DE CONCEIÇÃO DO COITÉ,</w:t>
      </w:r>
      <w:r w:rsidRPr="00D5395F">
        <w:rPr>
          <w:bCs/>
        </w:rPr>
        <w:t xml:space="preserve"> Estado da Bahia, no uso de suas atribuições legais e constitucionais, com fundamento no que dispõem a Constituição Federal em seu art. 165, §5º, a Lei Orgânica Municipal e a Lei de Diretrizes Orçamentária- LDO para o exercício de 2023,</w:t>
      </w:r>
    </w:p>
    <w:p w:rsidR="00D5395F" w:rsidRPr="00D5395F" w:rsidRDefault="00D5395F" w:rsidP="00D5395F">
      <w:pPr>
        <w:jc w:val="both"/>
        <w:rPr>
          <w:bCs/>
        </w:rPr>
      </w:pPr>
    </w:p>
    <w:p w:rsidR="00D5395F" w:rsidRPr="00D5395F" w:rsidRDefault="00D5395F" w:rsidP="00D5395F">
      <w:pPr>
        <w:ind w:firstLine="567"/>
        <w:jc w:val="both"/>
        <w:rPr>
          <w:bCs/>
        </w:rPr>
      </w:pPr>
      <w:r w:rsidRPr="00D5395F">
        <w:rPr>
          <w:bCs/>
        </w:rPr>
        <w:t xml:space="preserve">Faço saber que a </w:t>
      </w:r>
      <w:r w:rsidRPr="00D5395F">
        <w:rPr>
          <w:b/>
          <w:bCs/>
        </w:rPr>
        <w:t>CÂMARA MUNICIPAL</w:t>
      </w:r>
      <w:r w:rsidRPr="00D5395F">
        <w:rPr>
          <w:bCs/>
        </w:rPr>
        <w:t xml:space="preserve"> aprovou e eu sanciono a seguinte Lei.</w:t>
      </w:r>
    </w:p>
    <w:p w:rsidR="00D5395F" w:rsidRPr="00D5395F" w:rsidRDefault="00D5395F" w:rsidP="00D5395F">
      <w:pPr>
        <w:jc w:val="both"/>
        <w:rPr>
          <w:bCs/>
        </w:rPr>
      </w:pPr>
    </w:p>
    <w:p w:rsidR="00D5395F" w:rsidRPr="00D5395F" w:rsidRDefault="00D5395F" w:rsidP="00D5395F">
      <w:pPr>
        <w:jc w:val="center"/>
        <w:rPr>
          <w:b/>
          <w:bCs/>
        </w:rPr>
      </w:pPr>
    </w:p>
    <w:p w:rsidR="00D5395F" w:rsidRPr="00D5395F" w:rsidRDefault="00D5395F" w:rsidP="00D5395F">
      <w:pPr>
        <w:jc w:val="center"/>
        <w:rPr>
          <w:b/>
          <w:bCs/>
        </w:rPr>
      </w:pPr>
      <w:r w:rsidRPr="00D5395F">
        <w:rPr>
          <w:b/>
          <w:bCs/>
        </w:rPr>
        <w:t>Título I</w:t>
      </w:r>
    </w:p>
    <w:p w:rsidR="00D5395F" w:rsidRPr="00D5395F" w:rsidRDefault="00D5395F" w:rsidP="00D5395F">
      <w:pPr>
        <w:jc w:val="center"/>
        <w:rPr>
          <w:b/>
          <w:bCs/>
        </w:rPr>
      </w:pPr>
    </w:p>
    <w:p w:rsidR="00D5395F" w:rsidRPr="00D5395F" w:rsidRDefault="00D5395F" w:rsidP="00D5395F">
      <w:pPr>
        <w:jc w:val="center"/>
        <w:rPr>
          <w:b/>
          <w:bCs/>
        </w:rPr>
      </w:pPr>
      <w:r w:rsidRPr="00D5395F">
        <w:rPr>
          <w:b/>
          <w:bCs/>
        </w:rPr>
        <w:t>DAS DISPOSIÇÕES COMUNS</w:t>
      </w:r>
    </w:p>
    <w:p w:rsidR="00D5395F" w:rsidRPr="00D5395F" w:rsidRDefault="00D5395F" w:rsidP="00D5395F">
      <w:pPr>
        <w:jc w:val="center"/>
        <w:rPr>
          <w:b/>
          <w:bCs/>
        </w:rPr>
      </w:pPr>
    </w:p>
    <w:p w:rsidR="00D5395F" w:rsidRPr="00D5395F" w:rsidRDefault="00D5395F" w:rsidP="00D5395F">
      <w:pPr>
        <w:jc w:val="both"/>
        <w:rPr>
          <w:bCs/>
        </w:rPr>
      </w:pPr>
    </w:p>
    <w:p w:rsidR="00D5395F" w:rsidRPr="00D5395F" w:rsidRDefault="00D5395F" w:rsidP="00D5395F">
      <w:pPr>
        <w:ind w:firstLine="567"/>
        <w:jc w:val="both"/>
      </w:pPr>
      <w:r w:rsidRPr="00C70764">
        <w:t>Art.1º</w:t>
      </w:r>
      <w:proofErr w:type="gramStart"/>
      <w:r w:rsidR="00C70764">
        <w:t xml:space="preserve"> </w:t>
      </w:r>
      <w:r w:rsidRPr="00D5395F">
        <w:t xml:space="preserve"> </w:t>
      </w:r>
      <w:proofErr w:type="gramEnd"/>
      <w:r w:rsidRPr="00D5395F">
        <w:t xml:space="preserve">Esta Lei estima a Receita e fixa a Despesa do Município de Conceição do Coité, para o exercício financeiro de 2023, no valor </w:t>
      </w:r>
      <w:r w:rsidRPr="00D5395F">
        <w:rPr>
          <w:b/>
        </w:rPr>
        <w:t>R$ 215.268.808</w:t>
      </w:r>
      <w:r w:rsidR="008D1344">
        <w:rPr>
          <w:b/>
        </w:rPr>
        <w:t>,00 (Duzentos e quinze milhões duzentos e sessenta e oito mil e</w:t>
      </w:r>
      <w:r w:rsidRPr="00D5395F">
        <w:rPr>
          <w:b/>
        </w:rPr>
        <w:t xml:space="preserve"> oitocentos e oito reais), </w:t>
      </w:r>
      <w:r w:rsidRPr="00D5395F">
        <w:t>compreendendo: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ind w:firstLine="720"/>
        <w:jc w:val="both"/>
        <w:rPr>
          <w:b/>
          <w:color w:val="000000" w:themeColor="text1"/>
        </w:rPr>
      </w:pPr>
      <w:r w:rsidRPr="00D5395F">
        <w:rPr>
          <w:color w:val="000000" w:themeColor="text1"/>
        </w:rPr>
        <w:t>I – O Orçamento Fiscal, referente aos Poderes do Município e seus fundos</w:t>
      </w:r>
      <w:r w:rsidRPr="00D5395F">
        <w:rPr>
          <w:b/>
        </w:rPr>
        <w:t xml:space="preserve">: R$ 151.073.414,00 (Cento e cinquenta e um </w:t>
      </w:r>
      <w:r w:rsidR="00B17DC5">
        <w:rPr>
          <w:b/>
        </w:rPr>
        <w:t>milhões</w:t>
      </w:r>
      <w:r w:rsidRPr="00D5395F">
        <w:rPr>
          <w:b/>
        </w:rPr>
        <w:t xml:space="preserve"> setenta e três</w:t>
      </w:r>
      <w:r w:rsidR="00B17DC5">
        <w:rPr>
          <w:b/>
        </w:rPr>
        <w:t xml:space="preserve"> mil</w:t>
      </w:r>
      <w:r w:rsidRPr="00D5395F">
        <w:rPr>
          <w:b/>
        </w:rPr>
        <w:t xml:space="preserve"> </w:t>
      </w:r>
      <w:r w:rsidR="008D1344">
        <w:rPr>
          <w:b/>
        </w:rPr>
        <w:t xml:space="preserve">e </w:t>
      </w:r>
      <w:r w:rsidRPr="00D5395F">
        <w:rPr>
          <w:b/>
        </w:rPr>
        <w:t>quatrocentos e quatorze</w:t>
      </w:r>
      <w:proofErr w:type="gramStart"/>
      <w:r w:rsidRPr="00D5395F">
        <w:rPr>
          <w:b/>
        </w:rPr>
        <w:t xml:space="preserve">  </w:t>
      </w:r>
      <w:proofErr w:type="gramEnd"/>
      <w:r w:rsidRPr="00D5395F">
        <w:rPr>
          <w:b/>
        </w:rPr>
        <w:t xml:space="preserve">reais), </w:t>
      </w:r>
      <w:r w:rsidRPr="00D5395F">
        <w:t>referente aos Poderes Legislativo e Executivo, seus órgão e entidades da Administraçã</w:t>
      </w:r>
      <w:r w:rsidRPr="00D5395F">
        <w:rPr>
          <w:color w:val="000000" w:themeColor="text1"/>
        </w:rPr>
        <w:t>o Direta e Indireta;</w:t>
      </w:r>
    </w:p>
    <w:p w:rsidR="00D5395F" w:rsidRPr="00D5395F" w:rsidRDefault="00D5395F" w:rsidP="00D5395F">
      <w:pPr>
        <w:jc w:val="both"/>
        <w:rPr>
          <w:color w:val="FF0000"/>
        </w:rPr>
      </w:pPr>
    </w:p>
    <w:p w:rsidR="00D5395F" w:rsidRPr="00D5395F" w:rsidRDefault="00D5395F" w:rsidP="00D5395F">
      <w:pPr>
        <w:ind w:firstLine="720"/>
        <w:jc w:val="both"/>
      </w:pPr>
      <w:r w:rsidRPr="00D5395F">
        <w:rPr>
          <w:color w:val="000000" w:themeColor="text1"/>
        </w:rPr>
        <w:t>II - O Orçamento da Seguridade Social, abrangendo todas as entidades e órgãos da Administração Municipal</w:t>
      </w:r>
      <w:r w:rsidRPr="00D5395F">
        <w:t xml:space="preserve">: </w:t>
      </w:r>
      <w:r w:rsidRPr="00D5395F">
        <w:rPr>
          <w:b/>
        </w:rPr>
        <w:t>R$ 64.195.394,00 (Sessenta e quatro milhões</w:t>
      </w:r>
      <w:r w:rsidR="00B17DC5">
        <w:rPr>
          <w:b/>
        </w:rPr>
        <w:t xml:space="preserve"> </w:t>
      </w:r>
      <w:r w:rsidRPr="00D5395F">
        <w:rPr>
          <w:b/>
        </w:rPr>
        <w:t>cento e noventa e cinco</w:t>
      </w:r>
      <w:r w:rsidR="00B17DC5">
        <w:rPr>
          <w:b/>
        </w:rPr>
        <w:t xml:space="preserve"> mil</w:t>
      </w:r>
      <w:r w:rsidRPr="00D5395F">
        <w:rPr>
          <w:b/>
        </w:rPr>
        <w:t xml:space="preserve"> </w:t>
      </w:r>
      <w:r w:rsidR="008D1344">
        <w:rPr>
          <w:b/>
        </w:rPr>
        <w:t xml:space="preserve">e </w:t>
      </w:r>
      <w:r w:rsidRPr="00D5395F">
        <w:rPr>
          <w:b/>
        </w:rPr>
        <w:t xml:space="preserve">trezentos e noventa e quatro reais), </w:t>
      </w:r>
      <w:r w:rsidRPr="00D5395F">
        <w:t xml:space="preserve">abrangendo </w:t>
      </w:r>
      <w:proofErr w:type="gramStart"/>
      <w:r w:rsidRPr="00D5395F">
        <w:t>os órgão</w:t>
      </w:r>
      <w:proofErr w:type="gramEnd"/>
      <w:r w:rsidRPr="00D5395F">
        <w:t>, entidades e fundos a ela vinculados.</w:t>
      </w:r>
    </w:p>
    <w:p w:rsidR="00D5395F" w:rsidRDefault="00D5395F" w:rsidP="00D5395F">
      <w:pPr>
        <w:jc w:val="both"/>
      </w:pPr>
    </w:p>
    <w:p w:rsidR="00B17DC5" w:rsidRPr="00D5395F" w:rsidRDefault="00B17DC5" w:rsidP="00D5395F">
      <w:pPr>
        <w:jc w:val="both"/>
      </w:pPr>
    </w:p>
    <w:p w:rsidR="00D5395F" w:rsidRPr="00D5395F" w:rsidRDefault="00D5395F" w:rsidP="00D5395F">
      <w:pPr>
        <w:pStyle w:val="Ttulo1"/>
        <w:rPr>
          <w:rFonts w:ascii="Times New Roman" w:hAnsi="Times New Roman"/>
          <w:b/>
          <w:sz w:val="24"/>
          <w:szCs w:val="24"/>
        </w:rPr>
      </w:pPr>
      <w:r w:rsidRPr="00D5395F">
        <w:rPr>
          <w:rFonts w:ascii="Times New Roman" w:hAnsi="Times New Roman"/>
          <w:b/>
          <w:sz w:val="24"/>
          <w:szCs w:val="24"/>
        </w:rPr>
        <w:t>Título II</w:t>
      </w:r>
    </w:p>
    <w:p w:rsidR="00D5395F" w:rsidRPr="00D5395F" w:rsidRDefault="00D5395F" w:rsidP="00D5395F">
      <w:pPr>
        <w:jc w:val="center"/>
        <w:rPr>
          <w:b/>
        </w:rPr>
      </w:pPr>
    </w:p>
    <w:p w:rsidR="00D5395F" w:rsidRPr="00D5395F" w:rsidRDefault="00D5395F" w:rsidP="00D5395F">
      <w:pPr>
        <w:pStyle w:val="Ttulo1"/>
        <w:rPr>
          <w:rFonts w:ascii="Times New Roman" w:hAnsi="Times New Roman"/>
          <w:sz w:val="24"/>
          <w:szCs w:val="24"/>
        </w:rPr>
      </w:pPr>
      <w:r w:rsidRPr="00D5395F">
        <w:rPr>
          <w:rFonts w:ascii="Times New Roman" w:hAnsi="Times New Roman"/>
          <w:sz w:val="24"/>
          <w:szCs w:val="24"/>
        </w:rPr>
        <w:t>DO ORÇAMENTO FISCAL E DA SEGURIDADE SOCIAL</w:t>
      </w:r>
    </w:p>
    <w:p w:rsidR="00D5395F" w:rsidRPr="00D5395F" w:rsidRDefault="00D5395F" w:rsidP="00D5395F">
      <w:pPr>
        <w:jc w:val="center"/>
        <w:rPr>
          <w:b/>
          <w:bCs/>
        </w:rPr>
      </w:pPr>
    </w:p>
    <w:p w:rsidR="00D5395F" w:rsidRPr="00D5395F" w:rsidRDefault="00D5395F" w:rsidP="00D5395F">
      <w:pPr>
        <w:jc w:val="center"/>
        <w:rPr>
          <w:b/>
          <w:bCs/>
        </w:rPr>
      </w:pPr>
      <w:r w:rsidRPr="00D5395F">
        <w:rPr>
          <w:b/>
          <w:bCs/>
        </w:rPr>
        <w:lastRenderedPageBreak/>
        <w:t>Capítulo I</w:t>
      </w:r>
    </w:p>
    <w:p w:rsidR="00D5395F" w:rsidRPr="00D5395F" w:rsidRDefault="00D5395F" w:rsidP="00D5395F">
      <w:pPr>
        <w:jc w:val="center"/>
        <w:rPr>
          <w:b/>
          <w:bCs/>
        </w:rPr>
      </w:pPr>
    </w:p>
    <w:p w:rsidR="00D5395F" w:rsidRPr="00D5395F" w:rsidRDefault="00D5395F" w:rsidP="00D5395F">
      <w:pPr>
        <w:pStyle w:val="Ttulo1"/>
        <w:rPr>
          <w:rFonts w:ascii="Times New Roman" w:hAnsi="Times New Roman"/>
          <w:sz w:val="24"/>
          <w:szCs w:val="24"/>
        </w:rPr>
      </w:pPr>
      <w:r w:rsidRPr="00D5395F">
        <w:rPr>
          <w:rFonts w:ascii="Times New Roman" w:hAnsi="Times New Roman"/>
          <w:sz w:val="24"/>
          <w:szCs w:val="24"/>
        </w:rPr>
        <w:t>DA ESTIMATIVA DA RECEITA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pStyle w:val="Ttulo1"/>
        <w:rPr>
          <w:rFonts w:ascii="Times New Roman" w:hAnsi="Times New Roman"/>
          <w:sz w:val="24"/>
          <w:szCs w:val="24"/>
        </w:rPr>
      </w:pPr>
      <w:r w:rsidRPr="00D5395F">
        <w:rPr>
          <w:rFonts w:ascii="Times New Roman" w:hAnsi="Times New Roman"/>
          <w:sz w:val="24"/>
          <w:szCs w:val="24"/>
        </w:rPr>
        <w:t>Da Receita Total</w:t>
      </w:r>
    </w:p>
    <w:p w:rsidR="00D5395F" w:rsidRPr="00D5395F" w:rsidRDefault="00D5395F" w:rsidP="00D5395F">
      <w:pPr>
        <w:jc w:val="both"/>
        <w:rPr>
          <w:bCs/>
        </w:rPr>
      </w:pPr>
    </w:p>
    <w:p w:rsidR="00D5395F" w:rsidRPr="00C70764" w:rsidRDefault="00D5395F" w:rsidP="00D5395F">
      <w:pPr>
        <w:jc w:val="both"/>
        <w:rPr>
          <w:bCs/>
        </w:rPr>
      </w:pPr>
    </w:p>
    <w:p w:rsidR="00D5395F" w:rsidRPr="00D5395F" w:rsidRDefault="00D5395F" w:rsidP="00D5395F">
      <w:pPr>
        <w:ind w:firstLine="567"/>
        <w:jc w:val="both"/>
      </w:pPr>
      <w:r w:rsidRPr="00C70764">
        <w:t>Art. 2º</w:t>
      </w:r>
      <w:r w:rsidRPr="00D5395F">
        <w:t xml:space="preserve"> A Receita Orçamentária, a preços correntes, está estimada em</w:t>
      </w:r>
      <w:r w:rsidRPr="00D5395F">
        <w:rPr>
          <w:b/>
          <w:color w:val="FF0000"/>
        </w:rPr>
        <w:t xml:space="preserve"> </w:t>
      </w:r>
      <w:r w:rsidRPr="00D5395F">
        <w:rPr>
          <w:b/>
        </w:rPr>
        <w:t xml:space="preserve">R$ 215.268.808,00 </w:t>
      </w:r>
      <w:r w:rsidR="00875F7B">
        <w:rPr>
          <w:b/>
        </w:rPr>
        <w:t>(Duzentos e quinze milhões duzentos e sessenta e oito mil e</w:t>
      </w:r>
      <w:r w:rsidRPr="00D5395F">
        <w:rPr>
          <w:b/>
        </w:rPr>
        <w:t xml:space="preserve"> oitocentos e oito reais), </w:t>
      </w:r>
      <w:r w:rsidRPr="00D5395F">
        <w:t>e será arrecadada conforme a legislação tributária vigente e especificações constantes dos quadros integrantes desta Lei, observando o seguinte desdobramento: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jc w:val="both"/>
      </w:pPr>
      <w:r w:rsidRPr="00D5395F">
        <w:t xml:space="preserve"> </w:t>
      </w:r>
      <w:r w:rsidRPr="00D5395F">
        <w:tab/>
        <w:t>Sumário Geral da Receita por Fontes (Lei 4.320, art.2º, §1º, I</w:t>
      </w:r>
      <w:proofErr w:type="gramStart"/>
      <w:r w:rsidRPr="00D5395F">
        <w:t>)</w:t>
      </w:r>
      <w:proofErr w:type="gramEnd"/>
    </w:p>
    <w:p w:rsidR="00D5395F" w:rsidRDefault="00D5395F" w:rsidP="00D5395F">
      <w:pPr>
        <w:jc w:val="both"/>
      </w:pPr>
    </w:p>
    <w:p w:rsidR="00B17DC5" w:rsidRPr="00D5395F" w:rsidRDefault="00B17DC5" w:rsidP="00D5395F">
      <w:pPr>
        <w:jc w:val="both"/>
      </w:pPr>
    </w:p>
    <w:tbl>
      <w:tblPr>
        <w:tblW w:w="91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5332"/>
        <w:gridCol w:w="3010"/>
      </w:tblGrid>
      <w:tr w:rsidR="00D5395F" w:rsidRPr="00D5395F" w:rsidTr="00D5395F">
        <w:trPr>
          <w:trHeight w:val="276"/>
        </w:trPr>
        <w:tc>
          <w:tcPr>
            <w:tcW w:w="6166" w:type="dxa"/>
            <w:gridSpan w:val="2"/>
          </w:tcPr>
          <w:p w:rsidR="00D5395F" w:rsidRPr="00D5395F" w:rsidRDefault="00D5395F" w:rsidP="00AC5BDC">
            <w:r w:rsidRPr="00D5395F">
              <w:rPr>
                <w:b/>
              </w:rPr>
              <w:t>I – Administração Direta: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both"/>
            </w:pPr>
          </w:p>
        </w:tc>
      </w:tr>
      <w:tr w:rsidR="00D5395F" w:rsidRPr="00D5395F" w:rsidTr="00D5395F">
        <w:trPr>
          <w:trHeight w:val="264"/>
        </w:trPr>
        <w:tc>
          <w:tcPr>
            <w:tcW w:w="6166" w:type="dxa"/>
            <w:gridSpan w:val="2"/>
          </w:tcPr>
          <w:p w:rsidR="00D5395F" w:rsidRPr="00D5395F" w:rsidRDefault="00D5395F" w:rsidP="00AC5BDC">
            <w:pPr>
              <w:jc w:val="both"/>
            </w:pPr>
            <w:r w:rsidRPr="00D5395F">
              <w:rPr>
                <w:b/>
              </w:rPr>
              <w:t>Receitas Correntes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219.421.312,00</w:t>
            </w:r>
          </w:p>
        </w:tc>
      </w:tr>
      <w:tr w:rsidR="00D5395F" w:rsidRPr="00D5395F" w:rsidTr="00D5395F">
        <w:trPr>
          <w:trHeight w:val="552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Impostos, Taxas e Contribuições de Melhoria.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8.914.843,00</w:t>
            </w:r>
          </w:p>
        </w:tc>
      </w:tr>
      <w:tr w:rsidR="00D5395F" w:rsidRPr="00D5395F" w:rsidTr="00D5395F">
        <w:trPr>
          <w:trHeight w:val="276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Contribuições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1.822.329,00</w:t>
            </w:r>
          </w:p>
        </w:tc>
      </w:tr>
      <w:tr w:rsidR="00D5395F" w:rsidRPr="00D5395F" w:rsidTr="00D5395F">
        <w:trPr>
          <w:trHeight w:val="276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Receita Patrimonial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2.117.847,00</w:t>
            </w:r>
          </w:p>
        </w:tc>
      </w:tr>
      <w:tr w:rsidR="00D5395F" w:rsidRPr="00D5395F" w:rsidTr="00D5395F">
        <w:trPr>
          <w:trHeight w:val="276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Transferências Correntes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206.020.317,00</w:t>
            </w:r>
          </w:p>
        </w:tc>
      </w:tr>
      <w:tr w:rsidR="00D5395F" w:rsidRPr="00D5395F" w:rsidTr="00D5395F">
        <w:trPr>
          <w:trHeight w:val="276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Outras Receitas Correntes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545.976,00</w:t>
            </w:r>
          </w:p>
        </w:tc>
      </w:tr>
      <w:tr w:rsidR="00D5395F" w:rsidRPr="00D5395F" w:rsidTr="00D5395F">
        <w:trPr>
          <w:trHeight w:val="264"/>
        </w:trPr>
        <w:tc>
          <w:tcPr>
            <w:tcW w:w="6166" w:type="dxa"/>
            <w:gridSpan w:val="2"/>
          </w:tcPr>
          <w:p w:rsidR="00D5395F" w:rsidRPr="00D5395F" w:rsidRDefault="00D5395F" w:rsidP="00AC5BDC">
            <w:pPr>
              <w:jc w:val="both"/>
            </w:pPr>
            <w:r w:rsidRPr="00D5395F">
              <w:rPr>
                <w:b/>
              </w:rPr>
              <w:t>Receita de Capital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16.016.896,00</w:t>
            </w:r>
          </w:p>
        </w:tc>
      </w:tr>
      <w:tr w:rsidR="00D5395F" w:rsidRPr="00D5395F" w:rsidTr="00D5395F">
        <w:trPr>
          <w:trHeight w:val="276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Alienação de Bens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1.035,00</w:t>
            </w:r>
          </w:p>
        </w:tc>
      </w:tr>
      <w:tr w:rsidR="00D5395F" w:rsidRPr="00D5395F" w:rsidTr="00D5395F">
        <w:trPr>
          <w:trHeight w:val="276"/>
        </w:trPr>
        <w:tc>
          <w:tcPr>
            <w:tcW w:w="834" w:type="dxa"/>
          </w:tcPr>
          <w:p w:rsidR="00D5395F" w:rsidRPr="00D5395F" w:rsidRDefault="00D5395F" w:rsidP="00AC5BDC">
            <w:pPr>
              <w:jc w:val="both"/>
            </w:pPr>
          </w:p>
        </w:tc>
        <w:tc>
          <w:tcPr>
            <w:tcW w:w="5332" w:type="dxa"/>
          </w:tcPr>
          <w:p w:rsidR="00D5395F" w:rsidRPr="00D5395F" w:rsidRDefault="00D5395F" w:rsidP="00AC5BDC">
            <w:pPr>
              <w:jc w:val="both"/>
            </w:pPr>
            <w:r w:rsidRPr="00D5395F">
              <w:t>Transferência de Capital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</w:pPr>
            <w:r w:rsidRPr="00D5395F">
              <w:t>16.015.861,00</w:t>
            </w:r>
          </w:p>
        </w:tc>
      </w:tr>
      <w:tr w:rsidR="00D5395F" w:rsidRPr="00D5395F" w:rsidTr="00D5395F">
        <w:trPr>
          <w:trHeight w:val="276"/>
        </w:trPr>
        <w:tc>
          <w:tcPr>
            <w:tcW w:w="6166" w:type="dxa"/>
            <w:gridSpan w:val="2"/>
          </w:tcPr>
          <w:p w:rsidR="00D5395F" w:rsidRPr="00D5395F" w:rsidRDefault="00D5395F" w:rsidP="00AC5BDC">
            <w:r w:rsidRPr="00D5395F">
              <w:rPr>
                <w:b/>
              </w:rPr>
              <w:t xml:space="preserve">(-) II – Dedução da Receita 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(20.169.400,00)</w:t>
            </w:r>
          </w:p>
        </w:tc>
      </w:tr>
      <w:tr w:rsidR="00D5395F" w:rsidRPr="00D5395F" w:rsidTr="00D5395F">
        <w:trPr>
          <w:trHeight w:val="288"/>
        </w:trPr>
        <w:tc>
          <w:tcPr>
            <w:tcW w:w="6166" w:type="dxa"/>
            <w:gridSpan w:val="2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TOTAL</w:t>
            </w:r>
          </w:p>
        </w:tc>
        <w:tc>
          <w:tcPr>
            <w:tcW w:w="3010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215.268.808,00</w:t>
            </w:r>
          </w:p>
        </w:tc>
      </w:tr>
    </w:tbl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jc w:val="both"/>
        <w:rPr>
          <w:color w:val="000000"/>
        </w:rPr>
      </w:pPr>
      <w:r w:rsidRPr="00D5395F">
        <w:tab/>
      </w:r>
      <w:r w:rsidRPr="00D5395F">
        <w:tab/>
      </w:r>
      <w:r w:rsidRPr="00D5395F">
        <w:tab/>
      </w:r>
      <w:r w:rsidRPr="00D5395F">
        <w:tab/>
      </w:r>
      <w:r w:rsidRPr="00D5395F">
        <w:tab/>
      </w:r>
      <w:r w:rsidRPr="00D5395F">
        <w:tab/>
      </w:r>
    </w:p>
    <w:p w:rsidR="00D5395F" w:rsidRPr="00D5395F" w:rsidRDefault="00D5395F" w:rsidP="00D5395F">
      <w:pPr>
        <w:pStyle w:val="Ttulo1"/>
        <w:rPr>
          <w:rFonts w:ascii="Times New Roman" w:hAnsi="Times New Roman"/>
          <w:sz w:val="24"/>
          <w:szCs w:val="24"/>
        </w:rPr>
      </w:pPr>
      <w:r w:rsidRPr="00D5395F">
        <w:rPr>
          <w:rFonts w:ascii="Times New Roman" w:hAnsi="Times New Roman"/>
          <w:sz w:val="24"/>
          <w:szCs w:val="24"/>
        </w:rPr>
        <w:t>Capítulo II</w:t>
      </w:r>
    </w:p>
    <w:p w:rsidR="00D5395F" w:rsidRPr="00D5395F" w:rsidRDefault="00D5395F" w:rsidP="00D5395F">
      <w:pPr>
        <w:jc w:val="center"/>
        <w:rPr>
          <w:b/>
        </w:rPr>
      </w:pPr>
    </w:p>
    <w:p w:rsidR="00D5395F" w:rsidRPr="00D5395F" w:rsidRDefault="00D5395F" w:rsidP="00D5395F">
      <w:pPr>
        <w:pStyle w:val="Ttulo1"/>
        <w:rPr>
          <w:rFonts w:ascii="Times New Roman" w:hAnsi="Times New Roman"/>
          <w:sz w:val="24"/>
          <w:szCs w:val="24"/>
        </w:rPr>
      </w:pPr>
      <w:r w:rsidRPr="00D5395F">
        <w:rPr>
          <w:rFonts w:ascii="Times New Roman" w:hAnsi="Times New Roman"/>
          <w:sz w:val="24"/>
          <w:szCs w:val="24"/>
        </w:rPr>
        <w:t>DA FIXAÇÃO DA DESPESA</w:t>
      </w:r>
    </w:p>
    <w:p w:rsidR="00D5395F" w:rsidRPr="00D5395F" w:rsidRDefault="00D5395F" w:rsidP="00D5395F">
      <w:pPr>
        <w:pStyle w:val="Ttulo1"/>
        <w:rPr>
          <w:rFonts w:ascii="Times New Roman" w:hAnsi="Times New Roman"/>
          <w:sz w:val="24"/>
          <w:szCs w:val="24"/>
        </w:rPr>
      </w:pPr>
      <w:r w:rsidRPr="00D5395F">
        <w:rPr>
          <w:rFonts w:ascii="Times New Roman" w:hAnsi="Times New Roman"/>
          <w:sz w:val="24"/>
          <w:szCs w:val="24"/>
        </w:rPr>
        <w:t>Da Despesa Total</w:t>
      </w:r>
    </w:p>
    <w:p w:rsidR="00D5395F" w:rsidRPr="00D5395F" w:rsidRDefault="00D5395F" w:rsidP="00D5395F">
      <w:pPr>
        <w:jc w:val="both"/>
        <w:rPr>
          <w:bCs/>
        </w:rPr>
      </w:pPr>
    </w:p>
    <w:p w:rsidR="00D5395F" w:rsidRPr="00D5395F" w:rsidRDefault="00D5395F" w:rsidP="00875F7B">
      <w:pPr>
        <w:ind w:firstLine="567"/>
        <w:jc w:val="both"/>
      </w:pPr>
      <w:r w:rsidRPr="00C70764">
        <w:t>Art. 3º</w:t>
      </w:r>
      <w:proofErr w:type="gramStart"/>
      <w:r w:rsidRPr="00D5395F">
        <w:t xml:space="preserve">  </w:t>
      </w:r>
      <w:proofErr w:type="gramEnd"/>
      <w:r w:rsidRPr="00D5395F">
        <w:t>A Despesa Orçamentária, no mesmo valor da Receita Orçamentária, está fixada em</w:t>
      </w:r>
      <w:r w:rsidRPr="00D5395F">
        <w:rPr>
          <w:b/>
          <w:color w:val="FF0000"/>
        </w:rPr>
        <w:t xml:space="preserve"> </w:t>
      </w:r>
      <w:r w:rsidRPr="00D5395F">
        <w:rPr>
          <w:b/>
        </w:rPr>
        <w:t xml:space="preserve">R$ 215.268.808,00 </w:t>
      </w:r>
      <w:r w:rsidR="00875F7B">
        <w:rPr>
          <w:b/>
        </w:rPr>
        <w:t>(Duzentos e quinze milhões</w:t>
      </w:r>
      <w:r w:rsidRPr="00D5395F">
        <w:rPr>
          <w:b/>
        </w:rPr>
        <w:t xml:space="preserve"> </w:t>
      </w:r>
      <w:r w:rsidR="00875F7B">
        <w:rPr>
          <w:b/>
        </w:rPr>
        <w:t xml:space="preserve">duzentos e sessenta e oito mil e </w:t>
      </w:r>
      <w:r w:rsidRPr="00D5395F">
        <w:rPr>
          <w:b/>
        </w:rPr>
        <w:t xml:space="preserve">oitocentos e oito reais), </w:t>
      </w:r>
      <w:r w:rsidRPr="00D5395F">
        <w:t xml:space="preserve">desdobrada nos termos da Lei de Diretrizes Orçamentária, nos seguintes agregados: 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ind w:firstLine="720"/>
        <w:jc w:val="both"/>
        <w:rPr>
          <w:b/>
          <w:color w:val="000000" w:themeColor="text1"/>
        </w:rPr>
      </w:pPr>
      <w:r w:rsidRPr="00D5395F">
        <w:rPr>
          <w:color w:val="000000" w:themeColor="text1"/>
        </w:rPr>
        <w:t xml:space="preserve">I – O Orçamento Fiscal, referente aos Poderes do Município e seus </w:t>
      </w:r>
      <w:proofErr w:type="gramStart"/>
      <w:r w:rsidRPr="00D5395F">
        <w:rPr>
          <w:color w:val="000000" w:themeColor="text1"/>
        </w:rPr>
        <w:t>fundos</w:t>
      </w:r>
      <w:r w:rsidRPr="00D5395F">
        <w:rPr>
          <w:b/>
        </w:rPr>
        <w:t xml:space="preserve"> :</w:t>
      </w:r>
      <w:proofErr w:type="gramEnd"/>
      <w:r w:rsidR="00875F7B">
        <w:rPr>
          <w:b/>
        </w:rPr>
        <w:t xml:space="preserve"> </w:t>
      </w:r>
      <w:r w:rsidRPr="00D5395F">
        <w:rPr>
          <w:b/>
        </w:rPr>
        <w:t xml:space="preserve">R$ 151.073.414,00 </w:t>
      </w:r>
      <w:r w:rsidR="00875F7B">
        <w:rPr>
          <w:b/>
        </w:rPr>
        <w:t>(Cento e cinquenta e um milhões setenta e três mil</w:t>
      </w:r>
      <w:r w:rsidRPr="00D5395F">
        <w:rPr>
          <w:b/>
        </w:rPr>
        <w:t xml:space="preserve"> </w:t>
      </w:r>
      <w:r w:rsidR="008D1344">
        <w:rPr>
          <w:b/>
        </w:rPr>
        <w:t xml:space="preserve">e </w:t>
      </w:r>
      <w:r w:rsidRPr="00D5395F">
        <w:rPr>
          <w:b/>
        </w:rPr>
        <w:t xml:space="preserve">quatrocentos e </w:t>
      </w:r>
      <w:r w:rsidRPr="00D5395F">
        <w:rPr>
          <w:b/>
        </w:rPr>
        <w:lastRenderedPageBreak/>
        <w:t>quatorze  reais)</w:t>
      </w:r>
      <w:r w:rsidRPr="00D5395F">
        <w:rPr>
          <w:b/>
          <w:color w:val="FF0000"/>
        </w:rPr>
        <w:t xml:space="preserve">  </w:t>
      </w:r>
      <w:r w:rsidRPr="00D5395F">
        <w:rPr>
          <w:color w:val="000000" w:themeColor="text1"/>
        </w:rPr>
        <w:t>referente aos Poderes Legislativo e Executivo, seus órgão e entidades da Administração Direta e Indireta;</w:t>
      </w:r>
    </w:p>
    <w:p w:rsidR="00C70764" w:rsidRDefault="00C70764" w:rsidP="00D5395F">
      <w:pPr>
        <w:ind w:firstLine="720"/>
        <w:jc w:val="both"/>
        <w:rPr>
          <w:color w:val="000000" w:themeColor="text1"/>
        </w:rPr>
      </w:pPr>
    </w:p>
    <w:p w:rsidR="00D5395F" w:rsidRPr="00D5395F" w:rsidRDefault="00D5395F" w:rsidP="00D5395F">
      <w:pPr>
        <w:ind w:firstLine="720"/>
        <w:jc w:val="both"/>
        <w:rPr>
          <w:color w:val="000000" w:themeColor="text1"/>
        </w:rPr>
      </w:pPr>
      <w:r w:rsidRPr="00D5395F">
        <w:rPr>
          <w:color w:val="000000" w:themeColor="text1"/>
        </w:rPr>
        <w:t xml:space="preserve">II - O Orçamento da Seguridade Social, abrangendo todas as entidades e órgãos da Administração </w:t>
      </w:r>
      <w:proofErr w:type="gramStart"/>
      <w:r w:rsidRPr="00D5395F">
        <w:rPr>
          <w:color w:val="000000" w:themeColor="text1"/>
        </w:rPr>
        <w:t>Municipal</w:t>
      </w:r>
      <w:r w:rsidRPr="00D5395F">
        <w:rPr>
          <w:b/>
        </w:rPr>
        <w:t xml:space="preserve"> </w:t>
      </w:r>
      <w:r w:rsidRPr="00D5395F">
        <w:t>:</w:t>
      </w:r>
      <w:proofErr w:type="gramEnd"/>
      <w:r w:rsidRPr="00D5395F">
        <w:t xml:space="preserve"> </w:t>
      </w:r>
      <w:r w:rsidRPr="00D5395F">
        <w:rPr>
          <w:b/>
        </w:rPr>
        <w:t>R$ 64.195.394,00 (Sessenta e quatro milhões cento e no</w:t>
      </w:r>
      <w:r w:rsidR="00B17DC5">
        <w:rPr>
          <w:b/>
        </w:rPr>
        <w:t xml:space="preserve">venta e cinco mil e </w:t>
      </w:r>
      <w:r w:rsidRPr="00D5395F">
        <w:rPr>
          <w:b/>
        </w:rPr>
        <w:t>trezentos e noventa e quatro reais),</w:t>
      </w:r>
      <w:r w:rsidRPr="00D5395F">
        <w:rPr>
          <w:b/>
          <w:color w:val="FF0000"/>
        </w:rPr>
        <w:t xml:space="preserve"> </w:t>
      </w:r>
      <w:r w:rsidRPr="00D5395F">
        <w:rPr>
          <w:color w:val="000000" w:themeColor="text1"/>
        </w:rPr>
        <w:t>abrangendo os órgão, entidades e fundos a ela vinculados.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jc w:val="both"/>
        <w:rPr>
          <w:b/>
        </w:rPr>
      </w:pPr>
    </w:p>
    <w:p w:rsidR="00D5395F" w:rsidRPr="00D5395F" w:rsidRDefault="00D5395F" w:rsidP="00875F7B">
      <w:pPr>
        <w:ind w:firstLine="709"/>
        <w:jc w:val="both"/>
      </w:pPr>
      <w:r w:rsidRPr="00C70764">
        <w:t>Art. 4º</w:t>
      </w:r>
      <w:r w:rsidRPr="00D5395F">
        <w:rPr>
          <w:b/>
        </w:rPr>
        <w:t xml:space="preserve"> </w:t>
      </w:r>
      <w:r w:rsidRPr="00D5395F">
        <w:t>A despesa será realizada segundo a discriminação dos quadros integrantes desta Lei, com os seguintes desdobramentos: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jc w:val="both"/>
        <w:rPr>
          <w:b/>
        </w:rPr>
      </w:pPr>
      <w:r w:rsidRPr="00D5395F">
        <w:rPr>
          <w:b/>
        </w:rPr>
        <w:t>Sumário Geral da Despesa por Funções (Lei 4.320, art.2º, §1º, I</w:t>
      </w:r>
      <w:proofErr w:type="gramStart"/>
      <w:r w:rsidRPr="00D5395F">
        <w:rPr>
          <w:b/>
        </w:rPr>
        <w:t>)</w:t>
      </w:r>
      <w:proofErr w:type="gramEnd"/>
    </w:p>
    <w:p w:rsidR="00D5395F" w:rsidRDefault="00D5395F" w:rsidP="00D5395F">
      <w:pPr>
        <w:jc w:val="both"/>
      </w:pPr>
    </w:p>
    <w:p w:rsidR="00B17DC5" w:rsidRPr="00D5395F" w:rsidRDefault="00B17DC5" w:rsidP="00D5395F">
      <w:pPr>
        <w:jc w:val="both"/>
      </w:pPr>
    </w:p>
    <w:p w:rsidR="00D5395F" w:rsidRPr="00D5395F" w:rsidRDefault="00D5395F" w:rsidP="00C70764">
      <w:pPr>
        <w:ind w:firstLine="709"/>
        <w:jc w:val="both"/>
        <w:rPr>
          <w:b/>
        </w:rPr>
      </w:pPr>
      <w:r w:rsidRPr="00D5395F">
        <w:rPr>
          <w:b/>
        </w:rPr>
        <w:t>I – Por Funções de Governo</w:t>
      </w:r>
    </w:p>
    <w:p w:rsidR="00D5395F" w:rsidRPr="00D5395F" w:rsidRDefault="00D5395F" w:rsidP="00D5395F">
      <w:pPr>
        <w:jc w:val="both"/>
        <w:rPr>
          <w:b/>
          <w:color w:val="FF0000"/>
        </w:rPr>
      </w:pPr>
    </w:p>
    <w:p w:rsidR="00D5395F" w:rsidRPr="00D5395F" w:rsidRDefault="00D5395F" w:rsidP="00D5395F">
      <w:pPr>
        <w:jc w:val="both"/>
        <w:rPr>
          <w:b/>
          <w:color w:val="000000" w:themeColor="text1"/>
        </w:rPr>
      </w:pPr>
      <w:r w:rsidRPr="00D5395F">
        <w:rPr>
          <w:b/>
          <w:color w:val="000000" w:themeColor="text1"/>
        </w:rPr>
        <w:tab/>
      </w:r>
      <w:r w:rsidRPr="00D5395F">
        <w:rPr>
          <w:b/>
          <w:color w:val="000000" w:themeColor="text1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2837"/>
        <w:gridCol w:w="2525"/>
      </w:tblGrid>
      <w:tr w:rsidR="00D5395F" w:rsidRPr="00D5395F" w:rsidTr="00AC5BDC">
        <w:trPr>
          <w:trHeight w:hRule="exact" w:val="270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4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b/>
                <w:bCs/>
                <w:spacing w:val="6"/>
                <w:sz w:val="20"/>
                <w:szCs w:val="20"/>
              </w:rPr>
              <w:t>Código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4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b/>
                <w:bCs/>
                <w:spacing w:val="3"/>
                <w:sz w:val="20"/>
                <w:szCs w:val="20"/>
              </w:rPr>
              <w:t>Especificação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47"/>
              <w:ind w:left="1043"/>
              <w:jc w:val="both"/>
              <w:rPr>
                <w:sz w:val="20"/>
                <w:szCs w:val="20"/>
              </w:rPr>
            </w:pPr>
            <w:r w:rsidRPr="00C70764">
              <w:rPr>
                <w:b/>
                <w:bCs/>
                <w:spacing w:val="3"/>
                <w:sz w:val="20"/>
                <w:szCs w:val="20"/>
              </w:rPr>
              <w:t>Tota</w:t>
            </w:r>
            <w:r w:rsidRPr="00C70764">
              <w:rPr>
                <w:b/>
                <w:bCs/>
                <w:sz w:val="20"/>
                <w:szCs w:val="20"/>
              </w:rPr>
              <w:t>l</w:t>
            </w:r>
            <w:r w:rsidRPr="00C70764">
              <w:rPr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C70764">
              <w:rPr>
                <w:b/>
                <w:bCs/>
                <w:spacing w:val="3"/>
                <w:sz w:val="20"/>
                <w:szCs w:val="20"/>
              </w:rPr>
              <w:t>Fixado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01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2"/>
                <w:sz w:val="20"/>
                <w:szCs w:val="20"/>
              </w:rPr>
              <w:t>LEGISLATIVA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682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6.199.251,56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02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70764">
              <w:rPr>
                <w:spacing w:val="-4"/>
                <w:sz w:val="20"/>
                <w:szCs w:val="20"/>
              </w:rPr>
              <w:t>JUDICIÁRIA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1.275.200,00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04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4"/>
                <w:sz w:val="20"/>
                <w:szCs w:val="20"/>
              </w:rPr>
              <w:t>ADMINISTRAÇÃO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7.637.331,00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06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70764">
              <w:rPr>
                <w:spacing w:val="-4"/>
                <w:sz w:val="20"/>
                <w:szCs w:val="20"/>
              </w:rPr>
              <w:t>SEGURANÇA PÚBLICA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438.000,00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08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4"/>
                <w:sz w:val="20"/>
                <w:szCs w:val="20"/>
              </w:rPr>
              <w:t>ASSISTÊNCI</w:t>
            </w:r>
            <w:r w:rsidRPr="00C70764">
              <w:rPr>
                <w:sz w:val="20"/>
                <w:szCs w:val="20"/>
              </w:rPr>
              <w:t>A</w:t>
            </w:r>
            <w:r w:rsidRPr="00C70764">
              <w:rPr>
                <w:spacing w:val="-8"/>
                <w:sz w:val="20"/>
                <w:szCs w:val="20"/>
              </w:rPr>
              <w:t xml:space="preserve"> </w:t>
            </w:r>
            <w:r w:rsidRPr="00C70764">
              <w:rPr>
                <w:spacing w:val="-4"/>
                <w:sz w:val="20"/>
                <w:szCs w:val="20"/>
              </w:rPr>
              <w:t>SOCIAL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6.392.800,00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5"/>
                <w:sz w:val="20"/>
                <w:szCs w:val="20"/>
              </w:rPr>
              <w:t>SAÚDE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57.802.594,00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5"/>
                <w:sz w:val="20"/>
                <w:szCs w:val="20"/>
              </w:rPr>
              <w:t>EDUCAÇÃO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98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83.625.871,00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5"/>
                <w:sz w:val="20"/>
                <w:szCs w:val="20"/>
              </w:rPr>
              <w:t>CULTURA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tabs>
                <w:tab w:val="center" w:pos="1750"/>
                <w:tab w:val="right" w:pos="2427"/>
              </w:tabs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3.888.002,44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14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5"/>
                <w:sz w:val="20"/>
                <w:szCs w:val="20"/>
              </w:rPr>
            </w:pPr>
            <w:r w:rsidRPr="00C70764">
              <w:rPr>
                <w:spacing w:val="-5"/>
                <w:sz w:val="20"/>
                <w:szCs w:val="20"/>
              </w:rPr>
              <w:t>DIREITOS DA CIDADANIA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10.000,00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15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5"/>
                <w:sz w:val="20"/>
                <w:szCs w:val="20"/>
              </w:rPr>
              <w:t>URBANISMO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21.464.025,00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4"/>
                <w:sz w:val="20"/>
                <w:szCs w:val="20"/>
              </w:rPr>
              <w:t>SANEAMENTO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436.000,00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4"/>
                <w:sz w:val="20"/>
                <w:szCs w:val="20"/>
              </w:rPr>
            </w:pPr>
            <w:r w:rsidRPr="00C70764">
              <w:rPr>
                <w:spacing w:val="-4"/>
                <w:sz w:val="20"/>
                <w:szCs w:val="20"/>
              </w:rPr>
              <w:t>GESTÃO AMBIENTAL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213.000,00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20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8"/>
                <w:sz w:val="20"/>
                <w:szCs w:val="20"/>
              </w:rPr>
              <w:t>AGRICULTURA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7.840.200,00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70764">
              <w:rPr>
                <w:spacing w:val="-8"/>
                <w:sz w:val="20"/>
                <w:szCs w:val="20"/>
              </w:rPr>
              <w:t>INDÚSTRIA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17.000,00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70764">
              <w:rPr>
                <w:spacing w:val="-8"/>
                <w:sz w:val="20"/>
                <w:szCs w:val="20"/>
              </w:rPr>
              <w:t>COMÉRCIO E SERVIÇOS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452.000,00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70764">
              <w:rPr>
                <w:spacing w:val="-8"/>
                <w:sz w:val="20"/>
                <w:szCs w:val="20"/>
              </w:rPr>
              <w:t>COMUNICAÇÕES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326.400,00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70764">
              <w:rPr>
                <w:spacing w:val="-8"/>
                <w:sz w:val="20"/>
                <w:szCs w:val="20"/>
              </w:rPr>
              <w:t>ENERGIA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7.448.329,00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pacing w:val="1"/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pacing w:val="-8"/>
                <w:sz w:val="20"/>
                <w:szCs w:val="20"/>
              </w:rPr>
            </w:pPr>
            <w:r w:rsidRPr="00C70764">
              <w:rPr>
                <w:spacing w:val="-8"/>
                <w:sz w:val="20"/>
                <w:szCs w:val="20"/>
              </w:rPr>
              <w:t>TRANSPORTE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073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10.000,00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6"/>
                <w:sz w:val="20"/>
                <w:szCs w:val="20"/>
              </w:rPr>
              <w:t>DESPORT</w:t>
            </w:r>
            <w:r w:rsidRPr="00C70764">
              <w:rPr>
                <w:sz w:val="20"/>
                <w:szCs w:val="20"/>
              </w:rPr>
              <w:t>O</w:t>
            </w:r>
            <w:r w:rsidRPr="00C70764">
              <w:rPr>
                <w:spacing w:val="-12"/>
                <w:sz w:val="20"/>
                <w:szCs w:val="20"/>
              </w:rPr>
              <w:t xml:space="preserve"> </w:t>
            </w:r>
            <w:r w:rsidRPr="00C70764">
              <w:rPr>
                <w:sz w:val="20"/>
                <w:szCs w:val="20"/>
              </w:rPr>
              <w:t>E</w:t>
            </w:r>
            <w:r w:rsidRPr="00C70764">
              <w:rPr>
                <w:spacing w:val="-12"/>
                <w:sz w:val="20"/>
                <w:szCs w:val="20"/>
              </w:rPr>
              <w:t xml:space="preserve"> </w:t>
            </w:r>
            <w:r w:rsidRPr="00C70764">
              <w:rPr>
                <w:spacing w:val="-6"/>
                <w:sz w:val="20"/>
                <w:szCs w:val="20"/>
              </w:rPr>
              <w:t>LAZER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724.600,00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-7"/>
                <w:sz w:val="20"/>
                <w:szCs w:val="20"/>
              </w:rPr>
              <w:t>ENCARGO</w:t>
            </w:r>
            <w:r w:rsidRPr="00C70764">
              <w:rPr>
                <w:sz w:val="20"/>
                <w:szCs w:val="20"/>
              </w:rPr>
              <w:t>S</w:t>
            </w:r>
            <w:r w:rsidRPr="00C70764">
              <w:rPr>
                <w:spacing w:val="-14"/>
                <w:sz w:val="20"/>
                <w:szCs w:val="20"/>
              </w:rPr>
              <w:t xml:space="preserve"> </w:t>
            </w:r>
            <w:r w:rsidRPr="00C70764">
              <w:rPr>
                <w:spacing w:val="-7"/>
                <w:sz w:val="20"/>
                <w:szCs w:val="20"/>
              </w:rPr>
              <w:t>ESPECIAIS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8.546.500,00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74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5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2837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83"/>
              <w:jc w:val="both"/>
              <w:rPr>
                <w:sz w:val="20"/>
                <w:szCs w:val="20"/>
              </w:rPr>
            </w:pPr>
            <w:r w:rsidRPr="00C70764">
              <w:rPr>
                <w:spacing w:val="1"/>
                <w:sz w:val="20"/>
                <w:szCs w:val="20"/>
              </w:rPr>
              <w:t>RESERVA DE CONTINGÊNCIA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</w:tcPr>
          <w:p w:rsidR="00D5395F" w:rsidRPr="00C70764" w:rsidRDefault="00D5395F" w:rsidP="00C70764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sz w:val="20"/>
                <w:szCs w:val="20"/>
              </w:rPr>
            </w:pPr>
            <w:r w:rsidRPr="00C70764">
              <w:rPr>
                <w:sz w:val="20"/>
                <w:szCs w:val="20"/>
              </w:rPr>
              <w:t>521.704,00</w:t>
            </w:r>
          </w:p>
        </w:tc>
      </w:tr>
      <w:tr w:rsidR="00D5395F" w:rsidRPr="00D5395F" w:rsidTr="00AC5BDC">
        <w:trPr>
          <w:trHeight w:hRule="exact" w:val="225"/>
          <w:jc w:val="center"/>
        </w:trPr>
        <w:tc>
          <w:tcPr>
            <w:tcW w:w="6107" w:type="dxa"/>
            <w:gridSpan w:val="3"/>
            <w:tcBorders>
              <w:top w:val="single" w:sz="6" w:space="0" w:color="80808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shd w:val="clear" w:color="auto" w:fill="DBDBDB" w:themeFill="accent3" w:themeFillTint="66"/>
          </w:tcPr>
          <w:p w:rsidR="00D5395F" w:rsidRPr="00D5395F" w:rsidRDefault="00D5395F" w:rsidP="00AC5BDC">
            <w:pPr>
              <w:widowControl w:val="0"/>
              <w:autoSpaceDE w:val="0"/>
              <w:autoSpaceDN w:val="0"/>
              <w:adjustRightInd w:val="0"/>
              <w:spacing w:before="17"/>
              <w:ind w:left="1208" w:right="83"/>
              <w:jc w:val="right"/>
              <w:rPr>
                <w:b/>
                <w:spacing w:val="1"/>
              </w:rPr>
            </w:pPr>
            <w:r w:rsidRPr="00D5395F">
              <w:rPr>
                <w:b/>
                <w:spacing w:val="1"/>
              </w:rPr>
              <w:t>215.268.808,00</w:t>
            </w:r>
          </w:p>
        </w:tc>
      </w:tr>
    </w:tbl>
    <w:p w:rsidR="00D5395F" w:rsidRPr="00D5395F" w:rsidRDefault="00D5395F" w:rsidP="00D5395F">
      <w:pPr>
        <w:jc w:val="both"/>
        <w:rPr>
          <w:b/>
          <w:color w:val="000000" w:themeColor="text1"/>
        </w:rPr>
      </w:pPr>
    </w:p>
    <w:p w:rsidR="00D5395F" w:rsidRPr="00D5395F" w:rsidRDefault="00D5395F" w:rsidP="00D5395F">
      <w:pPr>
        <w:jc w:val="both"/>
        <w:rPr>
          <w:b/>
          <w:color w:val="000000" w:themeColor="text1"/>
        </w:rPr>
      </w:pPr>
    </w:p>
    <w:p w:rsidR="00D5395F" w:rsidRPr="00D5395F" w:rsidRDefault="00D5395F" w:rsidP="00D5395F">
      <w:pPr>
        <w:jc w:val="both"/>
        <w:rPr>
          <w:b/>
          <w:color w:val="000000" w:themeColor="text1"/>
        </w:rPr>
      </w:pPr>
    </w:p>
    <w:p w:rsidR="00D5395F" w:rsidRDefault="00D5395F" w:rsidP="00D5395F">
      <w:pPr>
        <w:jc w:val="both"/>
        <w:rPr>
          <w:color w:val="000000" w:themeColor="text1"/>
        </w:rPr>
      </w:pPr>
      <w:r w:rsidRPr="00D5395F">
        <w:rPr>
          <w:color w:val="000000" w:themeColor="text1"/>
        </w:rPr>
        <w:tab/>
      </w:r>
      <w:r w:rsidRPr="00D5395F">
        <w:rPr>
          <w:color w:val="000000" w:themeColor="text1"/>
        </w:rPr>
        <w:tab/>
      </w:r>
    </w:p>
    <w:p w:rsidR="00C70764" w:rsidRDefault="00C70764" w:rsidP="00D5395F">
      <w:pPr>
        <w:jc w:val="both"/>
        <w:rPr>
          <w:color w:val="000000" w:themeColor="text1"/>
        </w:rPr>
      </w:pPr>
    </w:p>
    <w:p w:rsidR="00C70764" w:rsidRDefault="00C70764" w:rsidP="00D5395F">
      <w:pPr>
        <w:jc w:val="both"/>
        <w:rPr>
          <w:color w:val="000000" w:themeColor="text1"/>
        </w:rPr>
      </w:pPr>
    </w:p>
    <w:p w:rsidR="00C70764" w:rsidRDefault="00C70764" w:rsidP="00D5395F">
      <w:pPr>
        <w:jc w:val="both"/>
        <w:rPr>
          <w:color w:val="000000" w:themeColor="text1"/>
        </w:rPr>
      </w:pPr>
    </w:p>
    <w:p w:rsidR="00B17DC5" w:rsidRDefault="00B17DC5" w:rsidP="00C70764">
      <w:pPr>
        <w:ind w:firstLine="567"/>
        <w:jc w:val="both"/>
        <w:rPr>
          <w:b/>
          <w:color w:val="000000" w:themeColor="text1"/>
        </w:rPr>
      </w:pPr>
    </w:p>
    <w:p w:rsidR="00D5395F" w:rsidRPr="00D5395F" w:rsidRDefault="00D5395F" w:rsidP="00C70764">
      <w:pPr>
        <w:ind w:firstLine="567"/>
        <w:jc w:val="both"/>
        <w:rPr>
          <w:b/>
          <w:color w:val="000000" w:themeColor="text1"/>
        </w:rPr>
      </w:pPr>
      <w:r w:rsidRPr="00D5395F">
        <w:rPr>
          <w:b/>
          <w:color w:val="000000" w:themeColor="text1"/>
        </w:rPr>
        <w:t>II – Por Categoria Econômica e Grupo</w:t>
      </w:r>
      <w:proofErr w:type="gramStart"/>
      <w:r w:rsidRPr="00D5395F">
        <w:rPr>
          <w:b/>
          <w:color w:val="000000" w:themeColor="text1"/>
        </w:rPr>
        <w:t xml:space="preserve">  </w:t>
      </w:r>
      <w:proofErr w:type="gramEnd"/>
      <w:r w:rsidRPr="00D5395F">
        <w:rPr>
          <w:b/>
          <w:color w:val="000000" w:themeColor="text1"/>
        </w:rPr>
        <w:t>de Despesa</w:t>
      </w:r>
    </w:p>
    <w:p w:rsidR="00D5395F" w:rsidRPr="00D5395F" w:rsidRDefault="00D5395F" w:rsidP="00D5395F">
      <w:pPr>
        <w:jc w:val="both"/>
        <w:rPr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6"/>
        <w:gridCol w:w="4418"/>
        <w:gridCol w:w="2664"/>
      </w:tblGrid>
      <w:tr w:rsidR="00D5395F" w:rsidRPr="00D5395F" w:rsidTr="00AC5BDC">
        <w:tc>
          <w:tcPr>
            <w:tcW w:w="1639" w:type="dxa"/>
            <w:shd w:val="clear" w:color="auto" w:fill="D9D9D9" w:themeFill="background1" w:themeFillShade="D9"/>
          </w:tcPr>
          <w:p w:rsidR="00D5395F" w:rsidRPr="00D5395F" w:rsidRDefault="00D5395F" w:rsidP="00AC5BDC">
            <w:pPr>
              <w:jc w:val="center"/>
              <w:rPr>
                <w:b/>
              </w:rPr>
            </w:pPr>
            <w:r w:rsidRPr="00D5395F">
              <w:rPr>
                <w:b/>
              </w:rPr>
              <w:t>Código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D5395F" w:rsidRPr="00D5395F" w:rsidRDefault="00D5395F" w:rsidP="00AC5BDC">
            <w:pPr>
              <w:jc w:val="center"/>
              <w:rPr>
                <w:b/>
              </w:rPr>
            </w:pPr>
            <w:r w:rsidRPr="00D5395F">
              <w:rPr>
                <w:b/>
              </w:rPr>
              <w:t>Especificação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:rsidR="00D5395F" w:rsidRPr="00D5395F" w:rsidRDefault="00D5395F" w:rsidP="00AC5BDC">
            <w:pPr>
              <w:jc w:val="center"/>
              <w:rPr>
                <w:b/>
              </w:rPr>
            </w:pPr>
            <w:r w:rsidRPr="00D5395F">
              <w:rPr>
                <w:b/>
              </w:rPr>
              <w:t>Valor Expresso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3.0.0.0.00.00.00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Despesas Correntes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178.275.853,60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</w:pPr>
            <w:r w:rsidRPr="00D5395F">
              <w:t>3.1.0.0.00.00.00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</w:pPr>
            <w:r w:rsidRPr="00D5395F">
              <w:t>Pessoal e Encargos Sociais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</w:pPr>
            <w:r w:rsidRPr="00D5395F">
              <w:t>104.117.593,16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</w:pPr>
            <w:r w:rsidRPr="00D5395F">
              <w:t>3.2.0.0.00.00.00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</w:pPr>
            <w:r w:rsidRPr="00D5395F">
              <w:t>Juros e Encargos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</w:pPr>
            <w:r w:rsidRPr="00D5395F">
              <w:t>1.000,00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</w:pPr>
            <w:r w:rsidRPr="00D5395F">
              <w:t>3.3.0.0.00.00.00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</w:pPr>
            <w:r w:rsidRPr="00D5395F">
              <w:t>Outras Despesas Correntes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</w:pPr>
            <w:r w:rsidRPr="00D5395F">
              <w:t>74.157.260,44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4.0.0.0.00.00.00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Despesas de Capital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36.471.250,40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</w:pPr>
            <w:r w:rsidRPr="00D5395F">
              <w:t>4.4.0.0.00.00.00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</w:pPr>
            <w:r w:rsidRPr="00D5395F">
              <w:t>Investimentos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</w:pPr>
            <w:r w:rsidRPr="00D5395F">
              <w:t>32.571.250,40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</w:pPr>
            <w:r w:rsidRPr="00D5395F">
              <w:t>4.6.0.0.00.00.00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</w:pPr>
            <w:r w:rsidRPr="00D5395F">
              <w:t>Amortização da Dívida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</w:pPr>
            <w:r w:rsidRPr="00D5395F">
              <w:t>3.900.000,00</w:t>
            </w:r>
          </w:p>
        </w:tc>
      </w:tr>
      <w:tr w:rsidR="00D5395F" w:rsidRPr="00D5395F" w:rsidTr="00AC5BDC">
        <w:tc>
          <w:tcPr>
            <w:tcW w:w="1639" w:type="dxa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9.0.0.0.00.00.00</w:t>
            </w:r>
          </w:p>
        </w:tc>
        <w:tc>
          <w:tcPr>
            <w:tcW w:w="4418" w:type="dxa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Reserva de Contingência</w:t>
            </w:r>
          </w:p>
        </w:tc>
        <w:tc>
          <w:tcPr>
            <w:tcW w:w="2664" w:type="dxa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521.704,00</w:t>
            </w:r>
          </w:p>
        </w:tc>
      </w:tr>
      <w:tr w:rsidR="00D5395F" w:rsidRPr="00D5395F" w:rsidTr="00AC5BDC">
        <w:tc>
          <w:tcPr>
            <w:tcW w:w="1639" w:type="dxa"/>
            <w:shd w:val="clear" w:color="auto" w:fill="D9D9D9" w:themeFill="background1" w:themeFillShade="D9"/>
          </w:tcPr>
          <w:p w:rsidR="00D5395F" w:rsidRPr="00D5395F" w:rsidRDefault="00D5395F" w:rsidP="00AC5BDC">
            <w:pPr>
              <w:jc w:val="both"/>
              <w:rPr>
                <w:b/>
              </w:rPr>
            </w:pPr>
            <w:r w:rsidRPr="00D5395F">
              <w:rPr>
                <w:b/>
              </w:rPr>
              <w:t>Total</w:t>
            </w:r>
          </w:p>
        </w:tc>
        <w:tc>
          <w:tcPr>
            <w:tcW w:w="4418" w:type="dxa"/>
            <w:shd w:val="clear" w:color="auto" w:fill="D9D9D9" w:themeFill="background1" w:themeFillShade="D9"/>
          </w:tcPr>
          <w:p w:rsidR="00D5395F" w:rsidRPr="00D5395F" w:rsidRDefault="00D5395F" w:rsidP="00AC5BDC">
            <w:pPr>
              <w:jc w:val="both"/>
              <w:rPr>
                <w:b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</w:tcPr>
          <w:p w:rsidR="00D5395F" w:rsidRPr="00D5395F" w:rsidRDefault="00D5395F" w:rsidP="00AC5BDC">
            <w:pPr>
              <w:jc w:val="right"/>
              <w:rPr>
                <w:b/>
              </w:rPr>
            </w:pPr>
            <w:r w:rsidRPr="00D5395F">
              <w:rPr>
                <w:b/>
              </w:rPr>
              <w:t>215.268.808,00</w:t>
            </w:r>
          </w:p>
        </w:tc>
      </w:tr>
    </w:tbl>
    <w:p w:rsidR="00D5395F" w:rsidRPr="00D5395F" w:rsidRDefault="00D5395F" w:rsidP="00D5395F">
      <w:pPr>
        <w:jc w:val="both"/>
        <w:rPr>
          <w:color w:val="FF0000"/>
        </w:rPr>
      </w:pPr>
    </w:p>
    <w:p w:rsidR="00D5395F" w:rsidRPr="00D5395F" w:rsidRDefault="00D5395F" w:rsidP="00C70764">
      <w:pPr>
        <w:ind w:firstLine="567"/>
        <w:jc w:val="both"/>
      </w:pPr>
      <w:r w:rsidRPr="00C70764">
        <w:t>Art. 5º</w:t>
      </w:r>
      <w:r w:rsidR="00C70764">
        <w:t xml:space="preserve"> </w:t>
      </w:r>
      <w:r w:rsidRPr="00D5395F">
        <w:t xml:space="preserve">Estão plenamente assegurados recursos para os investimentos em fase de execução, em conformidade com a Lei de Diretrizes Orçamentárias e a Lei do Plano Plurianual no que dispõem sobre as diretrizes orçamentárias para o exercício de </w:t>
      </w:r>
      <w:r w:rsidRPr="00D5395F">
        <w:rPr>
          <w:color w:val="000000"/>
        </w:rPr>
        <w:t>2023.</w:t>
      </w:r>
    </w:p>
    <w:p w:rsidR="00D5395F" w:rsidRPr="00D5395F" w:rsidRDefault="00D5395F" w:rsidP="00C70764">
      <w:pPr>
        <w:ind w:firstLine="567"/>
        <w:jc w:val="both"/>
      </w:pPr>
    </w:p>
    <w:p w:rsidR="00D5395F" w:rsidRPr="00D5395F" w:rsidRDefault="00D5395F" w:rsidP="00C70764">
      <w:pPr>
        <w:ind w:firstLine="567"/>
        <w:jc w:val="both"/>
        <w:rPr>
          <w:color w:val="000000"/>
        </w:rPr>
      </w:pPr>
      <w:r w:rsidRPr="00C70764">
        <w:rPr>
          <w:color w:val="000000"/>
        </w:rPr>
        <w:t>Art.</w:t>
      </w:r>
      <w:r w:rsidR="008D1344">
        <w:rPr>
          <w:color w:val="000000"/>
        </w:rPr>
        <w:t xml:space="preserve"> </w:t>
      </w:r>
      <w:r w:rsidRPr="00C70764">
        <w:rPr>
          <w:color w:val="000000"/>
        </w:rPr>
        <w:t>6º</w:t>
      </w:r>
      <w:proofErr w:type="gramStart"/>
      <w:r w:rsidR="00C70764">
        <w:rPr>
          <w:color w:val="000000"/>
        </w:rPr>
        <w:t xml:space="preserve"> </w:t>
      </w:r>
      <w:r w:rsidRPr="00D5395F">
        <w:rPr>
          <w:color w:val="000000"/>
        </w:rPr>
        <w:t xml:space="preserve"> </w:t>
      </w:r>
      <w:proofErr w:type="gramEnd"/>
      <w:r w:rsidRPr="00D5395F">
        <w:rPr>
          <w:color w:val="000000"/>
        </w:rPr>
        <w:t>Até trinta dias após a publicação da presente Lei o Executivo deverá fixar a programação Financeira e o Cronograma de Execução Mensal de Desembolso, em conformidade com o art. 8º da Lei Complementar nº 101, de 04 de maio de 2000, art. 47 da Lei Federal nº 4320, de 17 de março de 1964.</w:t>
      </w:r>
    </w:p>
    <w:p w:rsidR="00D5395F" w:rsidRPr="00D5395F" w:rsidRDefault="00D5395F" w:rsidP="00D5395F">
      <w:pPr>
        <w:jc w:val="both"/>
      </w:pPr>
    </w:p>
    <w:p w:rsidR="00D5395F" w:rsidRPr="00D5395F" w:rsidRDefault="00D5395F" w:rsidP="00D5395F">
      <w:pPr>
        <w:pStyle w:val="Corpodetexto"/>
      </w:pPr>
    </w:p>
    <w:p w:rsidR="00D5395F" w:rsidRPr="00D5395F" w:rsidRDefault="00D5395F" w:rsidP="00D5395F">
      <w:pPr>
        <w:pStyle w:val="Corpodetexto"/>
        <w:jc w:val="center"/>
        <w:rPr>
          <w:b/>
          <w:bCs/>
        </w:rPr>
      </w:pPr>
      <w:r w:rsidRPr="00D5395F">
        <w:rPr>
          <w:b/>
          <w:bCs/>
        </w:rPr>
        <w:t>Capítulo III</w:t>
      </w:r>
    </w:p>
    <w:p w:rsidR="00D5395F" w:rsidRPr="00D5395F" w:rsidRDefault="00D5395F" w:rsidP="00D5395F">
      <w:pPr>
        <w:pStyle w:val="Corpodetexto"/>
        <w:jc w:val="center"/>
        <w:rPr>
          <w:b/>
          <w:bCs/>
        </w:rPr>
      </w:pPr>
    </w:p>
    <w:p w:rsidR="00D5395F" w:rsidRPr="00D5395F" w:rsidRDefault="00D5395F" w:rsidP="00D5395F">
      <w:pPr>
        <w:pStyle w:val="Corpodetexto"/>
        <w:jc w:val="center"/>
        <w:rPr>
          <w:b/>
          <w:bCs/>
        </w:rPr>
      </w:pPr>
      <w:r w:rsidRPr="00D5395F">
        <w:rPr>
          <w:b/>
          <w:bCs/>
        </w:rPr>
        <w:t>DOS DEMONSTRATIVOS CONSOLIDADOS</w:t>
      </w:r>
    </w:p>
    <w:p w:rsidR="00D5395F" w:rsidRDefault="00D5395F" w:rsidP="00D5395F">
      <w:pPr>
        <w:pStyle w:val="Corpodetexto"/>
        <w:jc w:val="center"/>
        <w:rPr>
          <w:b/>
          <w:bCs/>
        </w:rPr>
      </w:pPr>
    </w:p>
    <w:p w:rsidR="00B17DC5" w:rsidRPr="00D5395F" w:rsidRDefault="00B17DC5" w:rsidP="00D5395F">
      <w:pPr>
        <w:pStyle w:val="Corpodetexto"/>
        <w:jc w:val="center"/>
        <w:rPr>
          <w:b/>
          <w:bCs/>
        </w:rPr>
      </w:pPr>
    </w:p>
    <w:p w:rsidR="00D5395F" w:rsidRDefault="00D5395F" w:rsidP="00C70764">
      <w:pPr>
        <w:pStyle w:val="Corpodetexto"/>
        <w:ind w:firstLine="567"/>
        <w:rPr>
          <w:bCs/>
        </w:rPr>
      </w:pPr>
      <w:r w:rsidRPr="00C70764">
        <w:rPr>
          <w:bCs/>
        </w:rPr>
        <w:t>Art. 7º</w:t>
      </w:r>
      <w:proofErr w:type="gramStart"/>
      <w:r w:rsidR="00C70764">
        <w:rPr>
          <w:bCs/>
        </w:rPr>
        <w:t xml:space="preserve"> </w:t>
      </w:r>
      <w:r w:rsidRPr="00D5395F">
        <w:rPr>
          <w:bCs/>
        </w:rPr>
        <w:t xml:space="preserve"> </w:t>
      </w:r>
      <w:proofErr w:type="gramEnd"/>
      <w:r w:rsidRPr="00D5395F">
        <w:rPr>
          <w:bCs/>
        </w:rPr>
        <w:t>Integram esta Lei, na forma da legislação vigente, os Demonstrativos Consolidados constantes no anexo I, indicando:</w:t>
      </w:r>
    </w:p>
    <w:p w:rsidR="008D1344" w:rsidRPr="00D5395F" w:rsidRDefault="008D1344" w:rsidP="00C70764">
      <w:pPr>
        <w:pStyle w:val="Corpodetexto"/>
        <w:ind w:firstLine="567"/>
        <w:rPr>
          <w:bCs/>
        </w:rPr>
      </w:pPr>
    </w:p>
    <w:p w:rsidR="00D5395F" w:rsidRPr="00D5395F" w:rsidRDefault="00D5395F" w:rsidP="008D1344">
      <w:pPr>
        <w:pStyle w:val="Corpodetexto"/>
        <w:numPr>
          <w:ilvl w:val="0"/>
          <w:numId w:val="11"/>
        </w:numPr>
        <w:spacing w:after="120"/>
        <w:ind w:hanging="513"/>
        <w:rPr>
          <w:bCs/>
        </w:rPr>
      </w:pPr>
      <w:r w:rsidRPr="00D5395F">
        <w:rPr>
          <w:bCs/>
        </w:rPr>
        <w:t>Demonstrativos Consolidados da Lei nº 4.320/64;</w:t>
      </w:r>
    </w:p>
    <w:p w:rsidR="00D5395F" w:rsidRPr="00D5395F" w:rsidRDefault="00D5395F" w:rsidP="008D1344">
      <w:pPr>
        <w:pStyle w:val="Corpodetexto"/>
        <w:numPr>
          <w:ilvl w:val="0"/>
          <w:numId w:val="11"/>
        </w:numPr>
        <w:spacing w:after="120"/>
        <w:ind w:hanging="513"/>
        <w:rPr>
          <w:bCs/>
        </w:rPr>
      </w:pPr>
      <w:r w:rsidRPr="00D5395F">
        <w:rPr>
          <w:bCs/>
        </w:rPr>
        <w:t>Outros Demonstrativos Consolidados;</w:t>
      </w:r>
    </w:p>
    <w:p w:rsidR="00D5395F" w:rsidRPr="00D5395F" w:rsidRDefault="00D5395F" w:rsidP="008D1344">
      <w:pPr>
        <w:pStyle w:val="Corpodetexto"/>
        <w:numPr>
          <w:ilvl w:val="0"/>
          <w:numId w:val="11"/>
        </w:numPr>
        <w:spacing w:after="120"/>
        <w:ind w:hanging="513"/>
        <w:rPr>
          <w:bCs/>
        </w:rPr>
      </w:pPr>
      <w:r w:rsidRPr="00D5395F">
        <w:rPr>
          <w:bCs/>
        </w:rPr>
        <w:t>Anexos Complementares e Explicativos;</w:t>
      </w:r>
    </w:p>
    <w:p w:rsidR="00D5395F" w:rsidRPr="00D5395F" w:rsidRDefault="00D5395F" w:rsidP="00D5395F">
      <w:pPr>
        <w:pStyle w:val="Corpodetexto"/>
        <w:rPr>
          <w:bCs/>
        </w:rPr>
      </w:pPr>
    </w:p>
    <w:p w:rsidR="00D5395F" w:rsidRPr="00D5395F" w:rsidRDefault="00C70764" w:rsidP="00C70764">
      <w:pPr>
        <w:pStyle w:val="Corpodetexto"/>
        <w:ind w:firstLine="567"/>
        <w:rPr>
          <w:bCs/>
        </w:rPr>
      </w:pPr>
      <w:r w:rsidRPr="00C70764">
        <w:rPr>
          <w:bCs/>
        </w:rPr>
        <w:t>Parágrafo ú</w:t>
      </w:r>
      <w:r w:rsidR="00D5395F" w:rsidRPr="00C70764">
        <w:rPr>
          <w:bCs/>
        </w:rPr>
        <w:t>nico</w:t>
      </w:r>
      <w:r>
        <w:rPr>
          <w:b/>
          <w:bCs/>
        </w:rPr>
        <w:t>.</w:t>
      </w:r>
      <w:r>
        <w:rPr>
          <w:bCs/>
        </w:rPr>
        <w:t xml:space="preserve"> </w:t>
      </w:r>
      <w:r w:rsidR="00D5395F" w:rsidRPr="00D5395F">
        <w:rPr>
          <w:bCs/>
        </w:rPr>
        <w:t xml:space="preserve"> As Metas Fiscais, definidas na Lei de Diretrizes Orçamentárias – LDO para o exercício de 2023, em obediência à Lei Complementar nº 101/00, ficam ajustados na conformidade dos quadros correspondentes que igualmente integram os “Anexos Complementares e Explicativos” desta Lei. </w:t>
      </w:r>
    </w:p>
    <w:p w:rsidR="00D5395F" w:rsidRPr="00D5395F" w:rsidRDefault="00D5395F" w:rsidP="00D5395F">
      <w:pPr>
        <w:pStyle w:val="Corpodetexto"/>
        <w:rPr>
          <w:b/>
          <w:bCs/>
        </w:rPr>
      </w:pPr>
    </w:p>
    <w:p w:rsidR="00D5395F" w:rsidRPr="00D5395F" w:rsidRDefault="00D5395F" w:rsidP="00D5395F">
      <w:pPr>
        <w:pStyle w:val="Corpodetexto"/>
        <w:rPr>
          <w:b/>
          <w:bCs/>
        </w:rPr>
      </w:pPr>
    </w:p>
    <w:p w:rsidR="00D5395F" w:rsidRPr="00D5395F" w:rsidRDefault="00D5395F" w:rsidP="00B17DC5">
      <w:pPr>
        <w:pStyle w:val="Corpodetexto"/>
        <w:spacing w:line="360" w:lineRule="auto"/>
        <w:jc w:val="center"/>
        <w:rPr>
          <w:b/>
          <w:bCs/>
        </w:rPr>
      </w:pPr>
      <w:r w:rsidRPr="00D5395F">
        <w:rPr>
          <w:b/>
          <w:bCs/>
        </w:rPr>
        <w:t>Capítulo IV</w:t>
      </w:r>
    </w:p>
    <w:p w:rsidR="00D5395F" w:rsidRPr="00D5395F" w:rsidRDefault="00D5395F" w:rsidP="00B17DC5">
      <w:pPr>
        <w:pStyle w:val="Corpodetexto"/>
        <w:spacing w:line="360" w:lineRule="auto"/>
        <w:jc w:val="center"/>
        <w:rPr>
          <w:b/>
          <w:bCs/>
        </w:rPr>
      </w:pPr>
      <w:r w:rsidRPr="00D5395F">
        <w:rPr>
          <w:b/>
          <w:bCs/>
        </w:rPr>
        <w:t>DA AUTORIZAÇÃO PARA ABERTURA DE CRÉDITO</w:t>
      </w:r>
    </w:p>
    <w:p w:rsidR="00D5395F" w:rsidRPr="00D5395F" w:rsidRDefault="00D5395F" w:rsidP="00D5395F">
      <w:pPr>
        <w:pStyle w:val="Corpodetexto"/>
        <w:rPr>
          <w:b/>
          <w:bCs/>
        </w:rPr>
      </w:pPr>
    </w:p>
    <w:p w:rsidR="00D5395F" w:rsidRPr="00D5395F" w:rsidRDefault="00D5395F" w:rsidP="00C70764">
      <w:pPr>
        <w:pStyle w:val="Corpodetexto"/>
        <w:ind w:firstLine="567"/>
      </w:pPr>
      <w:r w:rsidRPr="00C70764">
        <w:t>Art. 8º</w:t>
      </w:r>
      <w:proofErr w:type="gramStart"/>
      <w:r w:rsidRPr="00C70764">
        <w:t xml:space="preserve">  </w:t>
      </w:r>
      <w:proofErr w:type="gramEnd"/>
      <w:r w:rsidRPr="00D5395F">
        <w:t>Para cumprimento do disposto no artigo 167, incisos V e VII, da Constituição Federal, e tendo em vista o que estabelece seu artigo 165, §8º, e a Lei Federal nº 4.320/64, em seu art. 7º, incisos I e II, fica o Chefe do Poder Executivo autorizado a:</w:t>
      </w:r>
    </w:p>
    <w:p w:rsidR="00D5395F" w:rsidRPr="00D5395F" w:rsidRDefault="00D5395F" w:rsidP="00D5395F">
      <w:pPr>
        <w:pStyle w:val="Corpodetexto"/>
      </w:pPr>
    </w:p>
    <w:p w:rsidR="00D5395F" w:rsidRPr="00D5395F" w:rsidRDefault="00D5395F" w:rsidP="00C70764">
      <w:pPr>
        <w:pStyle w:val="Corpodetexto"/>
        <w:ind w:firstLine="567"/>
      </w:pPr>
      <w:r w:rsidRPr="00D5395F">
        <w:t>I - abrir créditos suplementares mediante Decreto Executivo, destinado ao reforço de dotações orçamentárias nos limites e fontes de recurso abaixo indicados:</w:t>
      </w:r>
    </w:p>
    <w:p w:rsidR="00D5395F" w:rsidRPr="00D5395F" w:rsidRDefault="00D5395F" w:rsidP="00D5395F">
      <w:pPr>
        <w:pStyle w:val="Corpodetexto"/>
        <w:ind w:firstLine="360"/>
      </w:pPr>
    </w:p>
    <w:p w:rsidR="00D5395F" w:rsidRPr="00D5395F" w:rsidRDefault="00D5395F" w:rsidP="00D5395F">
      <w:pPr>
        <w:pStyle w:val="Corpodetexto"/>
        <w:numPr>
          <w:ilvl w:val="0"/>
          <w:numId w:val="10"/>
        </w:numPr>
        <w:spacing w:after="120"/>
      </w:pPr>
      <w:r w:rsidRPr="00D5395F">
        <w:t xml:space="preserve">Decorrentes de superávit financeiro, até o limite do valor apurado em Balanço Patrimonial do exercício de 2022, conforme estabelecido no art. </w:t>
      </w:r>
      <w:proofErr w:type="gramStart"/>
      <w:r w:rsidRPr="00D5395F">
        <w:t>43 ,</w:t>
      </w:r>
      <w:proofErr w:type="gramEnd"/>
      <w:r w:rsidRPr="00D5395F">
        <w:t xml:space="preserve"> §§ nº inciso I e 2º, da Lei Federal nº 4.320/64;</w:t>
      </w:r>
    </w:p>
    <w:p w:rsidR="00D5395F" w:rsidRPr="00D5395F" w:rsidRDefault="00D5395F" w:rsidP="00D5395F">
      <w:pPr>
        <w:pStyle w:val="Corpodetexto"/>
        <w:numPr>
          <w:ilvl w:val="0"/>
          <w:numId w:val="10"/>
        </w:numPr>
        <w:spacing w:after="120"/>
      </w:pPr>
      <w:r w:rsidRPr="00D5395F">
        <w:t>Decorrentes do excesso de arrecadação, até o limite do valor apurado na forma do art. 43, § 1º, inciso II e §§ 3º e 4º da Lei Federal nº 4.320/64;</w:t>
      </w:r>
    </w:p>
    <w:p w:rsidR="00D5395F" w:rsidRPr="00D5395F" w:rsidRDefault="00D5395F" w:rsidP="00D5395F">
      <w:pPr>
        <w:pStyle w:val="Corpodetexto"/>
        <w:numPr>
          <w:ilvl w:val="0"/>
          <w:numId w:val="10"/>
        </w:numPr>
        <w:spacing w:after="120"/>
      </w:pPr>
      <w:r w:rsidRPr="00D5395F">
        <w:t>Decorrentes da anulação parcial ou total de dotações, respeitando o limite de 90% (noventa por cento) do total do orçamento fiscal e da seguridade social, aprovados por esta Lei, conforme permitido pelo art. 43, §1º, inciso III, da Lei Federal nº 4.320/64.</w:t>
      </w:r>
    </w:p>
    <w:p w:rsidR="00D5395F" w:rsidRPr="00D5395F" w:rsidRDefault="00D5395F" w:rsidP="00D5395F">
      <w:pPr>
        <w:pStyle w:val="Corpodetexto"/>
        <w:numPr>
          <w:ilvl w:val="0"/>
          <w:numId w:val="10"/>
        </w:numPr>
        <w:spacing w:after="120"/>
      </w:pPr>
      <w:r w:rsidRPr="00D5395F">
        <w:t>Proveniente de operações de crédito ou saldo de operações de crédito autorizadas em exercícios anteriores e não incluídos na estimativa da receita do exercício.</w:t>
      </w:r>
    </w:p>
    <w:p w:rsidR="00D5395F" w:rsidRPr="00D5395F" w:rsidRDefault="00D5395F" w:rsidP="00C70764">
      <w:pPr>
        <w:pStyle w:val="Corpodetexto"/>
        <w:ind w:firstLine="567"/>
      </w:pPr>
      <w:r w:rsidRPr="00C70764">
        <w:t>II –</w:t>
      </w:r>
      <w:r w:rsidRPr="00D5395F">
        <w:t xml:space="preserve"> criar, quando necessário, novos elementos de despesa com a finalidade de facilitar o cumprimento da programação aprovada nesta Lei.</w:t>
      </w:r>
    </w:p>
    <w:p w:rsidR="00D5395F" w:rsidRPr="00D5395F" w:rsidRDefault="00D5395F" w:rsidP="00C70764">
      <w:pPr>
        <w:pStyle w:val="Corpodetexto"/>
        <w:ind w:firstLine="567"/>
      </w:pPr>
      <w:r w:rsidRPr="00D5395F">
        <w:t>III – efetuar operação de crédito por antecipação de receita nos limites ficados pelo Senado Federal, obedecendo ao disposto no artigo 38 da Lei Complementar nº 101/2000.</w:t>
      </w:r>
    </w:p>
    <w:p w:rsidR="00D5395F" w:rsidRPr="00D5395F" w:rsidRDefault="00D5395F" w:rsidP="00D5395F">
      <w:pPr>
        <w:pStyle w:val="Corpodetexto"/>
        <w:ind w:firstLine="360"/>
      </w:pPr>
    </w:p>
    <w:p w:rsidR="00D5395F" w:rsidRPr="00D5395F" w:rsidRDefault="00D5395F" w:rsidP="00C70764">
      <w:pPr>
        <w:pStyle w:val="Corpodetexto"/>
        <w:ind w:firstLine="567"/>
      </w:pPr>
      <w:r w:rsidRPr="00C70764">
        <w:t>Parágrafo único.</w:t>
      </w:r>
      <w:r w:rsidRPr="00D5395F">
        <w:t xml:space="preserve"> Os créditos suplementares autorizados nesta Lei obedecerão ao que estabelece a lei 4.320/64.</w:t>
      </w:r>
    </w:p>
    <w:p w:rsidR="00D5395F" w:rsidRPr="00D5395F" w:rsidRDefault="00D5395F" w:rsidP="00D5395F">
      <w:pPr>
        <w:pStyle w:val="Corpodetexto"/>
        <w:rPr>
          <w:b/>
        </w:rPr>
      </w:pPr>
    </w:p>
    <w:p w:rsidR="00D5395F" w:rsidRPr="00D5395F" w:rsidRDefault="00D5395F" w:rsidP="00C70764">
      <w:pPr>
        <w:pStyle w:val="Corpodetexto"/>
        <w:ind w:firstLine="567"/>
      </w:pPr>
      <w:r w:rsidRPr="00C70764">
        <w:t>Art. 9º</w:t>
      </w:r>
      <w:r w:rsidRPr="00D5395F">
        <w:rPr>
          <w:b/>
        </w:rPr>
        <w:t xml:space="preserve"> </w:t>
      </w:r>
      <w:r w:rsidRPr="00D5395F">
        <w:t>As fontes de recursos aprovadas nesta Lei e em seus créditos adicionais poderão ser modificados pelos Poderes Legislativo e Executivo, mediante ato próprio, visando o atendimento das necessidades da execução dos programas, observando-se, em todo caso, as disponibilidades financeiras de cada fonte de recurso.</w:t>
      </w:r>
    </w:p>
    <w:p w:rsidR="00C70764" w:rsidRDefault="00C70764" w:rsidP="00D5395F">
      <w:pPr>
        <w:pStyle w:val="Corpodetexto"/>
      </w:pPr>
    </w:p>
    <w:p w:rsidR="008D1344" w:rsidRPr="00D5395F" w:rsidRDefault="008D1344" w:rsidP="00D5395F">
      <w:pPr>
        <w:pStyle w:val="Corpodetexto"/>
      </w:pPr>
    </w:p>
    <w:p w:rsidR="00D5395F" w:rsidRPr="00D5395F" w:rsidRDefault="00D5395F" w:rsidP="00C70764">
      <w:pPr>
        <w:pStyle w:val="Corpodetexto"/>
        <w:spacing w:line="360" w:lineRule="auto"/>
        <w:jc w:val="center"/>
        <w:rPr>
          <w:b/>
        </w:rPr>
      </w:pPr>
      <w:r w:rsidRPr="00D5395F">
        <w:rPr>
          <w:b/>
          <w:bCs/>
        </w:rPr>
        <w:t>Capítulo V</w:t>
      </w:r>
    </w:p>
    <w:p w:rsidR="00D5395F" w:rsidRPr="00D5395F" w:rsidRDefault="00D5395F" w:rsidP="00C70764">
      <w:pPr>
        <w:pStyle w:val="Corpodetexto"/>
        <w:spacing w:line="360" w:lineRule="auto"/>
        <w:jc w:val="center"/>
        <w:rPr>
          <w:b/>
          <w:bCs/>
        </w:rPr>
      </w:pPr>
      <w:r w:rsidRPr="00D5395F">
        <w:rPr>
          <w:b/>
          <w:bCs/>
        </w:rPr>
        <w:t>DAS DISPOSIÇÕES GERAIS</w:t>
      </w:r>
    </w:p>
    <w:p w:rsidR="00D5395F" w:rsidRPr="00D5395F" w:rsidRDefault="00D5395F" w:rsidP="00D5395F">
      <w:pPr>
        <w:pStyle w:val="Corpodetexto"/>
      </w:pPr>
    </w:p>
    <w:p w:rsidR="00D5395F" w:rsidRPr="00D5395F" w:rsidRDefault="00D5395F" w:rsidP="00C70764">
      <w:pPr>
        <w:pStyle w:val="Corpodetexto"/>
        <w:ind w:firstLine="567"/>
      </w:pPr>
      <w:r w:rsidRPr="00C70764">
        <w:lastRenderedPageBreak/>
        <w:t>Art. 10</w:t>
      </w:r>
      <w:r w:rsidR="00C70764">
        <w:t xml:space="preserve">. </w:t>
      </w:r>
      <w:r w:rsidRPr="00D5395F">
        <w:t xml:space="preserve"> A utilização das dotações com origem de recursos em convênios ou operações de credito fica condicionada à celebração dos instrumentos correspondentes.</w:t>
      </w:r>
    </w:p>
    <w:p w:rsidR="00D5395F" w:rsidRPr="00D5395F" w:rsidRDefault="00D5395F" w:rsidP="00D5395F">
      <w:pPr>
        <w:pStyle w:val="Corpodetexto"/>
      </w:pPr>
    </w:p>
    <w:p w:rsidR="00D5395F" w:rsidRPr="00D5395F" w:rsidRDefault="00D5395F" w:rsidP="00C70764">
      <w:pPr>
        <w:pStyle w:val="Corpodetexto"/>
        <w:spacing w:line="360" w:lineRule="auto"/>
        <w:jc w:val="center"/>
        <w:rPr>
          <w:b/>
          <w:bCs/>
        </w:rPr>
      </w:pPr>
      <w:r w:rsidRPr="00D5395F">
        <w:rPr>
          <w:b/>
          <w:bCs/>
        </w:rPr>
        <w:t>Título III</w:t>
      </w:r>
    </w:p>
    <w:p w:rsidR="00D5395F" w:rsidRPr="00D5395F" w:rsidRDefault="00D5395F" w:rsidP="00C70764">
      <w:pPr>
        <w:pStyle w:val="Corpodetexto"/>
        <w:spacing w:line="360" w:lineRule="auto"/>
        <w:jc w:val="center"/>
        <w:rPr>
          <w:b/>
          <w:bCs/>
        </w:rPr>
      </w:pPr>
      <w:r w:rsidRPr="00D5395F">
        <w:rPr>
          <w:b/>
          <w:bCs/>
        </w:rPr>
        <w:t>DAS DISPOSIÇÕES FINAIS</w:t>
      </w:r>
    </w:p>
    <w:p w:rsidR="00D5395F" w:rsidRPr="00D5395F" w:rsidRDefault="00D5395F" w:rsidP="00C70764">
      <w:pPr>
        <w:pStyle w:val="Corpodetexto"/>
        <w:spacing w:line="360" w:lineRule="auto"/>
        <w:jc w:val="center"/>
        <w:rPr>
          <w:b/>
          <w:bCs/>
        </w:rPr>
      </w:pPr>
      <w:r w:rsidRPr="00D5395F">
        <w:rPr>
          <w:b/>
          <w:bCs/>
        </w:rPr>
        <w:t>Capítulo Único</w:t>
      </w:r>
    </w:p>
    <w:p w:rsidR="00D5395F" w:rsidRDefault="00D5395F" w:rsidP="00C70764">
      <w:pPr>
        <w:pStyle w:val="Corpodetexto"/>
        <w:spacing w:line="360" w:lineRule="auto"/>
      </w:pPr>
    </w:p>
    <w:p w:rsidR="00C70764" w:rsidRPr="00D5395F" w:rsidRDefault="00C70764" w:rsidP="00D5395F">
      <w:pPr>
        <w:pStyle w:val="Corpodetexto"/>
      </w:pPr>
    </w:p>
    <w:p w:rsidR="00D5395F" w:rsidRPr="00D5395F" w:rsidRDefault="00C70764" w:rsidP="00C70764">
      <w:pPr>
        <w:pStyle w:val="Corpodetexto"/>
        <w:tabs>
          <w:tab w:val="left" w:pos="4299"/>
        </w:tabs>
        <w:ind w:firstLine="567"/>
      </w:pPr>
      <w:r w:rsidRPr="00C70764">
        <w:t>Art. 11.</w:t>
      </w:r>
      <w:r>
        <w:rPr>
          <w:b/>
        </w:rPr>
        <w:t xml:space="preserve"> </w:t>
      </w:r>
      <w:r w:rsidR="00D5395F" w:rsidRPr="00D5395F">
        <w:t xml:space="preserve"> O Prefeito, no âmbito do Poder Executivo, poderá adotar parâmetro para utilização das dotações de forma a compatibilizar as despesas à efetiva realização das receitas, para garantir as metas de resultado primário, conforme previsto na Lei de Diretrizes Orçamentárias.</w:t>
      </w:r>
    </w:p>
    <w:p w:rsidR="00D5395F" w:rsidRPr="00D5395F" w:rsidRDefault="00D5395F" w:rsidP="00D5395F">
      <w:pPr>
        <w:pStyle w:val="Corpodetexto"/>
        <w:tabs>
          <w:tab w:val="left" w:pos="4299"/>
        </w:tabs>
      </w:pPr>
    </w:p>
    <w:p w:rsidR="00D5395F" w:rsidRPr="00D5395F" w:rsidRDefault="00D5395F" w:rsidP="00C70764">
      <w:pPr>
        <w:pStyle w:val="Corpodetexto"/>
        <w:ind w:firstLine="567"/>
      </w:pPr>
      <w:r w:rsidRPr="00C70764">
        <w:rPr>
          <w:color w:val="000000"/>
        </w:rPr>
        <w:t>Art.1</w:t>
      </w:r>
      <w:r w:rsidR="00C70764" w:rsidRPr="00C70764">
        <w:rPr>
          <w:color w:val="000000"/>
        </w:rPr>
        <w:t>2.</w:t>
      </w:r>
      <w:r w:rsidRPr="00D5395F">
        <w:t xml:space="preserve"> Está Lei entrará em vigor na data de sua publicação, revogadas as disposições em contrário.</w:t>
      </w:r>
    </w:p>
    <w:p w:rsidR="00C70764" w:rsidRDefault="00C70764" w:rsidP="00C70764">
      <w:pPr>
        <w:pStyle w:val="Corpodetexto"/>
        <w:rPr>
          <w:color w:val="000000"/>
        </w:rPr>
      </w:pPr>
    </w:p>
    <w:p w:rsidR="00C70764" w:rsidRDefault="00C70764" w:rsidP="00C70764">
      <w:pPr>
        <w:pStyle w:val="Corpodetexto"/>
        <w:rPr>
          <w:color w:val="000000"/>
        </w:rPr>
      </w:pPr>
    </w:p>
    <w:p w:rsidR="00C70764" w:rsidRDefault="00C70764" w:rsidP="00C70764">
      <w:pPr>
        <w:pStyle w:val="Corpodetexto"/>
        <w:rPr>
          <w:color w:val="000000"/>
        </w:rPr>
      </w:pPr>
    </w:p>
    <w:p w:rsidR="00D5395F" w:rsidRPr="00C70764" w:rsidRDefault="00D5395F" w:rsidP="00C70764">
      <w:pPr>
        <w:pStyle w:val="Corpodetexto"/>
      </w:pPr>
      <w:r w:rsidRPr="00C70764">
        <w:t xml:space="preserve">Gabinete do Prefeito, </w:t>
      </w:r>
      <w:r w:rsidR="00C70764">
        <w:t>30</w:t>
      </w:r>
      <w:r w:rsidRPr="00C70764">
        <w:t xml:space="preserve"> de Agosto</w:t>
      </w:r>
      <w:proofErr w:type="gramStart"/>
      <w:r w:rsidRPr="00C70764">
        <w:t xml:space="preserve">  </w:t>
      </w:r>
      <w:proofErr w:type="gramEnd"/>
      <w:r w:rsidRPr="00C70764">
        <w:t>de  2022.</w:t>
      </w:r>
      <w:bookmarkStart w:id="0" w:name="_GoBack"/>
      <w:bookmarkEnd w:id="0"/>
    </w:p>
    <w:p w:rsidR="00D5395F" w:rsidRPr="00C70764" w:rsidRDefault="00D5395F" w:rsidP="00D5395F">
      <w:pPr>
        <w:jc w:val="both"/>
      </w:pPr>
    </w:p>
    <w:p w:rsidR="00D5395F" w:rsidRPr="00C70764" w:rsidRDefault="00D5395F" w:rsidP="00C70764">
      <w:pPr>
        <w:spacing w:line="360" w:lineRule="auto"/>
        <w:jc w:val="both"/>
      </w:pPr>
    </w:p>
    <w:p w:rsidR="00D5395F" w:rsidRPr="00C70764" w:rsidRDefault="00D5395F" w:rsidP="00C70764">
      <w:pPr>
        <w:spacing w:line="360" w:lineRule="auto"/>
        <w:jc w:val="both"/>
      </w:pPr>
    </w:p>
    <w:p w:rsidR="00D5395F" w:rsidRPr="00C70764" w:rsidRDefault="00C70764" w:rsidP="00C70764">
      <w:pPr>
        <w:spacing w:line="360" w:lineRule="auto"/>
        <w:jc w:val="center"/>
        <w:rPr>
          <w:b/>
        </w:rPr>
      </w:pPr>
      <w:r w:rsidRPr="00C70764">
        <w:rPr>
          <w:b/>
        </w:rPr>
        <w:t>MARCELO PASSOS DE ARAÚJO</w:t>
      </w:r>
    </w:p>
    <w:p w:rsidR="00D5395F" w:rsidRPr="00C70764" w:rsidRDefault="00D5395F" w:rsidP="00C70764">
      <w:pPr>
        <w:spacing w:line="360" w:lineRule="auto"/>
        <w:jc w:val="center"/>
      </w:pPr>
      <w:r w:rsidRPr="00C70764">
        <w:rPr>
          <w:b/>
        </w:rPr>
        <w:t>Prefeito Municipal</w:t>
      </w:r>
    </w:p>
    <w:p w:rsidR="00D5395F" w:rsidRPr="00D5395F" w:rsidRDefault="00D5395F" w:rsidP="00C70764">
      <w:pPr>
        <w:spacing w:line="360" w:lineRule="auto"/>
        <w:contextualSpacing/>
      </w:pPr>
    </w:p>
    <w:p w:rsidR="00D5395F" w:rsidRPr="00D5395F" w:rsidRDefault="00D5395F" w:rsidP="00D5395F">
      <w:pPr>
        <w:contextualSpacing/>
      </w:pPr>
    </w:p>
    <w:p w:rsidR="00D5395F" w:rsidRPr="00D5395F" w:rsidRDefault="00D5395F" w:rsidP="00A32D07"/>
    <w:sectPr w:rsidR="00D5395F" w:rsidRPr="00D5395F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1B" w:rsidRDefault="00D0501B">
      <w:r>
        <w:separator/>
      </w:r>
    </w:p>
  </w:endnote>
  <w:endnote w:type="continuationSeparator" w:id="0">
    <w:p w:rsidR="00D0501B" w:rsidRDefault="00D0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9F" w:rsidRDefault="00F276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9F" w:rsidRDefault="00EE459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4E" w:rsidRDefault="00F7484E" w:rsidP="00F7484E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</w:t>
    </w:r>
  </w:p>
  <w:p w:rsidR="00F7484E" w:rsidRDefault="00F7484E" w:rsidP="00F7484E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Praça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Calixto, nº 58 – Bairro Gravatá – Conceição do Coité – Bahia – </w:t>
    </w:r>
    <w:proofErr w:type="gramStart"/>
    <w:r>
      <w:rPr>
        <w:rFonts w:ascii="Arial" w:hAnsi="Arial" w:cs="Arial"/>
        <w:sz w:val="18"/>
        <w:szCs w:val="18"/>
      </w:rPr>
      <w:t>www.conceicaodocoite.ba.gov.br</w:t>
    </w:r>
    <w:proofErr w:type="gramEnd"/>
  </w:p>
  <w:p w:rsidR="00F7484E" w:rsidRDefault="00F7484E" w:rsidP="00F7484E">
    <w:pPr>
      <w:pStyle w:val="Rodap1"/>
      <w:tabs>
        <w:tab w:val="clear" w:pos="4419"/>
        <w:tab w:val="left" w:pos="6570"/>
      </w:tabs>
      <w:ind w:left="-567" w:right="-142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  <w:lang w:val="en-US"/>
      </w:rPr>
      <w:t>CEP: 48.730-000 – CNPJ n° 13.843.842/0001-57 – Tel. :</w:t>
    </w:r>
    <w:proofErr w:type="gramStart"/>
    <w:r>
      <w:rPr>
        <w:rFonts w:ascii="Arial" w:hAnsi="Arial" w:cs="Arial"/>
        <w:sz w:val="18"/>
        <w:szCs w:val="18"/>
        <w:lang w:val="en-US"/>
      </w:rPr>
      <w:t>(75</w:t>
    </w:r>
    <w:proofErr w:type="gramEnd"/>
    <w:r>
      <w:rPr>
        <w:rFonts w:ascii="Arial" w:hAnsi="Arial" w:cs="Arial"/>
        <w:sz w:val="18"/>
        <w:szCs w:val="18"/>
        <w:lang w:val="en-US"/>
      </w:rPr>
      <w:t>) 3262-5931 -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1B" w:rsidRDefault="00D0501B">
      <w:r>
        <w:separator/>
      </w:r>
    </w:p>
  </w:footnote>
  <w:footnote w:type="continuationSeparator" w:id="0">
    <w:p w:rsidR="00D0501B" w:rsidRDefault="00D0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9F" w:rsidRDefault="006C0B9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34D08176" wp14:editId="3E034989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="00956781" w:rsidRPr="00981631">
      <w:rPr>
        <w:rFonts w:ascii="Arial" w:hAnsi="Arial" w:cs="Arial"/>
        <w:b/>
        <w:bCs/>
        <w:sz w:val="30"/>
        <w:szCs w:val="30"/>
        <w:lang w:eastAsia="en-US"/>
      </w:rPr>
      <w:t>PREFEITURA MUNICIPAL DE CONCEIÇÃO DO COITÉ</w:t>
    </w:r>
    <w:r w:rsidR="00D81FF3" w:rsidRPr="00981631">
      <w:rPr>
        <w:rFonts w:ascii="Arial" w:hAnsi="Arial" w:cs="Arial"/>
        <w:b/>
        <w:bCs/>
        <w:sz w:val="30"/>
        <w:szCs w:val="30"/>
        <w:lang w:eastAsia="en-US"/>
      </w:rPr>
      <w:t xml:space="preserve"> - </w:t>
    </w:r>
    <w:r w:rsidR="00981631">
      <w:rPr>
        <w:rFonts w:ascii="Arial" w:hAnsi="Arial" w:cs="Arial"/>
        <w:b/>
        <w:bCs/>
        <w:sz w:val="30"/>
        <w:szCs w:val="30"/>
        <w:lang w:eastAsia="en-US"/>
      </w:rPr>
      <w:t>BA</w:t>
    </w:r>
    <w:r w:rsidR="00956781">
      <w:rPr>
        <w:rFonts w:ascii="Arial" w:hAnsi="Arial" w:cs="Arial"/>
        <w:b/>
        <w:bCs/>
        <w:sz w:val="32"/>
        <w:szCs w:val="32"/>
        <w:lang w:eastAsia="en-US"/>
      </w:rPr>
      <w:t xml:space="preserve"> 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</w:t>
    </w:r>
    <w:r w:rsidR="00956781"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:rsidR="00EE459F" w:rsidRDefault="00956781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</w:t>
    </w:r>
    <w:r w:rsidR="005A10B6">
      <w:rPr>
        <w:rFonts w:ascii="Arial" w:hAnsi="Arial" w:cs="Arial"/>
        <w:b/>
        <w:bCs/>
        <w:sz w:val="32"/>
        <w:szCs w:val="32"/>
        <w:lang w:eastAsia="en-US"/>
      </w:rPr>
      <w:t xml:space="preserve">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 w:rsidR="00950717" w:rsidRDefault="005A10B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EE459F" w:rsidRPr="00364F42" w:rsidRDefault="00B441D4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F28D30E" wp14:editId="7C358218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 w:rsidR="00950717"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7F93D18"/>
    <w:multiLevelType w:val="hybridMultilevel"/>
    <w:tmpl w:val="137CD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6363"/>
    <w:multiLevelType w:val="hybridMultilevel"/>
    <w:tmpl w:val="4B94E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663FC"/>
    <w:multiLevelType w:val="hybridMultilevel"/>
    <w:tmpl w:val="7DE2C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6D97"/>
    <w:multiLevelType w:val="hybridMultilevel"/>
    <w:tmpl w:val="FE2C62D4"/>
    <w:lvl w:ilvl="0" w:tplc="06B476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2320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1ABA"/>
    <w:rsid w:val="000A4CAE"/>
    <w:rsid w:val="000B03E5"/>
    <w:rsid w:val="000B04FB"/>
    <w:rsid w:val="000B2D43"/>
    <w:rsid w:val="000B3025"/>
    <w:rsid w:val="000B3E63"/>
    <w:rsid w:val="000B6830"/>
    <w:rsid w:val="000B7A72"/>
    <w:rsid w:val="000B7AC2"/>
    <w:rsid w:val="000B7B0A"/>
    <w:rsid w:val="000B7DF3"/>
    <w:rsid w:val="000C11FB"/>
    <w:rsid w:val="000C2ED5"/>
    <w:rsid w:val="000C4FAA"/>
    <w:rsid w:val="000C52F8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572"/>
    <w:rsid w:val="000E1AA2"/>
    <w:rsid w:val="000E34F5"/>
    <w:rsid w:val="000E3672"/>
    <w:rsid w:val="000E4AE7"/>
    <w:rsid w:val="000E4B6B"/>
    <w:rsid w:val="000E6507"/>
    <w:rsid w:val="000E6AAF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7FB"/>
    <w:rsid w:val="00116900"/>
    <w:rsid w:val="00116A22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B138D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E1492"/>
    <w:rsid w:val="001E21A0"/>
    <w:rsid w:val="001E2789"/>
    <w:rsid w:val="001E4919"/>
    <w:rsid w:val="001E4F9A"/>
    <w:rsid w:val="001E5697"/>
    <w:rsid w:val="001E6115"/>
    <w:rsid w:val="001E621C"/>
    <w:rsid w:val="001E68AA"/>
    <w:rsid w:val="001E763D"/>
    <w:rsid w:val="001F06E9"/>
    <w:rsid w:val="001F1165"/>
    <w:rsid w:val="001F1C44"/>
    <w:rsid w:val="001F352C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DF"/>
    <w:rsid w:val="0024091D"/>
    <w:rsid w:val="002422F0"/>
    <w:rsid w:val="002431AE"/>
    <w:rsid w:val="00244522"/>
    <w:rsid w:val="00245249"/>
    <w:rsid w:val="0024547E"/>
    <w:rsid w:val="002475DE"/>
    <w:rsid w:val="00247E05"/>
    <w:rsid w:val="00250875"/>
    <w:rsid w:val="00250E1D"/>
    <w:rsid w:val="00251591"/>
    <w:rsid w:val="00251845"/>
    <w:rsid w:val="00251D4C"/>
    <w:rsid w:val="00252AAD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972"/>
    <w:rsid w:val="00277F92"/>
    <w:rsid w:val="002809BB"/>
    <w:rsid w:val="00280B3D"/>
    <w:rsid w:val="00280C2F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7B94"/>
    <w:rsid w:val="002F02EB"/>
    <w:rsid w:val="002F19C6"/>
    <w:rsid w:val="002F4B7D"/>
    <w:rsid w:val="00300C9A"/>
    <w:rsid w:val="00301EB3"/>
    <w:rsid w:val="0030290C"/>
    <w:rsid w:val="00302E43"/>
    <w:rsid w:val="003041D8"/>
    <w:rsid w:val="00305287"/>
    <w:rsid w:val="003055D5"/>
    <w:rsid w:val="00305682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6B58"/>
    <w:rsid w:val="003275B5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E29"/>
    <w:rsid w:val="00357B60"/>
    <w:rsid w:val="00357E65"/>
    <w:rsid w:val="0036069B"/>
    <w:rsid w:val="00360BFE"/>
    <w:rsid w:val="003629EB"/>
    <w:rsid w:val="00362CD5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414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41C3"/>
    <w:rsid w:val="003C615E"/>
    <w:rsid w:val="003C6932"/>
    <w:rsid w:val="003D0079"/>
    <w:rsid w:val="003D2F13"/>
    <w:rsid w:val="003D5F3C"/>
    <w:rsid w:val="003D7010"/>
    <w:rsid w:val="003D7054"/>
    <w:rsid w:val="003D7C30"/>
    <w:rsid w:val="003E314E"/>
    <w:rsid w:val="003E50E0"/>
    <w:rsid w:val="003F0EF1"/>
    <w:rsid w:val="003F2209"/>
    <w:rsid w:val="003F476B"/>
    <w:rsid w:val="003F7EAC"/>
    <w:rsid w:val="004018BC"/>
    <w:rsid w:val="00401D82"/>
    <w:rsid w:val="00402764"/>
    <w:rsid w:val="0040663D"/>
    <w:rsid w:val="00410856"/>
    <w:rsid w:val="004108AF"/>
    <w:rsid w:val="00410E50"/>
    <w:rsid w:val="00411D3B"/>
    <w:rsid w:val="0041230D"/>
    <w:rsid w:val="00413353"/>
    <w:rsid w:val="00413661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D08C6"/>
    <w:rsid w:val="004D0E39"/>
    <w:rsid w:val="004D12EC"/>
    <w:rsid w:val="004D1D76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0EEE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4DB1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3D04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36E1"/>
    <w:rsid w:val="006D4F4D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3F75"/>
    <w:rsid w:val="00704582"/>
    <w:rsid w:val="0071000B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37CA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6A4F"/>
    <w:rsid w:val="007F7E2B"/>
    <w:rsid w:val="00802607"/>
    <w:rsid w:val="008037DB"/>
    <w:rsid w:val="008075EE"/>
    <w:rsid w:val="00811EC1"/>
    <w:rsid w:val="008121C1"/>
    <w:rsid w:val="00812C93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4D1A"/>
    <w:rsid w:val="00836D3C"/>
    <w:rsid w:val="00837AF2"/>
    <w:rsid w:val="00841388"/>
    <w:rsid w:val="008414BD"/>
    <w:rsid w:val="0084286C"/>
    <w:rsid w:val="008439B6"/>
    <w:rsid w:val="008442C1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5F7B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397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1344"/>
    <w:rsid w:val="008D3797"/>
    <w:rsid w:val="008D492F"/>
    <w:rsid w:val="008D5327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57A"/>
    <w:rsid w:val="009616CC"/>
    <w:rsid w:val="00961C02"/>
    <w:rsid w:val="009620D8"/>
    <w:rsid w:val="00962896"/>
    <w:rsid w:val="0096292A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807"/>
    <w:rsid w:val="00994E85"/>
    <w:rsid w:val="009953A8"/>
    <w:rsid w:val="009955B4"/>
    <w:rsid w:val="009959F9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7F6F"/>
    <w:rsid w:val="009C0CBE"/>
    <w:rsid w:val="009C135C"/>
    <w:rsid w:val="009C30BD"/>
    <w:rsid w:val="009C4A45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2D07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607F1"/>
    <w:rsid w:val="00A608E6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031D"/>
    <w:rsid w:val="00AD1AF3"/>
    <w:rsid w:val="00AD34CC"/>
    <w:rsid w:val="00AD5240"/>
    <w:rsid w:val="00AD7347"/>
    <w:rsid w:val="00AD7B72"/>
    <w:rsid w:val="00AE03A0"/>
    <w:rsid w:val="00AE1136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B01BC1"/>
    <w:rsid w:val="00B0513B"/>
    <w:rsid w:val="00B0624D"/>
    <w:rsid w:val="00B0769D"/>
    <w:rsid w:val="00B12B53"/>
    <w:rsid w:val="00B13939"/>
    <w:rsid w:val="00B1635D"/>
    <w:rsid w:val="00B17698"/>
    <w:rsid w:val="00B17DC5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4DB8"/>
    <w:rsid w:val="00B354F7"/>
    <w:rsid w:val="00B35C84"/>
    <w:rsid w:val="00B40C6C"/>
    <w:rsid w:val="00B4240E"/>
    <w:rsid w:val="00B42D23"/>
    <w:rsid w:val="00B43B08"/>
    <w:rsid w:val="00B44127"/>
    <w:rsid w:val="00B441D4"/>
    <w:rsid w:val="00B44AAA"/>
    <w:rsid w:val="00B44E0F"/>
    <w:rsid w:val="00B44F20"/>
    <w:rsid w:val="00B50062"/>
    <w:rsid w:val="00B51352"/>
    <w:rsid w:val="00B51D49"/>
    <w:rsid w:val="00B53918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C99"/>
    <w:rsid w:val="00C678F2"/>
    <w:rsid w:val="00C70764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8E"/>
    <w:rsid w:val="00CB3B95"/>
    <w:rsid w:val="00CB67DC"/>
    <w:rsid w:val="00CB7B96"/>
    <w:rsid w:val="00CC0A71"/>
    <w:rsid w:val="00CC0F9E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01B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395F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11F7"/>
    <w:rsid w:val="00D817FD"/>
    <w:rsid w:val="00D81FF3"/>
    <w:rsid w:val="00D82161"/>
    <w:rsid w:val="00D83780"/>
    <w:rsid w:val="00D85119"/>
    <w:rsid w:val="00D86931"/>
    <w:rsid w:val="00D86EB3"/>
    <w:rsid w:val="00D86FD6"/>
    <w:rsid w:val="00D874C2"/>
    <w:rsid w:val="00D879AC"/>
    <w:rsid w:val="00D903D5"/>
    <w:rsid w:val="00D90A7B"/>
    <w:rsid w:val="00D911B5"/>
    <w:rsid w:val="00D924CD"/>
    <w:rsid w:val="00D95F5B"/>
    <w:rsid w:val="00D962C7"/>
    <w:rsid w:val="00D970BE"/>
    <w:rsid w:val="00DA0D66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E7E14"/>
    <w:rsid w:val="00DF1047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0D3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0E69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0597"/>
    <w:rsid w:val="00EC1561"/>
    <w:rsid w:val="00EC418E"/>
    <w:rsid w:val="00EC4660"/>
    <w:rsid w:val="00ED00D5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EF6B87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5F1F"/>
    <w:rsid w:val="00F16283"/>
    <w:rsid w:val="00F16AF9"/>
    <w:rsid w:val="00F1749E"/>
    <w:rsid w:val="00F21955"/>
    <w:rsid w:val="00F24EE1"/>
    <w:rsid w:val="00F25856"/>
    <w:rsid w:val="00F27673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422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3853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3E60"/>
    <w:rsid w:val="00F94CAF"/>
    <w:rsid w:val="00F97454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C0037"/>
    <w:rsid w:val="00FC28E7"/>
    <w:rsid w:val="00FC2AF2"/>
    <w:rsid w:val="00FC2DDD"/>
    <w:rsid w:val="00FC5933"/>
    <w:rsid w:val="00FC5BB8"/>
    <w:rsid w:val="00FC68E8"/>
    <w:rsid w:val="00FD56E3"/>
    <w:rsid w:val="00FD6592"/>
    <w:rsid w:val="00FE1994"/>
    <w:rsid w:val="00FE231D"/>
    <w:rsid w:val="00FE23B7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semiHidden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semiHidden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A511-5B33-481B-9226-A56BD8E5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114</TotalTime>
  <Pages>6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5</cp:revision>
  <cp:lastPrinted>2021-03-31T18:38:00Z</cp:lastPrinted>
  <dcterms:created xsi:type="dcterms:W3CDTF">2022-08-30T18:15:00Z</dcterms:created>
  <dcterms:modified xsi:type="dcterms:W3CDTF">2022-08-31T10:40:00Z</dcterms:modified>
</cp:coreProperties>
</file>