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6AF" w:rsidRPr="00DD1EDA" w:rsidRDefault="001526AF" w:rsidP="001526AF">
      <w:pPr>
        <w:tabs>
          <w:tab w:val="left" w:pos="1635"/>
        </w:tabs>
        <w:spacing w:line="360" w:lineRule="auto"/>
        <w:ind w:left="1276" w:hanging="1276"/>
        <w:jc w:val="right"/>
      </w:pPr>
      <w:r w:rsidRPr="00DD1EDA">
        <w:t xml:space="preserve">Conceição do Coité, </w:t>
      </w:r>
      <w:r w:rsidR="00C14E52">
        <w:t>27</w:t>
      </w:r>
      <w:r w:rsidRPr="00DD1EDA">
        <w:t xml:space="preserve"> de </w:t>
      </w:r>
      <w:r>
        <w:t>jul</w:t>
      </w:r>
      <w:r w:rsidRPr="00DD1EDA">
        <w:t xml:space="preserve">ho de </w:t>
      </w:r>
      <w:proofErr w:type="gramStart"/>
      <w:r w:rsidRPr="00DD1EDA">
        <w:t>2022</w:t>
      </w:r>
      <w:proofErr w:type="gramEnd"/>
    </w:p>
    <w:p w:rsidR="001526AF" w:rsidRPr="00DD1EDA" w:rsidRDefault="001526AF" w:rsidP="001526AF">
      <w:pPr>
        <w:spacing w:line="360" w:lineRule="auto"/>
        <w:ind w:left="1276" w:hanging="1276"/>
        <w:jc w:val="both"/>
        <w:rPr>
          <w:b/>
          <w:bCs/>
        </w:rPr>
      </w:pPr>
    </w:p>
    <w:p w:rsidR="001526AF" w:rsidRPr="00DD1EDA" w:rsidRDefault="001526AF" w:rsidP="001526AF">
      <w:pPr>
        <w:spacing w:line="360" w:lineRule="auto"/>
        <w:ind w:left="1276" w:hanging="1276"/>
        <w:jc w:val="both"/>
        <w:rPr>
          <w:b/>
          <w:bCs/>
        </w:rPr>
      </w:pPr>
      <w:r w:rsidRPr="00DD1EDA">
        <w:rPr>
          <w:b/>
          <w:bCs/>
        </w:rPr>
        <w:t>À</w:t>
      </w:r>
    </w:p>
    <w:p w:rsidR="001526AF" w:rsidRPr="00DD1EDA" w:rsidRDefault="001526AF" w:rsidP="001526AF">
      <w:pPr>
        <w:spacing w:line="360" w:lineRule="auto"/>
        <w:ind w:left="1276" w:hanging="1276"/>
        <w:jc w:val="both"/>
        <w:rPr>
          <w:b/>
          <w:bCs/>
        </w:rPr>
      </w:pPr>
    </w:p>
    <w:p w:rsidR="001526AF" w:rsidRPr="00DD1EDA" w:rsidRDefault="001526AF" w:rsidP="001526AF">
      <w:pPr>
        <w:spacing w:line="360" w:lineRule="auto"/>
        <w:ind w:left="1276" w:hanging="1276"/>
        <w:jc w:val="both"/>
        <w:rPr>
          <w:b/>
          <w:bCs/>
        </w:rPr>
      </w:pPr>
      <w:r w:rsidRPr="00DD1EDA">
        <w:rPr>
          <w:b/>
          <w:bCs/>
        </w:rPr>
        <w:t>CÂMARA MUNICIPAL DE CONCEIÇÃO DO COITÉ</w:t>
      </w:r>
    </w:p>
    <w:p w:rsidR="001526AF" w:rsidRPr="00DD1EDA" w:rsidRDefault="001526AF" w:rsidP="001526AF">
      <w:pPr>
        <w:spacing w:line="360" w:lineRule="auto"/>
        <w:ind w:left="1276" w:hanging="1276"/>
        <w:jc w:val="both"/>
        <w:rPr>
          <w:b/>
          <w:bCs/>
        </w:rPr>
      </w:pPr>
      <w:r w:rsidRPr="00DD1EDA">
        <w:rPr>
          <w:b/>
          <w:bCs/>
        </w:rPr>
        <w:t>NESTA</w:t>
      </w:r>
    </w:p>
    <w:p w:rsidR="001526AF" w:rsidRPr="00DD1EDA" w:rsidRDefault="001526AF" w:rsidP="001526AF">
      <w:pPr>
        <w:spacing w:line="360" w:lineRule="auto"/>
        <w:ind w:left="1276" w:hanging="1276"/>
        <w:jc w:val="both"/>
        <w:rPr>
          <w:b/>
          <w:bCs/>
        </w:rPr>
      </w:pPr>
    </w:p>
    <w:p w:rsidR="001526AF" w:rsidRPr="00DD1EDA" w:rsidRDefault="001526AF" w:rsidP="001526AF">
      <w:pPr>
        <w:spacing w:line="360" w:lineRule="auto"/>
        <w:ind w:left="1276" w:hanging="1276"/>
        <w:jc w:val="both"/>
      </w:pPr>
      <w:r w:rsidRPr="00DD1EDA">
        <w:t>Senhor Presidente,</w:t>
      </w:r>
    </w:p>
    <w:p w:rsidR="001526AF" w:rsidRPr="00DD1EDA" w:rsidRDefault="001526AF" w:rsidP="001526AF">
      <w:pPr>
        <w:spacing w:line="360" w:lineRule="auto"/>
        <w:ind w:left="1276" w:hanging="1276"/>
        <w:jc w:val="both"/>
      </w:pPr>
      <w:r w:rsidRPr="00DD1EDA">
        <w:t>Senhores Vereadores,</w:t>
      </w:r>
    </w:p>
    <w:p w:rsidR="001526AF" w:rsidRPr="00DD1EDA" w:rsidRDefault="001526AF" w:rsidP="001526AF">
      <w:pPr>
        <w:spacing w:line="360" w:lineRule="auto"/>
        <w:jc w:val="both"/>
      </w:pPr>
    </w:p>
    <w:p w:rsidR="001526AF" w:rsidRDefault="001526AF" w:rsidP="001526AF">
      <w:pPr>
        <w:spacing w:line="360" w:lineRule="auto"/>
        <w:jc w:val="both"/>
      </w:pPr>
      <w:r w:rsidRPr="00DD1EDA">
        <w:t xml:space="preserve">Venho </w:t>
      </w:r>
      <w:r w:rsidR="00896F8D">
        <w:t>à</w:t>
      </w:r>
      <w:r w:rsidRPr="00DD1EDA">
        <w:t xml:space="preserve"> presença </w:t>
      </w:r>
      <w:proofErr w:type="gramStart"/>
      <w:r w:rsidRPr="00DD1EDA">
        <w:t>de</w:t>
      </w:r>
      <w:r w:rsidR="00896F8D">
        <w:t>sse</w:t>
      </w:r>
      <w:proofErr w:type="gramEnd"/>
      <w:r w:rsidR="00C14E52">
        <w:t xml:space="preserve"> </w:t>
      </w:r>
      <w:r w:rsidR="00896F8D">
        <w:t>Parlamento Municipal</w:t>
      </w:r>
      <w:r>
        <w:t xml:space="preserve"> apresentar o </w:t>
      </w:r>
      <w:r w:rsidR="002F7CE6">
        <w:t xml:space="preserve">presente </w:t>
      </w:r>
      <w:r>
        <w:t>Projeto de L</w:t>
      </w:r>
      <w:r w:rsidRPr="00DD1EDA">
        <w:t xml:space="preserve">ei, </w:t>
      </w:r>
      <w:r>
        <w:t xml:space="preserve">que </w:t>
      </w:r>
      <w:r w:rsidRPr="00DD1EDA">
        <w:t xml:space="preserve">autoriza o </w:t>
      </w:r>
      <w:r w:rsidR="002F7CE6">
        <w:t>P</w:t>
      </w:r>
      <w:r w:rsidRPr="00DD1EDA">
        <w:t xml:space="preserve">oder </w:t>
      </w:r>
      <w:r w:rsidR="002F7CE6">
        <w:t>E</w:t>
      </w:r>
      <w:r w:rsidRPr="00DD1EDA">
        <w:t xml:space="preserve">xecutivo </w:t>
      </w:r>
      <w:r w:rsidR="002F7CE6">
        <w:t>M</w:t>
      </w:r>
      <w:r w:rsidRPr="00DD1EDA">
        <w:t>unicipal</w:t>
      </w:r>
      <w:r w:rsidR="00C14E52">
        <w:t xml:space="preserve"> </w:t>
      </w:r>
      <w:r w:rsidR="00462DB0">
        <w:t>a impl</w:t>
      </w:r>
      <w:r w:rsidR="007B3E93">
        <w:t>eme</w:t>
      </w:r>
      <w:r w:rsidR="00462DB0">
        <w:t xml:space="preserve">ntar </w:t>
      </w:r>
      <w:r w:rsidRPr="00DD1EDA">
        <w:t xml:space="preserve">o </w:t>
      </w:r>
      <w:r w:rsidR="002F7CE6">
        <w:t>S</w:t>
      </w:r>
      <w:r w:rsidRPr="00DD1EDA">
        <w:t>is</w:t>
      </w:r>
      <w:r>
        <w:t xml:space="preserve">tema de </w:t>
      </w:r>
      <w:r w:rsidR="002F7CE6">
        <w:t>E</w:t>
      </w:r>
      <w:r>
        <w:t xml:space="preserve">nsino dos </w:t>
      </w:r>
      <w:r w:rsidR="002F7CE6">
        <w:t>C</w:t>
      </w:r>
      <w:r>
        <w:t>olégios da Polícia M</w:t>
      </w:r>
      <w:r w:rsidRPr="00DD1EDA">
        <w:t>ilitar da Bahia no Município de Conceição do Coité.</w:t>
      </w:r>
    </w:p>
    <w:p w:rsidR="004101DE" w:rsidRDefault="00A216FF" w:rsidP="001526AF">
      <w:pPr>
        <w:spacing w:line="360" w:lineRule="auto"/>
        <w:jc w:val="both"/>
      </w:pPr>
      <w:r>
        <w:t xml:space="preserve">A expansão do atendimento da Educação Militar no Estado da Bahia é uma realidade </w:t>
      </w:r>
      <w:r w:rsidR="003B39B7">
        <w:t xml:space="preserve">que se iniciou há aproximadamente cinco anos. A Educação Militar </w:t>
      </w:r>
      <w:r w:rsidR="00EA0097">
        <w:t xml:space="preserve">traz para os adolescentes e jovens matriculados em suas unidades uma nova visão em relação </w:t>
      </w:r>
      <w:r w:rsidR="00A60F47">
        <w:t>à nação, ao civismo e à vida em sociedade</w:t>
      </w:r>
      <w:r w:rsidR="007A20B1">
        <w:t xml:space="preserve"> que são muito importantes para a formação de novos cidadãos.</w:t>
      </w:r>
    </w:p>
    <w:p w:rsidR="001526AF" w:rsidRPr="00DD1EDA" w:rsidRDefault="007A20B1" w:rsidP="001526AF">
      <w:pPr>
        <w:spacing w:line="360" w:lineRule="auto"/>
        <w:jc w:val="both"/>
      </w:pPr>
      <w:r>
        <w:t>Conceição do Coité</w:t>
      </w:r>
      <w:r w:rsidR="00C14E52">
        <w:t xml:space="preserve"> </w:t>
      </w:r>
      <w:r w:rsidR="00C27598">
        <w:t>não mais ficará de fora do atendimento à comunidade com a Educação Militar e estará implanta</w:t>
      </w:r>
      <w:r w:rsidR="00D82867">
        <w:t>ndo unidades no território municipal, começando por uma escola na sede</w:t>
      </w:r>
      <w:r w:rsidR="00B827CB">
        <w:t>.</w:t>
      </w:r>
    </w:p>
    <w:p w:rsidR="00284520" w:rsidRDefault="001526AF" w:rsidP="001526AF">
      <w:pPr>
        <w:spacing w:line="360" w:lineRule="auto"/>
        <w:jc w:val="both"/>
      </w:pPr>
      <w:r w:rsidRPr="00DD1EDA">
        <w:t xml:space="preserve">Diante do exposto, evidenciado o vasto </w:t>
      </w:r>
      <w:r>
        <w:t>interesse público existente no P</w:t>
      </w:r>
      <w:r w:rsidRPr="00DD1EDA">
        <w:t xml:space="preserve">rojeto de </w:t>
      </w:r>
      <w:r>
        <w:t>L</w:t>
      </w:r>
      <w:r w:rsidRPr="00DD1EDA">
        <w:t>ei aqui apresentado, solicito a essa Egrégia Câmara a aprovação do Projeto de Lei que ora apresentamos</w:t>
      </w:r>
      <w:r w:rsidR="00284520">
        <w:t xml:space="preserve">. </w:t>
      </w:r>
    </w:p>
    <w:p w:rsidR="00284520" w:rsidRDefault="00284520" w:rsidP="001526AF">
      <w:pPr>
        <w:spacing w:line="360" w:lineRule="auto"/>
        <w:jc w:val="both"/>
      </w:pPr>
    </w:p>
    <w:p w:rsidR="001526AF" w:rsidRPr="00DD1EDA" w:rsidRDefault="001526AF" w:rsidP="001526AF">
      <w:pPr>
        <w:spacing w:line="360" w:lineRule="auto"/>
        <w:jc w:val="both"/>
      </w:pPr>
      <w:r w:rsidRPr="00DD1EDA">
        <w:t>Atenciosamente,</w:t>
      </w:r>
    </w:p>
    <w:p w:rsidR="001526AF" w:rsidRDefault="001526AF" w:rsidP="001526AF">
      <w:pPr>
        <w:spacing w:line="360" w:lineRule="auto"/>
        <w:jc w:val="both"/>
      </w:pPr>
    </w:p>
    <w:p w:rsidR="00284520" w:rsidRPr="00DD1EDA" w:rsidRDefault="00284520" w:rsidP="001526AF">
      <w:pPr>
        <w:spacing w:line="360" w:lineRule="auto"/>
        <w:jc w:val="both"/>
      </w:pPr>
    </w:p>
    <w:p w:rsidR="001526AF" w:rsidRPr="00284520" w:rsidRDefault="001526AF" w:rsidP="001526AF">
      <w:pPr>
        <w:spacing w:line="360" w:lineRule="auto"/>
        <w:jc w:val="both"/>
        <w:rPr>
          <w:b/>
        </w:rPr>
      </w:pPr>
      <w:r w:rsidRPr="00284520">
        <w:rPr>
          <w:b/>
        </w:rPr>
        <w:t>MARCELO PASSOS DE ARAÚJO</w:t>
      </w:r>
    </w:p>
    <w:p w:rsidR="001526AF" w:rsidRPr="00DD1EDA" w:rsidRDefault="001526AF" w:rsidP="001526AF">
      <w:pPr>
        <w:spacing w:line="360" w:lineRule="auto"/>
        <w:jc w:val="both"/>
      </w:pPr>
      <w:r w:rsidRPr="00DD1EDA">
        <w:t>Prefeito Municipal</w:t>
      </w:r>
    </w:p>
    <w:p w:rsidR="001526AF" w:rsidRDefault="001526AF" w:rsidP="001526AF">
      <w:pPr>
        <w:contextualSpacing/>
        <w:jc w:val="center"/>
      </w:pPr>
      <w:bookmarkStart w:id="0" w:name="_Hlk67664323"/>
      <w:bookmarkEnd w:id="0"/>
    </w:p>
    <w:p w:rsidR="00FD0A11" w:rsidRPr="00FD0A11" w:rsidRDefault="001526AF" w:rsidP="00C14E52">
      <w:pPr>
        <w:contextualSpacing/>
        <w:jc w:val="center"/>
        <w:rPr>
          <w:rFonts w:cs="Arial"/>
          <w:b/>
          <w:sz w:val="28"/>
          <w:szCs w:val="28"/>
        </w:rPr>
      </w:pPr>
      <w:r w:rsidRPr="00FD0A11">
        <w:rPr>
          <w:rFonts w:cs="Arial"/>
          <w:b/>
          <w:sz w:val="28"/>
          <w:szCs w:val="28"/>
        </w:rPr>
        <w:t>PROJETO DE LEI Nº ____</w:t>
      </w:r>
    </w:p>
    <w:p w:rsidR="001526AF" w:rsidRPr="00FD0A11" w:rsidRDefault="00C14E52" w:rsidP="00C14E52">
      <w:pPr>
        <w:contextualSpacing/>
        <w:jc w:val="center"/>
        <w:rPr>
          <w:sz w:val="28"/>
          <w:szCs w:val="28"/>
        </w:rPr>
      </w:pPr>
      <w:r>
        <w:rPr>
          <w:rFonts w:cs="Arial"/>
          <w:b/>
          <w:sz w:val="28"/>
          <w:szCs w:val="28"/>
        </w:rPr>
        <w:t>De 27</w:t>
      </w:r>
      <w:r w:rsidR="00FD0A11" w:rsidRPr="00FD0A11">
        <w:rPr>
          <w:rFonts w:cs="Arial"/>
          <w:b/>
          <w:sz w:val="28"/>
          <w:szCs w:val="28"/>
        </w:rPr>
        <w:t xml:space="preserve"> </w:t>
      </w:r>
      <w:r w:rsidRPr="00C14E52">
        <w:rPr>
          <w:rFonts w:cs="Arial"/>
          <w:b/>
          <w:sz w:val="28"/>
          <w:szCs w:val="28"/>
        </w:rPr>
        <w:t>de julho de</w:t>
      </w:r>
      <w:r w:rsidRPr="00FD0A11">
        <w:rPr>
          <w:rFonts w:cs="Arial"/>
          <w:b/>
          <w:sz w:val="28"/>
          <w:szCs w:val="28"/>
        </w:rPr>
        <w:t xml:space="preserve"> </w:t>
      </w:r>
      <w:r w:rsidR="00FD0A11" w:rsidRPr="00FD0A11">
        <w:rPr>
          <w:rFonts w:cs="Arial"/>
          <w:b/>
          <w:sz w:val="28"/>
          <w:szCs w:val="28"/>
        </w:rPr>
        <w:t>2022</w:t>
      </w:r>
      <w:bookmarkStart w:id="1" w:name="_GoBack"/>
      <w:bookmarkEnd w:id="1"/>
    </w:p>
    <w:p w:rsidR="001526AF" w:rsidRDefault="001526AF" w:rsidP="00DB71B7">
      <w:pPr>
        <w:spacing w:line="240" w:lineRule="exact"/>
        <w:jc w:val="both"/>
        <w:rPr>
          <w:rFonts w:cs="Arial"/>
        </w:rPr>
      </w:pPr>
    </w:p>
    <w:p w:rsidR="00B12818" w:rsidRDefault="00B12818" w:rsidP="00DB71B7">
      <w:pPr>
        <w:ind w:left="3969"/>
        <w:jc w:val="both"/>
        <w:rPr>
          <w:rFonts w:cs="Arial"/>
          <w:b/>
          <w:i/>
          <w:iCs/>
        </w:rPr>
      </w:pPr>
    </w:p>
    <w:p w:rsidR="001526AF" w:rsidRPr="007C23DB" w:rsidRDefault="007C23DB" w:rsidP="007C23DB">
      <w:pPr>
        <w:ind w:left="4536"/>
        <w:jc w:val="both"/>
        <w:rPr>
          <w:rFonts w:cs="Arial"/>
          <w:bCs/>
          <w:i/>
          <w:iCs/>
        </w:rPr>
      </w:pPr>
      <w:r w:rsidRPr="007C23DB">
        <w:rPr>
          <w:rFonts w:cs="Arial"/>
          <w:bCs/>
          <w:i/>
          <w:iCs/>
        </w:rPr>
        <w:t xml:space="preserve">Autoriza o </w:t>
      </w:r>
      <w:r>
        <w:rPr>
          <w:rFonts w:cs="Arial"/>
          <w:bCs/>
          <w:i/>
          <w:iCs/>
        </w:rPr>
        <w:t>P</w:t>
      </w:r>
      <w:r w:rsidRPr="007C23DB">
        <w:rPr>
          <w:rFonts w:cs="Arial"/>
          <w:bCs/>
          <w:i/>
          <w:iCs/>
        </w:rPr>
        <w:t xml:space="preserve">oder </w:t>
      </w:r>
      <w:r>
        <w:rPr>
          <w:rFonts w:cs="Arial"/>
          <w:bCs/>
          <w:i/>
          <w:iCs/>
        </w:rPr>
        <w:t>E</w:t>
      </w:r>
      <w:r w:rsidRPr="007C23DB">
        <w:rPr>
          <w:rFonts w:cs="Arial"/>
          <w:bCs/>
          <w:i/>
          <w:iCs/>
        </w:rPr>
        <w:t xml:space="preserve">xecutivo municipal a </w:t>
      </w:r>
      <w:proofErr w:type="gramStart"/>
      <w:r w:rsidRPr="007C23DB">
        <w:rPr>
          <w:rFonts w:cs="Arial"/>
          <w:bCs/>
          <w:i/>
          <w:iCs/>
        </w:rPr>
        <w:t>implementar</w:t>
      </w:r>
      <w:proofErr w:type="gramEnd"/>
      <w:r w:rsidRPr="007C23DB">
        <w:rPr>
          <w:rFonts w:cs="Arial"/>
          <w:bCs/>
          <w:i/>
          <w:iCs/>
        </w:rPr>
        <w:t xml:space="preserve"> no </w:t>
      </w:r>
      <w:r>
        <w:rPr>
          <w:rFonts w:cs="Arial"/>
          <w:bCs/>
          <w:i/>
          <w:iCs/>
        </w:rPr>
        <w:t>M</w:t>
      </w:r>
      <w:r w:rsidRPr="007C23DB">
        <w:rPr>
          <w:rFonts w:cs="Arial"/>
          <w:bCs/>
          <w:i/>
          <w:iCs/>
        </w:rPr>
        <w:t xml:space="preserve">unicípio de </w:t>
      </w:r>
      <w:r>
        <w:rPr>
          <w:rFonts w:cs="Arial"/>
          <w:bCs/>
          <w:i/>
          <w:iCs/>
        </w:rPr>
        <w:t>C</w:t>
      </w:r>
      <w:r w:rsidRPr="007C23DB">
        <w:rPr>
          <w:rFonts w:cs="Arial"/>
          <w:bCs/>
          <w:i/>
          <w:iCs/>
        </w:rPr>
        <w:t xml:space="preserve">onceição do </w:t>
      </w:r>
      <w:r>
        <w:rPr>
          <w:rFonts w:cs="Arial"/>
          <w:bCs/>
          <w:i/>
          <w:iCs/>
        </w:rPr>
        <w:t>C</w:t>
      </w:r>
      <w:r w:rsidRPr="007C23DB">
        <w:rPr>
          <w:rFonts w:cs="Arial"/>
          <w:bCs/>
          <w:i/>
          <w:iCs/>
        </w:rPr>
        <w:t xml:space="preserve">oité o </w:t>
      </w:r>
      <w:r w:rsidR="008806EF">
        <w:rPr>
          <w:rFonts w:cs="Arial"/>
          <w:bCs/>
          <w:i/>
          <w:iCs/>
        </w:rPr>
        <w:t>S</w:t>
      </w:r>
      <w:r w:rsidRPr="007C23DB">
        <w:rPr>
          <w:rFonts w:cs="Arial"/>
          <w:bCs/>
          <w:i/>
          <w:iCs/>
        </w:rPr>
        <w:t xml:space="preserve">istema de </w:t>
      </w:r>
      <w:r w:rsidR="008806EF">
        <w:rPr>
          <w:rFonts w:cs="Arial"/>
          <w:bCs/>
          <w:i/>
          <w:iCs/>
        </w:rPr>
        <w:t>E</w:t>
      </w:r>
      <w:r w:rsidRPr="007C23DB">
        <w:rPr>
          <w:rFonts w:cs="Arial"/>
          <w:bCs/>
          <w:i/>
          <w:iCs/>
        </w:rPr>
        <w:t xml:space="preserve">nsino dos </w:t>
      </w:r>
      <w:r w:rsidR="008806EF">
        <w:rPr>
          <w:rFonts w:cs="Arial"/>
          <w:bCs/>
          <w:i/>
          <w:iCs/>
        </w:rPr>
        <w:t>C</w:t>
      </w:r>
      <w:r w:rsidRPr="007C23DB">
        <w:rPr>
          <w:rFonts w:cs="Arial"/>
          <w:bCs/>
          <w:i/>
          <w:iCs/>
        </w:rPr>
        <w:t xml:space="preserve">olégios da </w:t>
      </w:r>
      <w:r w:rsidR="008806EF">
        <w:rPr>
          <w:rFonts w:cs="Arial"/>
          <w:bCs/>
          <w:i/>
          <w:iCs/>
        </w:rPr>
        <w:t>P</w:t>
      </w:r>
      <w:r w:rsidRPr="007C23DB">
        <w:rPr>
          <w:rFonts w:cs="Arial"/>
          <w:bCs/>
          <w:i/>
          <w:iCs/>
        </w:rPr>
        <w:t xml:space="preserve">olícia </w:t>
      </w:r>
      <w:r w:rsidR="008806EF">
        <w:rPr>
          <w:rFonts w:cs="Arial"/>
          <w:bCs/>
          <w:i/>
          <w:iCs/>
        </w:rPr>
        <w:t>M</w:t>
      </w:r>
      <w:r w:rsidRPr="007C23DB">
        <w:rPr>
          <w:rFonts w:cs="Arial"/>
          <w:bCs/>
          <w:i/>
          <w:iCs/>
        </w:rPr>
        <w:t xml:space="preserve">ilitar da </w:t>
      </w:r>
      <w:r w:rsidR="008806EF">
        <w:rPr>
          <w:rFonts w:cs="Arial"/>
          <w:bCs/>
          <w:i/>
          <w:iCs/>
        </w:rPr>
        <w:t>B</w:t>
      </w:r>
      <w:r w:rsidRPr="007C23DB">
        <w:rPr>
          <w:rFonts w:cs="Arial"/>
          <w:bCs/>
          <w:i/>
          <w:iCs/>
        </w:rPr>
        <w:t xml:space="preserve">ahia, através de acordo de </w:t>
      </w:r>
      <w:r w:rsidR="00C14E52" w:rsidRPr="007C23DB">
        <w:rPr>
          <w:rFonts w:cs="Arial"/>
          <w:bCs/>
          <w:i/>
          <w:iCs/>
        </w:rPr>
        <w:t>cooperação</w:t>
      </w:r>
      <w:r w:rsidR="00C14E52">
        <w:rPr>
          <w:rFonts w:cs="Arial"/>
          <w:bCs/>
          <w:i/>
          <w:iCs/>
        </w:rPr>
        <w:t>,</w:t>
      </w:r>
      <w:r w:rsidR="00C14E52" w:rsidRPr="007C23DB">
        <w:rPr>
          <w:rFonts w:cs="Arial"/>
          <w:bCs/>
          <w:i/>
          <w:iCs/>
        </w:rPr>
        <w:t xml:space="preserve"> e</w:t>
      </w:r>
      <w:r w:rsidRPr="007C23DB">
        <w:rPr>
          <w:rFonts w:cs="Arial"/>
          <w:bCs/>
          <w:i/>
          <w:iCs/>
        </w:rPr>
        <w:t xml:space="preserve"> dá outras providências. </w:t>
      </w:r>
    </w:p>
    <w:p w:rsidR="007C23DB" w:rsidRPr="001526AF" w:rsidRDefault="007C23DB" w:rsidP="00DB71B7">
      <w:pPr>
        <w:ind w:left="3969"/>
        <w:jc w:val="both"/>
        <w:rPr>
          <w:rFonts w:cs="Arial"/>
          <w:b/>
          <w:i/>
          <w:iCs/>
        </w:rPr>
      </w:pPr>
    </w:p>
    <w:p w:rsidR="001526AF" w:rsidRPr="006955CA" w:rsidRDefault="001526AF" w:rsidP="00DB71B7">
      <w:pPr>
        <w:spacing w:line="240" w:lineRule="exact"/>
        <w:jc w:val="right"/>
        <w:rPr>
          <w:rFonts w:ascii="Arial" w:hAnsi="Arial" w:cs="Arial"/>
        </w:rPr>
      </w:pPr>
    </w:p>
    <w:p w:rsidR="001526AF" w:rsidRDefault="001526AF" w:rsidP="001526AF">
      <w:pPr>
        <w:spacing w:line="360" w:lineRule="auto"/>
        <w:jc w:val="both"/>
        <w:rPr>
          <w:rFonts w:cs="Arial"/>
        </w:rPr>
      </w:pPr>
      <w:r w:rsidRPr="006955CA">
        <w:rPr>
          <w:rFonts w:ascii="Arial" w:hAnsi="Arial" w:cs="Arial"/>
        </w:rPr>
        <w:tab/>
      </w:r>
      <w:r w:rsidRPr="006955CA">
        <w:rPr>
          <w:rFonts w:cs="Arial"/>
          <w:b/>
        </w:rPr>
        <w:t>O PREFEITO MUNICIPAL DE CONCEIÇÃO DO COITÉ, ESTADO DA BAHIA</w:t>
      </w:r>
      <w:r w:rsidRPr="006955CA">
        <w:rPr>
          <w:rFonts w:cs="Arial"/>
        </w:rPr>
        <w:t>:</w:t>
      </w:r>
    </w:p>
    <w:p w:rsidR="00FC1317" w:rsidRDefault="00FC1317" w:rsidP="001526AF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  <w:t>Faço saber que a Câmara Municipal aprova e eu sanciono a seguinte</w:t>
      </w:r>
    </w:p>
    <w:p w:rsidR="00FC1317" w:rsidRDefault="00FC1317" w:rsidP="001526AF">
      <w:pPr>
        <w:spacing w:line="360" w:lineRule="auto"/>
        <w:jc w:val="both"/>
        <w:rPr>
          <w:rFonts w:cs="Arial"/>
        </w:rPr>
      </w:pPr>
    </w:p>
    <w:p w:rsidR="00FC1317" w:rsidRDefault="00FC1317" w:rsidP="001526AF">
      <w:pPr>
        <w:spacing w:line="360" w:lineRule="auto"/>
        <w:jc w:val="both"/>
        <w:rPr>
          <w:rFonts w:cs="Arial"/>
          <w:b/>
          <w:bCs/>
        </w:rPr>
      </w:pPr>
      <w:r>
        <w:rPr>
          <w:rFonts w:cs="Arial"/>
        </w:rPr>
        <w:tab/>
      </w:r>
      <w:r>
        <w:rPr>
          <w:rFonts w:cs="Arial"/>
          <w:b/>
          <w:bCs/>
        </w:rPr>
        <w:t>LEI:</w:t>
      </w:r>
    </w:p>
    <w:p w:rsidR="00FC1317" w:rsidRPr="00FC1317" w:rsidRDefault="00FC1317" w:rsidP="001526AF">
      <w:pPr>
        <w:spacing w:line="360" w:lineRule="auto"/>
        <w:jc w:val="both"/>
        <w:rPr>
          <w:b/>
          <w:bCs/>
        </w:rPr>
      </w:pPr>
    </w:p>
    <w:p w:rsidR="001526AF" w:rsidRPr="006955CA" w:rsidRDefault="001526AF" w:rsidP="00DB71B7">
      <w:pPr>
        <w:spacing w:line="160" w:lineRule="exact"/>
        <w:rPr>
          <w:rFonts w:cs="Arial"/>
        </w:rPr>
      </w:pPr>
    </w:p>
    <w:p w:rsidR="001526AF" w:rsidRPr="000449F7" w:rsidRDefault="001526AF" w:rsidP="001526AF">
      <w:pPr>
        <w:spacing w:line="360" w:lineRule="auto"/>
        <w:ind w:firstLine="709"/>
        <w:jc w:val="both"/>
        <w:rPr>
          <w:rFonts w:cs="Arial"/>
        </w:rPr>
      </w:pPr>
      <w:r w:rsidRPr="000449F7">
        <w:rPr>
          <w:rFonts w:cs="Arial"/>
          <w:b/>
        </w:rPr>
        <w:t xml:space="preserve">Art. 1º </w:t>
      </w:r>
      <w:r w:rsidRPr="000449F7">
        <w:rPr>
          <w:rFonts w:cs="Arial"/>
        </w:rPr>
        <w:t>Fica</w:t>
      </w:r>
      <w:r>
        <w:rPr>
          <w:rFonts w:cs="Arial"/>
        </w:rPr>
        <w:t xml:space="preserve"> o Poder Executivo Municipal autorizado a </w:t>
      </w:r>
      <w:proofErr w:type="gramStart"/>
      <w:r>
        <w:rPr>
          <w:rFonts w:cs="Arial"/>
        </w:rPr>
        <w:t>implementar</w:t>
      </w:r>
      <w:proofErr w:type="gramEnd"/>
      <w:r>
        <w:rPr>
          <w:rFonts w:cs="Arial"/>
        </w:rPr>
        <w:t xml:space="preserve"> no âmbito do Município de Conceição do Coité, o Sistema de Ensino dos Colégios </w:t>
      </w:r>
      <w:r w:rsidRPr="00DF1F4F">
        <w:rPr>
          <w:rFonts w:cs="Arial"/>
        </w:rPr>
        <w:t>da Polícia Militar da Bahia</w:t>
      </w:r>
      <w:r>
        <w:rPr>
          <w:rFonts w:cs="Arial"/>
        </w:rPr>
        <w:t xml:space="preserve">, mediante Termo de </w:t>
      </w:r>
      <w:r w:rsidR="008E0028">
        <w:rPr>
          <w:rFonts w:cs="Arial"/>
        </w:rPr>
        <w:t>A</w:t>
      </w:r>
      <w:r>
        <w:rPr>
          <w:rFonts w:cs="Arial"/>
        </w:rPr>
        <w:t>cordo de Cooperação Técnica a ser firmado com a PMBA – Polícia Militar do Estado da Bahia.</w:t>
      </w:r>
    </w:p>
    <w:p w:rsidR="001526AF" w:rsidRPr="000449F7" w:rsidRDefault="001526AF" w:rsidP="00DB71B7">
      <w:pPr>
        <w:spacing w:line="180" w:lineRule="exact"/>
        <w:jc w:val="both"/>
        <w:rPr>
          <w:rFonts w:cs="Arial"/>
        </w:rPr>
      </w:pPr>
    </w:p>
    <w:p w:rsidR="001526AF" w:rsidRDefault="001526AF" w:rsidP="001526AF">
      <w:pPr>
        <w:spacing w:line="360" w:lineRule="auto"/>
        <w:ind w:firstLine="709"/>
        <w:jc w:val="both"/>
        <w:rPr>
          <w:rFonts w:cs="Arial"/>
        </w:rPr>
      </w:pPr>
      <w:r w:rsidRPr="000449F7">
        <w:rPr>
          <w:rFonts w:cs="Arial"/>
          <w:b/>
        </w:rPr>
        <w:t>Parágrafo único</w:t>
      </w:r>
      <w:r>
        <w:rPr>
          <w:rFonts w:cs="Arial"/>
        </w:rPr>
        <w:t xml:space="preserve">. A </w:t>
      </w:r>
      <w:r w:rsidR="00B97AE7">
        <w:rPr>
          <w:rFonts w:cs="Arial"/>
        </w:rPr>
        <w:t>U</w:t>
      </w:r>
      <w:r>
        <w:rPr>
          <w:rFonts w:cs="Arial"/>
        </w:rPr>
        <w:t>nidade de Ensino Municipal Conveniada – UEMC desenvolverá seu projeto pedagógico específico, observadas as instruções do Instituto de Ensino e Pesquisa da PMBA, bem como todas as diretrizes educacionais emanadas de órgãos federais, estaduais e municipais.</w:t>
      </w:r>
    </w:p>
    <w:p w:rsidR="001526AF" w:rsidRPr="000449F7" w:rsidRDefault="001526AF" w:rsidP="00DB71B7">
      <w:pPr>
        <w:spacing w:line="200" w:lineRule="exact"/>
        <w:jc w:val="both"/>
        <w:rPr>
          <w:rFonts w:cs="Arial"/>
        </w:rPr>
      </w:pPr>
    </w:p>
    <w:p w:rsidR="00DB71B7" w:rsidRDefault="001526AF" w:rsidP="00DB71B7">
      <w:pPr>
        <w:spacing w:line="360" w:lineRule="auto"/>
        <w:ind w:firstLine="709"/>
        <w:jc w:val="both"/>
        <w:rPr>
          <w:rFonts w:cs="Arial"/>
        </w:rPr>
      </w:pPr>
      <w:r w:rsidRPr="000449F7">
        <w:rPr>
          <w:rFonts w:cs="Arial"/>
          <w:b/>
        </w:rPr>
        <w:t>Art. 2º</w:t>
      </w:r>
      <w:r w:rsidR="0058100B">
        <w:rPr>
          <w:rFonts w:cs="Arial"/>
          <w:b/>
        </w:rPr>
        <w:t xml:space="preserve"> </w:t>
      </w:r>
      <w:r>
        <w:rPr>
          <w:rFonts w:cs="Arial"/>
        </w:rPr>
        <w:t xml:space="preserve">A gestão da Unidade de Ensino Municipal Conveniada – UEMC se dará de forma harmônica entre o Diretor Escolar e o Diretor Militar, ficando o primeiro responsável pela administração e pelo processo pedagógico e o segundo pela disciplina escolar, de forma a permitir a eficiência na </w:t>
      </w:r>
      <w:proofErr w:type="gramStart"/>
      <w:r>
        <w:rPr>
          <w:rFonts w:cs="Arial"/>
        </w:rPr>
        <w:t>implementação</w:t>
      </w:r>
      <w:proofErr w:type="gramEnd"/>
      <w:r>
        <w:rPr>
          <w:rFonts w:cs="Arial"/>
        </w:rPr>
        <w:t xml:space="preserve"> da proposta pedagógica.</w:t>
      </w:r>
    </w:p>
    <w:p w:rsidR="0058100B" w:rsidRDefault="0058100B" w:rsidP="00DB71B7">
      <w:pPr>
        <w:spacing w:line="360" w:lineRule="auto"/>
        <w:ind w:firstLine="709"/>
        <w:jc w:val="both"/>
        <w:rPr>
          <w:rFonts w:cs="Arial"/>
          <w:b/>
        </w:rPr>
      </w:pPr>
    </w:p>
    <w:p w:rsidR="0058100B" w:rsidRDefault="0058100B" w:rsidP="00DB71B7">
      <w:pPr>
        <w:spacing w:line="360" w:lineRule="auto"/>
        <w:ind w:firstLine="709"/>
        <w:jc w:val="both"/>
        <w:rPr>
          <w:rFonts w:cs="Arial"/>
          <w:b/>
        </w:rPr>
      </w:pPr>
    </w:p>
    <w:p w:rsidR="00C14E52" w:rsidRDefault="00C14E52" w:rsidP="00DB71B7">
      <w:pPr>
        <w:spacing w:line="360" w:lineRule="auto"/>
        <w:ind w:firstLine="709"/>
        <w:jc w:val="both"/>
        <w:rPr>
          <w:rFonts w:cs="Arial"/>
          <w:b/>
        </w:rPr>
      </w:pPr>
    </w:p>
    <w:p w:rsidR="001526AF" w:rsidRDefault="001526AF" w:rsidP="00DB71B7">
      <w:pPr>
        <w:spacing w:line="360" w:lineRule="auto"/>
        <w:ind w:firstLine="709"/>
        <w:jc w:val="both"/>
        <w:rPr>
          <w:rFonts w:cs="Arial"/>
        </w:rPr>
      </w:pPr>
      <w:r w:rsidRPr="00E84ABA">
        <w:rPr>
          <w:rFonts w:cs="Arial"/>
          <w:b/>
        </w:rPr>
        <w:t>Parágrafo único</w:t>
      </w:r>
      <w:r>
        <w:rPr>
          <w:rFonts w:cs="Arial"/>
          <w:b/>
        </w:rPr>
        <w:t>.</w:t>
      </w:r>
      <w:r>
        <w:rPr>
          <w:rFonts w:cs="Arial"/>
        </w:rPr>
        <w:t xml:space="preserve"> A Direção Escolar Militar, conjuntamente, incentivará, através do processo democrático, a Associação de Pais e Mestres na UEMC, como instância participativa, com a finalidade de contribuir na gestão e na melhoria de qualidade de ensino.</w:t>
      </w:r>
    </w:p>
    <w:p w:rsidR="000E7073" w:rsidRDefault="000E7073" w:rsidP="00DB71B7">
      <w:pPr>
        <w:spacing w:line="360" w:lineRule="auto"/>
        <w:ind w:firstLine="709"/>
        <w:jc w:val="both"/>
        <w:rPr>
          <w:rFonts w:cs="Arial"/>
        </w:rPr>
      </w:pPr>
    </w:p>
    <w:p w:rsidR="001526AF" w:rsidRPr="00FD4E9B" w:rsidRDefault="001526AF" w:rsidP="001526AF">
      <w:pPr>
        <w:spacing w:line="360" w:lineRule="auto"/>
        <w:ind w:firstLine="567"/>
        <w:jc w:val="both"/>
        <w:rPr>
          <w:rFonts w:cs="Arial"/>
        </w:rPr>
      </w:pPr>
      <w:r w:rsidRPr="00FD4E9B">
        <w:rPr>
          <w:rFonts w:cs="Arial"/>
          <w:b/>
        </w:rPr>
        <w:t xml:space="preserve">Art. </w:t>
      </w:r>
      <w:r w:rsidR="00262383">
        <w:rPr>
          <w:rFonts w:cs="Arial"/>
          <w:b/>
        </w:rPr>
        <w:t>3</w:t>
      </w:r>
      <w:r w:rsidRPr="00FD4E9B">
        <w:rPr>
          <w:rFonts w:cs="Arial"/>
          <w:b/>
        </w:rPr>
        <w:t xml:space="preserve">º </w:t>
      </w:r>
      <w:r w:rsidRPr="00FD4E9B">
        <w:rPr>
          <w:rFonts w:cs="Arial"/>
        </w:rPr>
        <w:t xml:space="preserve">São objetivos da implementação do </w:t>
      </w:r>
      <w:r w:rsidR="007E5F42">
        <w:rPr>
          <w:rFonts w:cs="Arial"/>
        </w:rPr>
        <w:t xml:space="preserve">Sistema de Ensino dos Colégios </w:t>
      </w:r>
      <w:r w:rsidR="007E5F42" w:rsidRPr="00DF1F4F">
        <w:rPr>
          <w:rFonts w:cs="Arial"/>
        </w:rPr>
        <w:t>da Polícia Militar da Bahia</w:t>
      </w:r>
      <w:r w:rsidRPr="00FD4E9B">
        <w:rPr>
          <w:rFonts w:cs="Arial"/>
        </w:rPr>
        <w:t xml:space="preserve"> no âmbito do município de Conceição do Coité, entre outros:</w:t>
      </w:r>
    </w:p>
    <w:p w:rsidR="001526AF" w:rsidRPr="00FD4E9B" w:rsidRDefault="001526AF" w:rsidP="00DB71B7">
      <w:pPr>
        <w:jc w:val="both"/>
        <w:rPr>
          <w:rFonts w:cs="Arial"/>
        </w:rPr>
      </w:pPr>
    </w:p>
    <w:p w:rsidR="001526AF" w:rsidRPr="00FD4E9B" w:rsidRDefault="001526AF" w:rsidP="00665D6A">
      <w:pPr>
        <w:spacing w:line="360" w:lineRule="auto"/>
        <w:ind w:left="567"/>
        <w:jc w:val="both"/>
        <w:rPr>
          <w:rFonts w:cs="Arial"/>
          <w:color w:val="FF0000"/>
        </w:rPr>
      </w:pPr>
      <w:r w:rsidRPr="00FD4E9B">
        <w:rPr>
          <w:rFonts w:cs="Arial"/>
          <w:b/>
        </w:rPr>
        <w:t>I</w:t>
      </w:r>
      <w:r w:rsidRPr="00FD4E9B">
        <w:rPr>
          <w:rFonts w:cs="Arial"/>
        </w:rPr>
        <w:t xml:space="preserve"> -</w:t>
      </w:r>
      <w:proofErr w:type="gramStart"/>
      <w:r w:rsidRPr="00FD4E9B">
        <w:rPr>
          <w:rFonts w:cs="Arial"/>
        </w:rPr>
        <w:t xml:space="preserve">  </w:t>
      </w:r>
      <w:proofErr w:type="gramEnd"/>
      <w:r w:rsidRPr="00FD4E9B">
        <w:rPr>
          <w:rFonts w:cs="Arial"/>
        </w:rPr>
        <w:t>atender alunos de am</w:t>
      </w:r>
      <w:r>
        <w:rPr>
          <w:rFonts w:cs="Arial"/>
        </w:rPr>
        <w:t>b</w:t>
      </w:r>
      <w:r w:rsidRPr="00FD4E9B">
        <w:rPr>
          <w:rFonts w:cs="Arial"/>
        </w:rPr>
        <w:t xml:space="preserve">os os sexos que estejam cursando o </w:t>
      </w:r>
      <w:r w:rsidRPr="00535F19">
        <w:rPr>
          <w:rFonts w:cs="Arial"/>
        </w:rPr>
        <w:t>Ensino Fundamental II;</w:t>
      </w:r>
    </w:p>
    <w:p w:rsidR="001526AF" w:rsidRPr="00FD4E9B" w:rsidRDefault="001526AF" w:rsidP="00665D6A">
      <w:pPr>
        <w:spacing w:line="360" w:lineRule="auto"/>
        <w:ind w:left="567"/>
        <w:jc w:val="both"/>
        <w:rPr>
          <w:rFonts w:cs="Arial"/>
        </w:rPr>
      </w:pPr>
      <w:r w:rsidRPr="00FD4E9B">
        <w:rPr>
          <w:rFonts w:cs="Arial"/>
          <w:b/>
        </w:rPr>
        <w:t xml:space="preserve">II – </w:t>
      </w:r>
      <w:r w:rsidRPr="00FD4E9B">
        <w:rPr>
          <w:rFonts w:cs="Arial"/>
        </w:rPr>
        <w:t>oferecer ao aluno educação formal baseada em valores cívicos, patrióticos, éticos e morais;</w:t>
      </w:r>
    </w:p>
    <w:p w:rsidR="001526AF" w:rsidRPr="00FD4E9B" w:rsidRDefault="001526AF" w:rsidP="00665D6A">
      <w:pPr>
        <w:spacing w:line="360" w:lineRule="auto"/>
        <w:ind w:left="567"/>
        <w:jc w:val="both"/>
        <w:rPr>
          <w:rFonts w:cs="Arial"/>
        </w:rPr>
      </w:pPr>
      <w:r w:rsidRPr="00FD4E9B">
        <w:rPr>
          <w:rFonts w:cs="Arial"/>
          <w:b/>
        </w:rPr>
        <w:t xml:space="preserve">III </w:t>
      </w:r>
      <w:r w:rsidRPr="00FD4E9B">
        <w:rPr>
          <w:rFonts w:cs="Arial"/>
        </w:rPr>
        <w:t>– usar como instrumentos educacionais o ensino do civismo, o respeito às leis, aos direitos e deveres do cidadão e dos ideais d</w:t>
      </w:r>
      <w:r w:rsidR="006F389A">
        <w:rPr>
          <w:rFonts w:cs="Arial"/>
        </w:rPr>
        <w:t>a</w:t>
      </w:r>
      <w:r w:rsidRPr="00FD4E9B">
        <w:rPr>
          <w:rFonts w:cs="Arial"/>
        </w:rPr>
        <w:t xml:space="preserve"> família;</w:t>
      </w:r>
    </w:p>
    <w:p w:rsidR="001526AF" w:rsidRPr="00FD4E9B" w:rsidRDefault="001526AF" w:rsidP="00665D6A">
      <w:pPr>
        <w:spacing w:line="360" w:lineRule="auto"/>
        <w:ind w:left="567"/>
        <w:jc w:val="both"/>
        <w:rPr>
          <w:rFonts w:cs="Arial"/>
        </w:rPr>
      </w:pPr>
      <w:r w:rsidRPr="00FD4E9B">
        <w:rPr>
          <w:rFonts w:cs="Arial"/>
          <w:b/>
        </w:rPr>
        <w:t>IV</w:t>
      </w:r>
      <w:r w:rsidRPr="00FD4E9B">
        <w:rPr>
          <w:rFonts w:cs="Arial"/>
        </w:rPr>
        <w:t xml:space="preserve"> – melhorar os </w:t>
      </w:r>
      <w:r w:rsidR="00A41004">
        <w:rPr>
          <w:rFonts w:cs="Arial"/>
        </w:rPr>
        <w:t>I</w:t>
      </w:r>
      <w:r w:rsidRPr="00FD4E9B">
        <w:rPr>
          <w:rFonts w:cs="Arial"/>
        </w:rPr>
        <w:t xml:space="preserve">ndicadores de </w:t>
      </w:r>
      <w:r w:rsidR="00A41004">
        <w:rPr>
          <w:rFonts w:cs="Arial"/>
        </w:rPr>
        <w:t>D</w:t>
      </w:r>
      <w:r w:rsidRPr="00FD4E9B">
        <w:rPr>
          <w:rFonts w:cs="Arial"/>
        </w:rPr>
        <w:t xml:space="preserve">esenvolvimento da </w:t>
      </w:r>
      <w:r w:rsidR="00A41004">
        <w:rPr>
          <w:rFonts w:cs="Arial"/>
        </w:rPr>
        <w:t>E</w:t>
      </w:r>
      <w:r w:rsidRPr="00FD4E9B">
        <w:rPr>
          <w:rFonts w:cs="Arial"/>
        </w:rPr>
        <w:t xml:space="preserve">ducação </w:t>
      </w:r>
      <w:r w:rsidR="00A41004">
        <w:rPr>
          <w:rFonts w:cs="Arial"/>
        </w:rPr>
        <w:t>B</w:t>
      </w:r>
      <w:r w:rsidRPr="00FD4E9B">
        <w:rPr>
          <w:rFonts w:cs="Arial"/>
        </w:rPr>
        <w:t>ásica – IDEB;</w:t>
      </w:r>
    </w:p>
    <w:p w:rsidR="001526AF" w:rsidRPr="00FD4E9B" w:rsidRDefault="001526AF" w:rsidP="00665D6A">
      <w:pPr>
        <w:spacing w:line="360" w:lineRule="auto"/>
        <w:ind w:left="567"/>
        <w:jc w:val="both"/>
        <w:rPr>
          <w:rFonts w:cs="Arial"/>
        </w:rPr>
      </w:pPr>
      <w:r w:rsidRPr="00FD4E9B">
        <w:rPr>
          <w:rFonts w:cs="Arial"/>
          <w:b/>
        </w:rPr>
        <w:t>V –</w:t>
      </w:r>
      <w:r w:rsidRPr="00FD4E9B">
        <w:rPr>
          <w:rFonts w:cs="Arial"/>
        </w:rPr>
        <w:t xml:space="preserve"> diminuir a evasão escolar e o baixo desempenho acadêmico;</w:t>
      </w:r>
    </w:p>
    <w:p w:rsidR="001526AF" w:rsidRPr="00FD4E9B" w:rsidRDefault="001526AF" w:rsidP="00665D6A">
      <w:pPr>
        <w:spacing w:line="360" w:lineRule="auto"/>
        <w:ind w:left="567"/>
        <w:jc w:val="both"/>
        <w:rPr>
          <w:rFonts w:cs="Arial"/>
        </w:rPr>
      </w:pPr>
      <w:r w:rsidRPr="00FD4E9B">
        <w:rPr>
          <w:rFonts w:cs="Arial"/>
          <w:b/>
        </w:rPr>
        <w:t xml:space="preserve">VI – </w:t>
      </w:r>
      <w:r w:rsidRPr="00FD4E9B">
        <w:rPr>
          <w:rFonts w:cs="Arial"/>
        </w:rPr>
        <w:t xml:space="preserve">aumentar os índices de aprovação dos estudantes da </w:t>
      </w:r>
      <w:r w:rsidR="00B0585D">
        <w:rPr>
          <w:rFonts w:cs="Arial"/>
        </w:rPr>
        <w:t>R</w:t>
      </w:r>
      <w:r w:rsidRPr="00FD4E9B">
        <w:rPr>
          <w:rFonts w:cs="Arial"/>
        </w:rPr>
        <w:t xml:space="preserve">ede </w:t>
      </w:r>
      <w:r w:rsidR="00B0585D">
        <w:rPr>
          <w:rFonts w:cs="Arial"/>
        </w:rPr>
        <w:t>M</w:t>
      </w:r>
      <w:r w:rsidRPr="00FD4E9B">
        <w:rPr>
          <w:rFonts w:cs="Arial"/>
        </w:rPr>
        <w:t xml:space="preserve">unicipal de </w:t>
      </w:r>
      <w:r w:rsidR="00B0585D">
        <w:rPr>
          <w:rFonts w:cs="Arial"/>
        </w:rPr>
        <w:t>E</w:t>
      </w:r>
      <w:r w:rsidRPr="00FD4E9B">
        <w:rPr>
          <w:rFonts w:cs="Arial"/>
        </w:rPr>
        <w:t xml:space="preserve">nsino nos certames de acesso às </w:t>
      </w:r>
      <w:r w:rsidR="005B4FDC">
        <w:rPr>
          <w:rFonts w:cs="Arial"/>
        </w:rPr>
        <w:t>I</w:t>
      </w:r>
      <w:r w:rsidRPr="00FD4E9B">
        <w:rPr>
          <w:rFonts w:cs="Arial"/>
        </w:rPr>
        <w:t xml:space="preserve">nstituições de </w:t>
      </w:r>
      <w:r w:rsidR="005B4FDC">
        <w:rPr>
          <w:rFonts w:cs="Arial"/>
        </w:rPr>
        <w:t>E</w:t>
      </w:r>
      <w:r w:rsidRPr="00FD4E9B">
        <w:rPr>
          <w:rFonts w:cs="Arial"/>
        </w:rPr>
        <w:t xml:space="preserve">nsino </w:t>
      </w:r>
      <w:r w:rsidR="005B4FDC">
        <w:rPr>
          <w:rFonts w:cs="Arial"/>
        </w:rPr>
        <w:t>S</w:t>
      </w:r>
      <w:r w:rsidRPr="00FD4E9B">
        <w:rPr>
          <w:rFonts w:cs="Arial"/>
        </w:rPr>
        <w:t>uperior, bem como, sua maior inserção no mercado de trabalho;</w:t>
      </w:r>
    </w:p>
    <w:p w:rsidR="001526AF" w:rsidRPr="00FD4E9B" w:rsidRDefault="001526AF" w:rsidP="00665D6A">
      <w:pPr>
        <w:spacing w:line="360" w:lineRule="auto"/>
        <w:ind w:left="567"/>
        <w:jc w:val="both"/>
        <w:rPr>
          <w:rFonts w:cs="Arial"/>
        </w:rPr>
      </w:pPr>
      <w:r w:rsidRPr="00FD4E9B">
        <w:rPr>
          <w:rFonts w:cs="Arial"/>
          <w:b/>
        </w:rPr>
        <w:t xml:space="preserve">VII – </w:t>
      </w:r>
      <w:r w:rsidRPr="00FD4E9B">
        <w:rPr>
          <w:rFonts w:cs="Arial"/>
        </w:rPr>
        <w:t>valorizar os (as) profissionais de educação;</w:t>
      </w:r>
    </w:p>
    <w:p w:rsidR="001526AF" w:rsidRPr="00FD4E9B" w:rsidRDefault="001526AF" w:rsidP="00665D6A">
      <w:pPr>
        <w:spacing w:line="360" w:lineRule="auto"/>
        <w:ind w:left="567"/>
        <w:jc w:val="both"/>
        <w:rPr>
          <w:rFonts w:cs="Arial"/>
        </w:rPr>
      </w:pPr>
      <w:r w:rsidRPr="00FD4E9B">
        <w:rPr>
          <w:rFonts w:cs="Arial"/>
          <w:b/>
        </w:rPr>
        <w:t>VIII –</w:t>
      </w:r>
      <w:r w:rsidRPr="00FD4E9B">
        <w:rPr>
          <w:rFonts w:cs="Arial"/>
        </w:rPr>
        <w:t xml:space="preserve"> obter avanços nos parâmetros de </w:t>
      </w:r>
      <w:r w:rsidR="00284520">
        <w:rPr>
          <w:rFonts w:cs="Arial"/>
        </w:rPr>
        <w:t>segurança pública</w:t>
      </w:r>
      <w:r w:rsidRPr="00284520">
        <w:rPr>
          <w:rFonts w:cs="Arial"/>
        </w:rPr>
        <w:t xml:space="preserve"> cidadã na</w:t>
      </w:r>
      <w:r w:rsidRPr="00FD4E9B">
        <w:rPr>
          <w:rFonts w:cs="Arial"/>
        </w:rPr>
        <w:t xml:space="preserve"> comunidade escolar, por meio da participação integrada da sociedade e dos órgãos públicos, como ferramenta transformadora de gestão do ensino;</w:t>
      </w:r>
    </w:p>
    <w:p w:rsidR="001526AF" w:rsidRPr="00FD4E9B" w:rsidRDefault="001526AF" w:rsidP="00665D6A">
      <w:pPr>
        <w:spacing w:line="360" w:lineRule="auto"/>
        <w:ind w:left="567"/>
        <w:jc w:val="both"/>
        <w:rPr>
          <w:rFonts w:cs="Arial"/>
        </w:rPr>
      </w:pPr>
      <w:r w:rsidRPr="00FD4E9B">
        <w:rPr>
          <w:rFonts w:cs="Arial"/>
          <w:b/>
        </w:rPr>
        <w:t>IX</w:t>
      </w:r>
      <w:r w:rsidRPr="00FD4E9B">
        <w:rPr>
          <w:rFonts w:cs="Arial"/>
        </w:rPr>
        <w:t xml:space="preserve"> – reduzir os índices de violência e criminalidade no ambiente escolar municipal.</w:t>
      </w:r>
    </w:p>
    <w:p w:rsidR="001526AF" w:rsidRPr="00FD4E9B" w:rsidRDefault="001526AF" w:rsidP="00DB71B7">
      <w:pPr>
        <w:jc w:val="both"/>
        <w:rPr>
          <w:rFonts w:cs="Arial"/>
        </w:rPr>
      </w:pPr>
    </w:p>
    <w:p w:rsidR="001526AF" w:rsidRPr="00FD4E9B" w:rsidRDefault="001526AF" w:rsidP="00DB71B7">
      <w:pPr>
        <w:spacing w:line="360" w:lineRule="auto"/>
        <w:ind w:firstLine="567"/>
        <w:jc w:val="both"/>
        <w:rPr>
          <w:rFonts w:cs="Arial"/>
        </w:rPr>
      </w:pPr>
      <w:r w:rsidRPr="00FD4E9B">
        <w:rPr>
          <w:rFonts w:cs="Arial"/>
          <w:b/>
        </w:rPr>
        <w:t xml:space="preserve">Art. </w:t>
      </w:r>
      <w:r w:rsidR="00294F79">
        <w:rPr>
          <w:rFonts w:cs="Arial"/>
          <w:b/>
        </w:rPr>
        <w:t>4</w:t>
      </w:r>
      <w:r w:rsidRPr="00FD4E9B">
        <w:rPr>
          <w:rFonts w:cs="Arial"/>
          <w:b/>
        </w:rPr>
        <w:t>º</w:t>
      </w:r>
      <w:r w:rsidRPr="00FD4E9B">
        <w:rPr>
          <w:rFonts w:cs="Arial"/>
        </w:rPr>
        <w:t xml:space="preserve"> Dentre as atividades constantes na</w:t>
      </w:r>
      <w:r w:rsidR="0058100B">
        <w:rPr>
          <w:rFonts w:cs="Arial"/>
        </w:rPr>
        <w:t xml:space="preserve"> </w:t>
      </w:r>
      <w:r w:rsidRPr="00FD4E9B">
        <w:rPr>
          <w:rFonts w:cs="Arial"/>
        </w:rPr>
        <w:t>Unidade de Ensino Municipal Conveniada – UEMC</w:t>
      </w:r>
      <w:r w:rsidR="00DB71B7" w:rsidRPr="00FD4E9B">
        <w:rPr>
          <w:rFonts w:cs="Arial"/>
        </w:rPr>
        <w:t xml:space="preserve"> deverão</w:t>
      </w:r>
      <w:r w:rsidRPr="00FD4E9B">
        <w:rPr>
          <w:rFonts w:cs="Arial"/>
        </w:rPr>
        <w:t xml:space="preserve"> constar, obrigatoriamente:</w:t>
      </w:r>
    </w:p>
    <w:p w:rsidR="001526AF" w:rsidRPr="00FD4E9B" w:rsidRDefault="001526AF" w:rsidP="00D73EEA">
      <w:pPr>
        <w:spacing w:line="360" w:lineRule="exact"/>
        <w:jc w:val="both"/>
        <w:rPr>
          <w:rFonts w:cs="Arial"/>
        </w:rPr>
      </w:pPr>
    </w:p>
    <w:p w:rsidR="001526AF" w:rsidRPr="00FD4E9B" w:rsidRDefault="001526AF" w:rsidP="00D0549D">
      <w:pPr>
        <w:spacing w:line="360" w:lineRule="exact"/>
        <w:ind w:left="567"/>
        <w:jc w:val="both"/>
        <w:rPr>
          <w:rFonts w:cs="Arial"/>
        </w:rPr>
      </w:pPr>
      <w:r w:rsidRPr="00FD4E9B">
        <w:rPr>
          <w:rFonts w:cs="Arial"/>
          <w:b/>
        </w:rPr>
        <w:t>I –</w:t>
      </w:r>
      <w:r w:rsidRPr="00FD4E9B">
        <w:rPr>
          <w:rFonts w:cs="Arial"/>
        </w:rPr>
        <w:t xml:space="preserve"> execução do Hino Nacional e do Hino à Bandeira do Brasil em postura adequada;</w:t>
      </w:r>
    </w:p>
    <w:p w:rsidR="001526AF" w:rsidRPr="00FD4E9B" w:rsidRDefault="001526AF" w:rsidP="00D0549D">
      <w:pPr>
        <w:spacing w:line="360" w:lineRule="exact"/>
        <w:ind w:left="567"/>
        <w:jc w:val="both"/>
        <w:rPr>
          <w:rFonts w:cs="Arial"/>
        </w:rPr>
      </w:pPr>
      <w:r w:rsidRPr="00FD4E9B">
        <w:rPr>
          <w:rFonts w:cs="Arial"/>
          <w:b/>
        </w:rPr>
        <w:t xml:space="preserve">II – </w:t>
      </w:r>
      <w:r w:rsidRPr="00FD4E9B">
        <w:rPr>
          <w:rFonts w:cs="Arial"/>
        </w:rPr>
        <w:t>uso de uniforme próprio da Unidade de Ensino Municipal Conveniada – UEMC;</w:t>
      </w:r>
    </w:p>
    <w:p w:rsidR="001526AF" w:rsidRPr="00FD4E9B" w:rsidRDefault="001526AF" w:rsidP="00D0549D">
      <w:pPr>
        <w:spacing w:line="360" w:lineRule="exact"/>
        <w:ind w:left="567"/>
        <w:jc w:val="both"/>
        <w:rPr>
          <w:rFonts w:cs="Arial"/>
        </w:rPr>
      </w:pPr>
      <w:r w:rsidRPr="00FD4E9B">
        <w:rPr>
          <w:rFonts w:cs="Arial"/>
          <w:b/>
        </w:rPr>
        <w:t>III –</w:t>
      </w:r>
      <w:r w:rsidRPr="00FD4E9B">
        <w:rPr>
          <w:rFonts w:cs="Arial"/>
        </w:rPr>
        <w:t xml:space="preserve"> formação de fila marcial para acesso às salas de aula;</w:t>
      </w:r>
    </w:p>
    <w:p w:rsidR="001526AF" w:rsidRPr="00FD4E9B" w:rsidRDefault="001526AF" w:rsidP="00D0549D">
      <w:pPr>
        <w:spacing w:line="360" w:lineRule="exact"/>
        <w:ind w:left="567"/>
        <w:jc w:val="both"/>
        <w:rPr>
          <w:rFonts w:cs="Arial"/>
        </w:rPr>
      </w:pPr>
      <w:r w:rsidRPr="00FD4E9B">
        <w:rPr>
          <w:rFonts w:cs="Arial"/>
          <w:b/>
        </w:rPr>
        <w:lastRenderedPageBreak/>
        <w:t xml:space="preserve">IV – </w:t>
      </w:r>
      <w:r w:rsidRPr="00FD4E9B">
        <w:rPr>
          <w:rFonts w:cs="Arial"/>
        </w:rPr>
        <w:t xml:space="preserve">estímulos </w:t>
      </w:r>
      <w:r w:rsidR="0051418E">
        <w:rPr>
          <w:rFonts w:cs="Arial"/>
        </w:rPr>
        <w:t>aos</w:t>
      </w:r>
      <w:r w:rsidRPr="00FD4E9B">
        <w:rPr>
          <w:rFonts w:cs="Arial"/>
        </w:rPr>
        <w:t xml:space="preserve"> valores e princípios militares;</w:t>
      </w:r>
    </w:p>
    <w:p w:rsidR="001526AF" w:rsidRPr="00FD4E9B" w:rsidRDefault="001526AF" w:rsidP="00D0549D">
      <w:pPr>
        <w:spacing w:line="360" w:lineRule="exact"/>
        <w:ind w:left="567"/>
        <w:jc w:val="both"/>
        <w:rPr>
          <w:rFonts w:cs="Arial"/>
        </w:rPr>
      </w:pPr>
      <w:r w:rsidRPr="00FD4E9B">
        <w:rPr>
          <w:rFonts w:cs="Arial"/>
          <w:b/>
        </w:rPr>
        <w:t>V –</w:t>
      </w:r>
      <w:r w:rsidRPr="00FD4E9B">
        <w:rPr>
          <w:rFonts w:cs="Arial"/>
        </w:rPr>
        <w:t xml:space="preserve"> prática de atividades esportivas que estimulem disciplina, autocontrole e a cooperação;</w:t>
      </w:r>
    </w:p>
    <w:p w:rsidR="001526AF" w:rsidRPr="00FD4E9B" w:rsidRDefault="001526AF" w:rsidP="00D0549D">
      <w:pPr>
        <w:spacing w:line="360" w:lineRule="exact"/>
        <w:ind w:left="567"/>
        <w:jc w:val="both"/>
        <w:rPr>
          <w:rFonts w:cs="Arial"/>
        </w:rPr>
      </w:pPr>
      <w:r w:rsidRPr="00FD4E9B">
        <w:rPr>
          <w:rFonts w:cs="Arial"/>
          <w:b/>
        </w:rPr>
        <w:t xml:space="preserve">VI – </w:t>
      </w:r>
      <w:r w:rsidRPr="00FD4E9B">
        <w:rPr>
          <w:rFonts w:cs="Arial"/>
        </w:rPr>
        <w:t>palestras;</w:t>
      </w:r>
    </w:p>
    <w:p w:rsidR="001526AF" w:rsidRPr="002E7097" w:rsidRDefault="001526AF" w:rsidP="00D0549D">
      <w:pPr>
        <w:spacing w:line="360" w:lineRule="exact"/>
        <w:ind w:left="567"/>
        <w:jc w:val="both"/>
        <w:rPr>
          <w:rFonts w:cs="Arial"/>
        </w:rPr>
      </w:pPr>
      <w:r w:rsidRPr="00FD4E9B">
        <w:rPr>
          <w:rFonts w:cs="Arial"/>
          <w:b/>
        </w:rPr>
        <w:t xml:space="preserve">VII – </w:t>
      </w:r>
      <w:r w:rsidRPr="00FD4E9B">
        <w:rPr>
          <w:rFonts w:cs="Arial"/>
        </w:rPr>
        <w:t>atividades culturais e musicais.</w:t>
      </w:r>
    </w:p>
    <w:p w:rsidR="001526AF" w:rsidRDefault="001526AF" w:rsidP="00DB71B7">
      <w:pPr>
        <w:jc w:val="both"/>
        <w:rPr>
          <w:rFonts w:cs="Arial"/>
        </w:rPr>
      </w:pPr>
    </w:p>
    <w:p w:rsidR="001526AF" w:rsidRDefault="001526AF" w:rsidP="00DB71B7">
      <w:pPr>
        <w:spacing w:line="360" w:lineRule="auto"/>
        <w:ind w:firstLine="567"/>
        <w:jc w:val="both"/>
        <w:rPr>
          <w:rFonts w:cs="Arial"/>
        </w:rPr>
      </w:pPr>
      <w:r>
        <w:rPr>
          <w:rFonts w:cs="Arial"/>
          <w:b/>
        </w:rPr>
        <w:t xml:space="preserve">Art. </w:t>
      </w:r>
      <w:r w:rsidR="0051418E">
        <w:rPr>
          <w:rFonts w:cs="Arial"/>
          <w:b/>
        </w:rPr>
        <w:t>5</w:t>
      </w:r>
      <w:r>
        <w:rPr>
          <w:rFonts w:cs="Arial"/>
          <w:b/>
        </w:rPr>
        <w:t xml:space="preserve">º </w:t>
      </w:r>
      <w:r>
        <w:rPr>
          <w:rFonts w:cs="Arial"/>
        </w:rPr>
        <w:t xml:space="preserve">Caberá </w:t>
      </w:r>
      <w:r w:rsidR="0051418E">
        <w:rPr>
          <w:rFonts w:cs="Arial"/>
        </w:rPr>
        <w:t>à</w:t>
      </w:r>
      <w:r>
        <w:rPr>
          <w:rFonts w:cs="Arial"/>
        </w:rPr>
        <w:t xml:space="preserve"> Secretaria Municipal de Educação, Cultura e Esportes em conjunto com o Diretor Militar</w:t>
      </w:r>
      <w:r w:rsidR="00E32AB0">
        <w:rPr>
          <w:rFonts w:cs="Arial"/>
        </w:rPr>
        <w:t>,</w:t>
      </w:r>
      <w:r>
        <w:rPr>
          <w:rFonts w:cs="Arial"/>
        </w:rPr>
        <w:t xml:space="preserve"> a elaboração do Regimento Interno</w:t>
      </w:r>
      <w:r w:rsidR="00687921">
        <w:rPr>
          <w:rFonts w:cs="Arial"/>
        </w:rPr>
        <w:t xml:space="preserve"> da UEMC</w:t>
      </w:r>
      <w:r>
        <w:rPr>
          <w:rFonts w:cs="Arial"/>
        </w:rPr>
        <w:t>, que terá como base o Regimento Interno das Escolas Militares do Estado da Bahia.</w:t>
      </w:r>
    </w:p>
    <w:p w:rsidR="001526AF" w:rsidRDefault="001526AF" w:rsidP="00DB71B7">
      <w:pPr>
        <w:spacing w:line="240" w:lineRule="exact"/>
        <w:jc w:val="both"/>
        <w:rPr>
          <w:rFonts w:cs="Arial"/>
        </w:rPr>
      </w:pPr>
    </w:p>
    <w:p w:rsidR="001526AF" w:rsidRPr="0056224D" w:rsidRDefault="001526AF" w:rsidP="00DB71B7">
      <w:pPr>
        <w:spacing w:line="360" w:lineRule="auto"/>
        <w:ind w:firstLine="567"/>
        <w:jc w:val="both"/>
        <w:rPr>
          <w:rFonts w:cs="Arial"/>
        </w:rPr>
      </w:pPr>
      <w:r>
        <w:rPr>
          <w:rFonts w:cs="Arial"/>
          <w:b/>
        </w:rPr>
        <w:t xml:space="preserve">Art. </w:t>
      </w:r>
      <w:r w:rsidR="00687921">
        <w:rPr>
          <w:rFonts w:cs="Arial"/>
          <w:b/>
        </w:rPr>
        <w:t>6</w:t>
      </w:r>
      <w:r>
        <w:rPr>
          <w:rFonts w:cs="Arial"/>
          <w:b/>
        </w:rPr>
        <w:t xml:space="preserve">º </w:t>
      </w:r>
      <w:r>
        <w:rPr>
          <w:rFonts w:cs="Arial"/>
        </w:rPr>
        <w:t xml:space="preserve">As despesas decorrentes da implantação do </w:t>
      </w:r>
      <w:r w:rsidR="00374A4A">
        <w:rPr>
          <w:rFonts w:cs="Arial"/>
        </w:rPr>
        <w:t xml:space="preserve">Sistema de Ensino dos Colégios </w:t>
      </w:r>
      <w:r w:rsidR="00374A4A" w:rsidRPr="00DF1F4F">
        <w:rPr>
          <w:rFonts w:cs="Arial"/>
        </w:rPr>
        <w:t>da Polícia Militar da Bahia</w:t>
      </w:r>
      <w:r>
        <w:rPr>
          <w:rFonts w:cs="Arial"/>
        </w:rPr>
        <w:t xml:space="preserve"> na gestão da Unidade de Ensino Municipal Conveniada – UEMC</w:t>
      </w:r>
      <w:r w:rsidR="00C14E52">
        <w:rPr>
          <w:rFonts w:cs="Arial"/>
        </w:rPr>
        <w:t>, correrão</w:t>
      </w:r>
      <w:r>
        <w:rPr>
          <w:rFonts w:cs="Arial"/>
        </w:rPr>
        <w:t xml:space="preserve"> por conta dos recursos consignados na Lei Orçamentária Municipal.</w:t>
      </w:r>
    </w:p>
    <w:p w:rsidR="001526AF" w:rsidRPr="000449F7" w:rsidRDefault="001526AF" w:rsidP="00DB71B7">
      <w:pPr>
        <w:spacing w:line="240" w:lineRule="exact"/>
        <w:jc w:val="both"/>
        <w:rPr>
          <w:rFonts w:cs="Arial"/>
        </w:rPr>
      </w:pPr>
    </w:p>
    <w:p w:rsidR="001526AF" w:rsidRPr="000449F7" w:rsidRDefault="001526AF" w:rsidP="00D73EEA">
      <w:pPr>
        <w:spacing w:line="360" w:lineRule="auto"/>
        <w:ind w:firstLine="567"/>
        <w:jc w:val="both"/>
        <w:rPr>
          <w:rFonts w:cs="Arial"/>
        </w:rPr>
      </w:pPr>
      <w:r w:rsidRPr="000449F7">
        <w:rPr>
          <w:rFonts w:cs="Arial"/>
          <w:b/>
        </w:rPr>
        <w:t xml:space="preserve">Art. </w:t>
      </w:r>
      <w:r w:rsidR="006D18D4">
        <w:rPr>
          <w:rFonts w:cs="Arial"/>
          <w:b/>
        </w:rPr>
        <w:t>7</w:t>
      </w:r>
      <w:r>
        <w:rPr>
          <w:rFonts w:cs="Arial"/>
          <w:b/>
        </w:rPr>
        <w:t>º</w:t>
      </w:r>
      <w:r w:rsidRPr="000449F7">
        <w:rPr>
          <w:rFonts w:cs="Arial"/>
        </w:rPr>
        <w:t xml:space="preserve"> Esta </w:t>
      </w:r>
      <w:r w:rsidR="006D18D4">
        <w:rPr>
          <w:rFonts w:cs="Arial"/>
        </w:rPr>
        <w:t>L</w:t>
      </w:r>
      <w:r w:rsidRPr="000449F7">
        <w:rPr>
          <w:rFonts w:cs="Arial"/>
        </w:rPr>
        <w:t>ei entrará em vigor na data de sua publicação.</w:t>
      </w:r>
    </w:p>
    <w:p w:rsidR="001526AF" w:rsidRDefault="001526AF" w:rsidP="00D73EEA">
      <w:pPr>
        <w:spacing w:after="160" w:line="180" w:lineRule="exact"/>
        <w:contextualSpacing/>
        <w:jc w:val="center"/>
        <w:rPr>
          <w:rFonts w:cs="Arial"/>
        </w:rPr>
      </w:pPr>
    </w:p>
    <w:p w:rsidR="0058100B" w:rsidRDefault="0058100B" w:rsidP="00D73EEA">
      <w:pPr>
        <w:spacing w:after="160" w:line="180" w:lineRule="exact"/>
        <w:contextualSpacing/>
        <w:jc w:val="center"/>
        <w:rPr>
          <w:rFonts w:cs="Arial"/>
        </w:rPr>
      </w:pPr>
    </w:p>
    <w:p w:rsidR="0058100B" w:rsidRDefault="0058100B" w:rsidP="00D73EEA">
      <w:pPr>
        <w:spacing w:after="160" w:line="180" w:lineRule="exact"/>
        <w:contextualSpacing/>
        <w:jc w:val="center"/>
        <w:rPr>
          <w:rFonts w:cs="Arial"/>
        </w:rPr>
      </w:pPr>
    </w:p>
    <w:p w:rsidR="00DB71B7" w:rsidRPr="006955CA" w:rsidRDefault="00DB71B7" w:rsidP="00DB71B7">
      <w:pPr>
        <w:spacing w:after="160" w:line="140" w:lineRule="exact"/>
        <w:contextualSpacing/>
        <w:jc w:val="center"/>
        <w:rPr>
          <w:rFonts w:cs="Arial"/>
        </w:rPr>
      </w:pPr>
    </w:p>
    <w:p w:rsidR="001526AF" w:rsidRPr="006955CA" w:rsidRDefault="001526AF" w:rsidP="00DB71B7">
      <w:pPr>
        <w:spacing w:after="160" w:line="360" w:lineRule="auto"/>
        <w:contextualSpacing/>
        <w:jc w:val="center"/>
        <w:rPr>
          <w:rFonts w:cs="Arial"/>
        </w:rPr>
      </w:pPr>
      <w:r w:rsidRPr="006955CA">
        <w:rPr>
          <w:rFonts w:cs="Arial"/>
        </w:rPr>
        <w:t>Gabinete do Prefeito Municipal,</w:t>
      </w:r>
    </w:p>
    <w:p w:rsidR="001526AF" w:rsidRPr="006955CA" w:rsidRDefault="001526AF" w:rsidP="00DB71B7">
      <w:pPr>
        <w:spacing w:after="160" w:line="360" w:lineRule="auto"/>
        <w:contextualSpacing/>
        <w:jc w:val="center"/>
        <w:rPr>
          <w:rFonts w:cs="Arial"/>
        </w:rPr>
      </w:pPr>
      <w:r w:rsidRPr="006955CA">
        <w:rPr>
          <w:rFonts w:cs="Arial"/>
        </w:rPr>
        <w:t xml:space="preserve">Conceição do Coité, em </w:t>
      </w:r>
      <w:r w:rsidR="00C14E52">
        <w:rPr>
          <w:rFonts w:cs="Arial"/>
        </w:rPr>
        <w:t>27</w:t>
      </w:r>
      <w:r w:rsidRPr="006955CA">
        <w:rPr>
          <w:rFonts w:cs="Arial"/>
        </w:rPr>
        <w:t xml:space="preserve"> de </w:t>
      </w:r>
      <w:r>
        <w:rPr>
          <w:rFonts w:cs="Arial"/>
        </w:rPr>
        <w:t>ju</w:t>
      </w:r>
      <w:r w:rsidR="00284520">
        <w:rPr>
          <w:rFonts w:cs="Arial"/>
        </w:rPr>
        <w:t>l</w:t>
      </w:r>
      <w:r>
        <w:rPr>
          <w:rFonts w:cs="Arial"/>
        </w:rPr>
        <w:t>ho</w:t>
      </w:r>
      <w:r w:rsidRPr="006955CA">
        <w:rPr>
          <w:rFonts w:cs="Arial"/>
        </w:rPr>
        <w:t xml:space="preserve"> de 2022.</w:t>
      </w:r>
    </w:p>
    <w:p w:rsidR="001526AF" w:rsidRDefault="001526AF" w:rsidP="00DB71B7">
      <w:pPr>
        <w:spacing w:after="160" w:line="360" w:lineRule="auto"/>
        <w:contextualSpacing/>
        <w:jc w:val="center"/>
        <w:rPr>
          <w:rFonts w:cs="Arial"/>
        </w:rPr>
      </w:pPr>
    </w:p>
    <w:p w:rsidR="00D73EEA" w:rsidRDefault="00D73EEA" w:rsidP="00DB71B7">
      <w:pPr>
        <w:spacing w:after="160" w:line="360" w:lineRule="auto"/>
        <w:contextualSpacing/>
        <w:jc w:val="center"/>
        <w:rPr>
          <w:rFonts w:cs="Arial"/>
        </w:rPr>
      </w:pPr>
    </w:p>
    <w:p w:rsidR="0058100B" w:rsidRPr="006955CA" w:rsidRDefault="0058100B" w:rsidP="00DB71B7">
      <w:pPr>
        <w:spacing w:after="160" w:line="360" w:lineRule="auto"/>
        <w:contextualSpacing/>
        <w:jc w:val="center"/>
        <w:rPr>
          <w:rFonts w:cs="Arial"/>
        </w:rPr>
      </w:pPr>
    </w:p>
    <w:p w:rsidR="001526AF" w:rsidRPr="006955CA" w:rsidRDefault="001526AF" w:rsidP="00DB71B7">
      <w:pPr>
        <w:spacing w:after="160" w:line="360" w:lineRule="auto"/>
        <w:contextualSpacing/>
        <w:jc w:val="center"/>
        <w:rPr>
          <w:rFonts w:cs="Arial"/>
          <w:b/>
        </w:rPr>
      </w:pPr>
      <w:r w:rsidRPr="006955CA">
        <w:rPr>
          <w:rFonts w:cs="Arial"/>
          <w:b/>
        </w:rPr>
        <w:t>MARCELO PASSOS DE ARAÚJO</w:t>
      </w:r>
    </w:p>
    <w:p w:rsidR="001526AF" w:rsidRPr="006955CA" w:rsidRDefault="001526AF" w:rsidP="00DB71B7">
      <w:pPr>
        <w:spacing w:after="160" w:line="360" w:lineRule="auto"/>
        <w:contextualSpacing/>
        <w:jc w:val="center"/>
        <w:rPr>
          <w:rFonts w:cs="Arial"/>
          <w:b/>
        </w:rPr>
      </w:pPr>
      <w:r w:rsidRPr="006955CA">
        <w:rPr>
          <w:rFonts w:cs="Arial"/>
          <w:b/>
        </w:rPr>
        <w:t>Prefeito Municipal</w:t>
      </w:r>
    </w:p>
    <w:p w:rsidR="001526AF" w:rsidRPr="006955CA" w:rsidRDefault="001526AF" w:rsidP="001526AF">
      <w:pPr>
        <w:spacing w:after="160" w:line="360" w:lineRule="auto"/>
        <w:contextualSpacing/>
        <w:rPr>
          <w:rFonts w:cs="Arial"/>
          <w:b/>
        </w:rPr>
      </w:pPr>
    </w:p>
    <w:sectPr w:rsidR="001526AF" w:rsidRPr="006955CA" w:rsidSect="00F7484E">
      <w:headerReference w:type="default" r:id="rId9"/>
      <w:footerReference w:type="even" r:id="rId10"/>
      <w:footerReference w:type="default" r:id="rId11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0E0" w:rsidRDefault="00B660E0">
      <w:r>
        <w:separator/>
      </w:r>
    </w:p>
  </w:endnote>
  <w:endnote w:type="continuationSeparator" w:id="0">
    <w:p w:rsidR="00B660E0" w:rsidRDefault="00B6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9F" w:rsidRDefault="00C8003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459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E459F" w:rsidRDefault="00EE459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84E" w:rsidRDefault="00F7484E" w:rsidP="00F7484E">
    <w:pPr>
      <w:pStyle w:val="Rodap1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________________________________________________________________________________</w:t>
    </w:r>
  </w:p>
  <w:p w:rsidR="00F7484E" w:rsidRDefault="00F7484E" w:rsidP="00F7484E">
    <w:pPr>
      <w:pStyle w:val="Rodap1"/>
      <w:tabs>
        <w:tab w:val="clear" w:pos="4419"/>
        <w:tab w:val="left" w:pos="6570"/>
      </w:tabs>
      <w:ind w:left="-567" w:right="-3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Praça </w:t>
    </w:r>
    <w:proofErr w:type="spellStart"/>
    <w:r>
      <w:rPr>
        <w:rFonts w:ascii="Arial" w:hAnsi="Arial" w:cs="Arial"/>
        <w:sz w:val="18"/>
        <w:szCs w:val="18"/>
      </w:rPr>
      <w:t>Theognes</w:t>
    </w:r>
    <w:proofErr w:type="spellEnd"/>
    <w:r>
      <w:rPr>
        <w:rFonts w:ascii="Arial" w:hAnsi="Arial" w:cs="Arial"/>
        <w:sz w:val="18"/>
        <w:szCs w:val="18"/>
      </w:rPr>
      <w:t xml:space="preserve"> Antônio Calixto, nº 58 – Bairro Gravatá – Conceição do Coité – Bahia – </w:t>
    </w:r>
    <w:proofErr w:type="gramStart"/>
    <w:r>
      <w:rPr>
        <w:rFonts w:ascii="Arial" w:hAnsi="Arial" w:cs="Arial"/>
        <w:sz w:val="18"/>
        <w:szCs w:val="18"/>
      </w:rPr>
      <w:t>www.conceicaodocoite.ba.gov.br</w:t>
    </w:r>
    <w:proofErr w:type="gramEnd"/>
  </w:p>
  <w:p w:rsidR="00F7484E" w:rsidRDefault="00F7484E" w:rsidP="00F7484E">
    <w:pPr>
      <w:pStyle w:val="Rodap1"/>
      <w:tabs>
        <w:tab w:val="clear" w:pos="4419"/>
        <w:tab w:val="left" w:pos="6570"/>
      </w:tabs>
      <w:ind w:left="-567" w:right="-142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CEP: 48.730-000 – CNPJ n° 13.843.842/0001-57 – Tel. :</w:t>
    </w:r>
    <w:proofErr w:type="gramStart"/>
    <w:r>
      <w:rPr>
        <w:rFonts w:ascii="Arial" w:hAnsi="Arial" w:cs="Arial"/>
        <w:sz w:val="18"/>
        <w:szCs w:val="18"/>
        <w:lang w:val="en-US"/>
      </w:rPr>
      <w:t>(75</w:t>
    </w:r>
    <w:proofErr w:type="gramEnd"/>
    <w:r>
      <w:rPr>
        <w:rFonts w:ascii="Arial" w:hAnsi="Arial" w:cs="Arial"/>
        <w:sz w:val="18"/>
        <w:szCs w:val="18"/>
        <w:lang w:val="en-US"/>
      </w:rPr>
      <w:t>) 3262-5931 - Email: gabinete@conceicaodocoite.ba.gov.br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0E0" w:rsidRDefault="00B660E0">
      <w:r>
        <w:separator/>
      </w:r>
    </w:p>
  </w:footnote>
  <w:footnote w:type="continuationSeparator" w:id="0">
    <w:p w:rsidR="00B660E0" w:rsidRDefault="00B66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00B" w:rsidRDefault="006C0B90" w:rsidP="006C0B90">
    <w:pPr>
      <w:ind w:right="-516"/>
      <w:jc w:val="center"/>
      <w:rPr>
        <w:rFonts w:ascii="Arial" w:hAnsi="Arial" w:cs="Arial"/>
        <w:b/>
        <w:bCs/>
        <w:sz w:val="30"/>
        <w:szCs w:val="30"/>
        <w:lang w:eastAsia="en-US"/>
      </w:rPr>
    </w:pPr>
    <w:r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-327660</wp:posOffset>
          </wp:positionH>
          <wp:positionV relativeFrom="margin">
            <wp:posOffset>-1099820</wp:posOffset>
          </wp:positionV>
          <wp:extent cx="723900" cy="952500"/>
          <wp:effectExtent l="19050" t="0" r="0" b="0"/>
          <wp:wrapSquare wrapText="bothSides"/>
          <wp:docPr id="1" name="Imagem 0" descr="brasao co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co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100B">
      <w:rPr>
        <w:rFonts w:ascii="Arial" w:hAnsi="Arial" w:cs="Arial"/>
        <w:b/>
        <w:bCs/>
        <w:sz w:val="30"/>
        <w:szCs w:val="30"/>
        <w:lang w:eastAsia="en-US"/>
      </w:rPr>
      <w:t xml:space="preserve"> </w:t>
    </w:r>
    <w:r w:rsidR="00956781" w:rsidRPr="00981631">
      <w:rPr>
        <w:rFonts w:ascii="Arial" w:hAnsi="Arial" w:cs="Arial"/>
        <w:b/>
        <w:bCs/>
        <w:sz w:val="30"/>
        <w:szCs w:val="30"/>
        <w:lang w:eastAsia="en-US"/>
      </w:rPr>
      <w:t>PREFEITURA MUNICIPAL DE CONCEIÇÃO DO COITÉ</w:t>
    </w:r>
    <w:r w:rsidR="00D81FF3" w:rsidRPr="00981631">
      <w:rPr>
        <w:rFonts w:ascii="Arial" w:hAnsi="Arial" w:cs="Arial"/>
        <w:b/>
        <w:bCs/>
        <w:sz w:val="30"/>
        <w:szCs w:val="30"/>
        <w:lang w:eastAsia="en-US"/>
      </w:rPr>
      <w:t xml:space="preserve"> </w:t>
    </w:r>
    <w:r w:rsidR="0058100B">
      <w:rPr>
        <w:rFonts w:ascii="Arial" w:hAnsi="Arial" w:cs="Arial"/>
        <w:b/>
        <w:bCs/>
        <w:sz w:val="30"/>
        <w:szCs w:val="30"/>
        <w:lang w:eastAsia="en-US"/>
      </w:rPr>
      <w:t>–</w:t>
    </w:r>
    <w:r w:rsidR="00D81FF3" w:rsidRPr="00981631">
      <w:rPr>
        <w:rFonts w:ascii="Arial" w:hAnsi="Arial" w:cs="Arial"/>
        <w:b/>
        <w:bCs/>
        <w:sz w:val="30"/>
        <w:szCs w:val="30"/>
        <w:lang w:eastAsia="en-US"/>
      </w:rPr>
      <w:t xml:space="preserve"> </w:t>
    </w:r>
    <w:r w:rsidR="00981631">
      <w:rPr>
        <w:rFonts w:ascii="Arial" w:hAnsi="Arial" w:cs="Arial"/>
        <w:b/>
        <w:bCs/>
        <w:sz w:val="30"/>
        <w:szCs w:val="30"/>
        <w:lang w:eastAsia="en-US"/>
      </w:rPr>
      <w:t>BA</w:t>
    </w:r>
  </w:p>
  <w:p w:rsidR="00EE459F" w:rsidRDefault="00956781" w:rsidP="006C0B90">
    <w:pPr>
      <w:ind w:right="-516"/>
      <w:jc w:val="center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>PODER EXECUTIVO</w:t>
    </w:r>
  </w:p>
  <w:p w:rsidR="00EE459F" w:rsidRDefault="0058100B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</w:t>
    </w:r>
  </w:p>
  <w:p w:rsidR="00950717" w:rsidRDefault="0058100B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</w:t>
    </w:r>
    <w:r w:rsidR="005A10B6">
      <w:rPr>
        <w:rFonts w:ascii="Arial" w:hAnsi="Arial" w:cs="Arial"/>
        <w:b/>
        <w:bCs/>
        <w:sz w:val="32"/>
        <w:szCs w:val="32"/>
        <w:lang w:eastAsia="en-US"/>
      </w:rPr>
      <w:t>GABINETE DO PREFEITO</w:t>
    </w:r>
    <w:proofErr w:type="gramStart"/>
    <w:r w:rsidR="005A10B6">
      <w:rPr>
        <w:rFonts w:ascii="Arial" w:hAnsi="Arial" w:cs="Arial"/>
        <w:b/>
        <w:bCs/>
        <w:sz w:val="32"/>
        <w:szCs w:val="32"/>
        <w:lang w:eastAsia="en-US"/>
      </w:rPr>
      <w:t xml:space="preserve">  </w:t>
    </w:r>
  </w:p>
  <w:p w:rsidR="00EE459F" w:rsidRPr="00364F42" w:rsidRDefault="00B660E0" w:rsidP="00900B7C">
    <w:pPr>
      <w:ind w:right="-516"/>
      <w:rPr>
        <w:sz w:val="22"/>
        <w:szCs w:val="22"/>
      </w:rPr>
    </w:pPr>
    <w:proofErr w:type="gramEnd"/>
    <w:r>
      <w:rPr>
        <w:rFonts w:ascii="Arial" w:hAnsi="Arial" w:cs="Arial"/>
        <w:b/>
        <w:bCs/>
        <w:noProof/>
        <w:sz w:val="32"/>
        <w:szCs w:val="32"/>
      </w:rPr>
      <w:pict>
        <v:line id="Line 4" o:spid="_x0000_s2049" style="position:absolute;z-index:251656704;visibility:visible;mso-wrap-distance-top:-3e-5mm;mso-wrap-distance-bottom:-3e-5mm;mso-position-horizontal-relative:margin" from="-24.3pt,6.35pt" to="463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" strokeweight="4.5pt">
          <v:stroke linestyle="thickThin"/>
          <w10:wrap type="square" anchorx="marg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hybridMultilevel"/>
    <w:tmpl w:val="109CF92E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2320"/>
    <w:rsid w:val="0001471C"/>
    <w:rsid w:val="00015656"/>
    <w:rsid w:val="00015A2C"/>
    <w:rsid w:val="00020F03"/>
    <w:rsid w:val="00022276"/>
    <w:rsid w:val="000238AB"/>
    <w:rsid w:val="00025A88"/>
    <w:rsid w:val="00027139"/>
    <w:rsid w:val="00030477"/>
    <w:rsid w:val="00031912"/>
    <w:rsid w:val="00032EFB"/>
    <w:rsid w:val="00032F41"/>
    <w:rsid w:val="0003399C"/>
    <w:rsid w:val="00034090"/>
    <w:rsid w:val="00034433"/>
    <w:rsid w:val="00035F66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50977"/>
    <w:rsid w:val="00050E92"/>
    <w:rsid w:val="00051162"/>
    <w:rsid w:val="00055386"/>
    <w:rsid w:val="000554A8"/>
    <w:rsid w:val="000558BC"/>
    <w:rsid w:val="000562B7"/>
    <w:rsid w:val="000565D1"/>
    <w:rsid w:val="000566A4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81D"/>
    <w:rsid w:val="0007648E"/>
    <w:rsid w:val="00077FF2"/>
    <w:rsid w:val="00081146"/>
    <w:rsid w:val="0008154F"/>
    <w:rsid w:val="00081E5D"/>
    <w:rsid w:val="000852AD"/>
    <w:rsid w:val="00086608"/>
    <w:rsid w:val="00087469"/>
    <w:rsid w:val="00091C6C"/>
    <w:rsid w:val="00091D31"/>
    <w:rsid w:val="000938B8"/>
    <w:rsid w:val="00094A75"/>
    <w:rsid w:val="000955AA"/>
    <w:rsid w:val="000961DA"/>
    <w:rsid w:val="00097519"/>
    <w:rsid w:val="00097529"/>
    <w:rsid w:val="000A127B"/>
    <w:rsid w:val="000A1ABA"/>
    <w:rsid w:val="000A4CAE"/>
    <w:rsid w:val="000B03E5"/>
    <w:rsid w:val="000B04FB"/>
    <w:rsid w:val="000B2D43"/>
    <w:rsid w:val="000B3025"/>
    <w:rsid w:val="000B3E63"/>
    <w:rsid w:val="000B6830"/>
    <w:rsid w:val="000B7A72"/>
    <w:rsid w:val="000B7AC2"/>
    <w:rsid w:val="000B7B0A"/>
    <w:rsid w:val="000B7DF3"/>
    <w:rsid w:val="000C11FB"/>
    <w:rsid w:val="000C2ED5"/>
    <w:rsid w:val="000C4FAA"/>
    <w:rsid w:val="000C52F8"/>
    <w:rsid w:val="000C544D"/>
    <w:rsid w:val="000C54EF"/>
    <w:rsid w:val="000C6F32"/>
    <w:rsid w:val="000D0D76"/>
    <w:rsid w:val="000D1863"/>
    <w:rsid w:val="000D2C99"/>
    <w:rsid w:val="000D2F36"/>
    <w:rsid w:val="000D3015"/>
    <w:rsid w:val="000D4C00"/>
    <w:rsid w:val="000D623F"/>
    <w:rsid w:val="000D6E10"/>
    <w:rsid w:val="000D6EDB"/>
    <w:rsid w:val="000D7092"/>
    <w:rsid w:val="000E0697"/>
    <w:rsid w:val="000E0AF0"/>
    <w:rsid w:val="000E1572"/>
    <w:rsid w:val="000E1AA2"/>
    <w:rsid w:val="000E34F5"/>
    <w:rsid w:val="000E3672"/>
    <w:rsid w:val="000E4AE7"/>
    <w:rsid w:val="000E4B6B"/>
    <w:rsid w:val="000E6507"/>
    <w:rsid w:val="000E6AAF"/>
    <w:rsid w:val="000E7073"/>
    <w:rsid w:val="000E7C71"/>
    <w:rsid w:val="000F00A9"/>
    <w:rsid w:val="000F0395"/>
    <w:rsid w:val="000F0D77"/>
    <w:rsid w:val="000F1AE6"/>
    <w:rsid w:val="000F21ED"/>
    <w:rsid w:val="000F287C"/>
    <w:rsid w:val="000F2D99"/>
    <w:rsid w:val="000F40EB"/>
    <w:rsid w:val="000F5FF1"/>
    <w:rsid w:val="00101BA2"/>
    <w:rsid w:val="001023FA"/>
    <w:rsid w:val="00105549"/>
    <w:rsid w:val="001062D0"/>
    <w:rsid w:val="00106A20"/>
    <w:rsid w:val="001075C2"/>
    <w:rsid w:val="00107A1E"/>
    <w:rsid w:val="001109D5"/>
    <w:rsid w:val="00110C4F"/>
    <w:rsid w:val="0011151F"/>
    <w:rsid w:val="0011210F"/>
    <w:rsid w:val="00112ADC"/>
    <w:rsid w:val="00114114"/>
    <w:rsid w:val="00114A7F"/>
    <w:rsid w:val="001167FB"/>
    <w:rsid w:val="00116900"/>
    <w:rsid w:val="00116A22"/>
    <w:rsid w:val="00116B80"/>
    <w:rsid w:val="00121EC9"/>
    <w:rsid w:val="00122B5B"/>
    <w:rsid w:val="00123E29"/>
    <w:rsid w:val="00124E15"/>
    <w:rsid w:val="00125577"/>
    <w:rsid w:val="00126E24"/>
    <w:rsid w:val="00126E3B"/>
    <w:rsid w:val="00130F9C"/>
    <w:rsid w:val="00131A58"/>
    <w:rsid w:val="0013251A"/>
    <w:rsid w:val="00132D3C"/>
    <w:rsid w:val="00134609"/>
    <w:rsid w:val="00134BCF"/>
    <w:rsid w:val="001356DB"/>
    <w:rsid w:val="00141A2E"/>
    <w:rsid w:val="00142305"/>
    <w:rsid w:val="001443F8"/>
    <w:rsid w:val="00145680"/>
    <w:rsid w:val="001469CE"/>
    <w:rsid w:val="001474F5"/>
    <w:rsid w:val="00147C0B"/>
    <w:rsid w:val="001526AF"/>
    <w:rsid w:val="00152F7D"/>
    <w:rsid w:val="001533AD"/>
    <w:rsid w:val="00153B65"/>
    <w:rsid w:val="00153BE0"/>
    <w:rsid w:val="00153D12"/>
    <w:rsid w:val="0015494C"/>
    <w:rsid w:val="00160450"/>
    <w:rsid w:val="00160EEE"/>
    <w:rsid w:val="00164D9E"/>
    <w:rsid w:val="001650A0"/>
    <w:rsid w:val="0016534F"/>
    <w:rsid w:val="001653AB"/>
    <w:rsid w:val="00165E87"/>
    <w:rsid w:val="001677A3"/>
    <w:rsid w:val="0017016F"/>
    <w:rsid w:val="001715A2"/>
    <w:rsid w:val="0017246E"/>
    <w:rsid w:val="00174A57"/>
    <w:rsid w:val="00175C97"/>
    <w:rsid w:val="00175DBD"/>
    <w:rsid w:val="0017693E"/>
    <w:rsid w:val="00177031"/>
    <w:rsid w:val="00177F16"/>
    <w:rsid w:val="00180FEF"/>
    <w:rsid w:val="001811DA"/>
    <w:rsid w:val="001823D1"/>
    <w:rsid w:val="00182825"/>
    <w:rsid w:val="001847A5"/>
    <w:rsid w:val="001849F3"/>
    <w:rsid w:val="00185F84"/>
    <w:rsid w:val="00186C1F"/>
    <w:rsid w:val="001875CB"/>
    <w:rsid w:val="00191FAF"/>
    <w:rsid w:val="0019230A"/>
    <w:rsid w:val="00193EBE"/>
    <w:rsid w:val="0019464D"/>
    <w:rsid w:val="00194C6E"/>
    <w:rsid w:val="00195E2B"/>
    <w:rsid w:val="00196B39"/>
    <w:rsid w:val="00196BC1"/>
    <w:rsid w:val="001971B3"/>
    <w:rsid w:val="001A35F8"/>
    <w:rsid w:val="001A3A4A"/>
    <w:rsid w:val="001A3ADD"/>
    <w:rsid w:val="001A44CB"/>
    <w:rsid w:val="001A4905"/>
    <w:rsid w:val="001A69FB"/>
    <w:rsid w:val="001B138D"/>
    <w:rsid w:val="001B2C24"/>
    <w:rsid w:val="001B400C"/>
    <w:rsid w:val="001B4B1A"/>
    <w:rsid w:val="001B5C82"/>
    <w:rsid w:val="001B6689"/>
    <w:rsid w:val="001B739B"/>
    <w:rsid w:val="001B73C6"/>
    <w:rsid w:val="001C18C3"/>
    <w:rsid w:val="001C7CF8"/>
    <w:rsid w:val="001D059C"/>
    <w:rsid w:val="001D0A20"/>
    <w:rsid w:val="001D0D7D"/>
    <w:rsid w:val="001D27BE"/>
    <w:rsid w:val="001D3AA9"/>
    <w:rsid w:val="001D3CDE"/>
    <w:rsid w:val="001D4A54"/>
    <w:rsid w:val="001D77DC"/>
    <w:rsid w:val="001E1492"/>
    <w:rsid w:val="001E21A0"/>
    <w:rsid w:val="001E2789"/>
    <w:rsid w:val="001E4919"/>
    <w:rsid w:val="001E4F9A"/>
    <w:rsid w:val="001E5697"/>
    <w:rsid w:val="001E6115"/>
    <w:rsid w:val="001E621C"/>
    <w:rsid w:val="001E68AA"/>
    <w:rsid w:val="001E763D"/>
    <w:rsid w:val="001F06E9"/>
    <w:rsid w:val="001F1165"/>
    <w:rsid w:val="001F1C44"/>
    <w:rsid w:val="001F352C"/>
    <w:rsid w:val="002037EC"/>
    <w:rsid w:val="0020514F"/>
    <w:rsid w:val="00207033"/>
    <w:rsid w:val="0020719C"/>
    <w:rsid w:val="00207B8F"/>
    <w:rsid w:val="00207F34"/>
    <w:rsid w:val="002104E5"/>
    <w:rsid w:val="00210C57"/>
    <w:rsid w:val="00210CF6"/>
    <w:rsid w:val="002133A0"/>
    <w:rsid w:val="00221291"/>
    <w:rsid w:val="00221CCF"/>
    <w:rsid w:val="002266B6"/>
    <w:rsid w:val="0023068C"/>
    <w:rsid w:val="00231814"/>
    <w:rsid w:val="00232BBA"/>
    <w:rsid w:val="00233180"/>
    <w:rsid w:val="00236257"/>
    <w:rsid w:val="002371A5"/>
    <w:rsid w:val="002404D8"/>
    <w:rsid w:val="002408DF"/>
    <w:rsid w:val="0024091D"/>
    <w:rsid w:val="002422F0"/>
    <w:rsid w:val="002431AE"/>
    <w:rsid w:val="00244522"/>
    <w:rsid w:val="00245249"/>
    <w:rsid w:val="0024547E"/>
    <w:rsid w:val="002475DE"/>
    <w:rsid w:val="00247E05"/>
    <w:rsid w:val="00250875"/>
    <w:rsid w:val="00250E1D"/>
    <w:rsid w:val="00251591"/>
    <w:rsid w:val="00251845"/>
    <w:rsid w:val="00251D4C"/>
    <w:rsid w:val="00252AAD"/>
    <w:rsid w:val="00254F32"/>
    <w:rsid w:val="00255739"/>
    <w:rsid w:val="002563EB"/>
    <w:rsid w:val="0025681B"/>
    <w:rsid w:val="00256A85"/>
    <w:rsid w:val="00261E9D"/>
    <w:rsid w:val="00262383"/>
    <w:rsid w:val="00262DB4"/>
    <w:rsid w:val="002657B3"/>
    <w:rsid w:val="002658D2"/>
    <w:rsid w:val="00267EFD"/>
    <w:rsid w:val="00271E12"/>
    <w:rsid w:val="002729B5"/>
    <w:rsid w:val="00273CD9"/>
    <w:rsid w:val="0027560A"/>
    <w:rsid w:val="00276972"/>
    <w:rsid w:val="00277F92"/>
    <w:rsid w:val="002809BB"/>
    <w:rsid w:val="00280B3D"/>
    <w:rsid w:val="00280C2F"/>
    <w:rsid w:val="00283871"/>
    <w:rsid w:val="00283B69"/>
    <w:rsid w:val="00284520"/>
    <w:rsid w:val="00290DA7"/>
    <w:rsid w:val="00294F79"/>
    <w:rsid w:val="002978AA"/>
    <w:rsid w:val="002A07BE"/>
    <w:rsid w:val="002A231A"/>
    <w:rsid w:val="002A3018"/>
    <w:rsid w:val="002A3BDF"/>
    <w:rsid w:val="002A4D55"/>
    <w:rsid w:val="002A680D"/>
    <w:rsid w:val="002A701D"/>
    <w:rsid w:val="002A7C0E"/>
    <w:rsid w:val="002B0C38"/>
    <w:rsid w:val="002B30EF"/>
    <w:rsid w:val="002B3558"/>
    <w:rsid w:val="002B3CDD"/>
    <w:rsid w:val="002B4083"/>
    <w:rsid w:val="002B6C11"/>
    <w:rsid w:val="002B71F6"/>
    <w:rsid w:val="002C0A4C"/>
    <w:rsid w:val="002C0B0A"/>
    <w:rsid w:val="002C12B8"/>
    <w:rsid w:val="002C265F"/>
    <w:rsid w:val="002C2E57"/>
    <w:rsid w:val="002C3C27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3ACC"/>
    <w:rsid w:val="002D542A"/>
    <w:rsid w:val="002D6A60"/>
    <w:rsid w:val="002D7648"/>
    <w:rsid w:val="002D7BE8"/>
    <w:rsid w:val="002E2BF5"/>
    <w:rsid w:val="002E3E27"/>
    <w:rsid w:val="002E41F5"/>
    <w:rsid w:val="002E49FA"/>
    <w:rsid w:val="002E4FA3"/>
    <w:rsid w:val="002E7B94"/>
    <w:rsid w:val="002F02EB"/>
    <w:rsid w:val="002F19C6"/>
    <w:rsid w:val="002F4B7D"/>
    <w:rsid w:val="002F7CE6"/>
    <w:rsid w:val="00300C9A"/>
    <w:rsid w:val="00301EB3"/>
    <w:rsid w:val="0030290C"/>
    <w:rsid w:val="00302E43"/>
    <w:rsid w:val="003041D8"/>
    <w:rsid w:val="00305287"/>
    <w:rsid w:val="003055D5"/>
    <w:rsid w:val="00305682"/>
    <w:rsid w:val="003071AE"/>
    <w:rsid w:val="003109E4"/>
    <w:rsid w:val="00310B90"/>
    <w:rsid w:val="00311126"/>
    <w:rsid w:val="003112F0"/>
    <w:rsid w:val="00311688"/>
    <w:rsid w:val="00313039"/>
    <w:rsid w:val="0031318B"/>
    <w:rsid w:val="0031381D"/>
    <w:rsid w:val="0031471C"/>
    <w:rsid w:val="003150D1"/>
    <w:rsid w:val="00315755"/>
    <w:rsid w:val="00315A62"/>
    <w:rsid w:val="0031699D"/>
    <w:rsid w:val="00316AD0"/>
    <w:rsid w:val="00317103"/>
    <w:rsid w:val="003178E9"/>
    <w:rsid w:val="003210C2"/>
    <w:rsid w:val="00321BA1"/>
    <w:rsid w:val="003225AA"/>
    <w:rsid w:val="003233F2"/>
    <w:rsid w:val="00323874"/>
    <w:rsid w:val="00324020"/>
    <w:rsid w:val="00326B58"/>
    <w:rsid w:val="003275B5"/>
    <w:rsid w:val="003329AF"/>
    <w:rsid w:val="00332DD7"/>
    <w:rsid w:val="003338F4"/>
    <w:rsid w:val="00333E89"/>
    <w:rsid w:val="003377E1"/>
    <w:rsid w:val="00337EDE"/>
    <w:rsid w:val="003404D4"/>
    <w:rsid w:val="00342598"/>
    <w:rsid w:val="003427C0"/>
    <w:rsid w:val="0034554F"/>
    <w:rsid w:val="00345B5C"/>
    <w:rsid w:val="00345B9E"/>
    <w:rsid w:val="0035197C"/>
    <w:rsid w:val="00352135"/>
    <w:rsid w:val="00352CF4"/>
    <w:rsid w:val="0035585C"/>
    <w:rsid w:val="00356E29"/>
    <w:rsid w:val="00357B60"/>
    <w:rsid w:val="00357E65"/>
    <w:rsid w:val="0036069B"/>
    <w:rsid w:val="00360BFE"/>
    <w:rsid w:val="003629EB"/>
    <w:rsid w:val="00362CD5"/>
    <w:rsid w:val="00363ADF"/>
    <w:rsid w:val="00363D5C"/>
    <w:rsid w:val="0036425A"/>
    <w:rsid w:val="00364F42"/>
    <w:rsid w:val="00367552"/>
    <w:rsid w:val="00371139"/>
    <w:rsid w:val="00371644"/>
    <w:rsid w:val="00372C71"/>
    <w:rsid w:val="003739D3"/>
    <w:rsid w:val="00373BF6"/>
    <w:rsid w:val="003746EC"/>
    <w:rsid w:val="00374A4A"/>
    <w:rsid w:val="00375971"/>
    <w:rsid w:val="00375B1E"/>
    <w:rsid w:val="00376414"/>
    <w:rsid w:val="00376EEE"/>
    <w:rsid w:val="00377E67"/>
    <w:rsid w:val="00380F3D"/>
    <w:rsid w:val="00383D75"/>
    <w:rsid w:val="0038416F"/>
    <w:rsid w:val="0038569D"/>
    <w:rsid w:val="00386519"/>
    <w:rsid w:val="00386541"/>
    <w:rsid w:val="00386967"/>
    <w:rsid w:val="00390D86"/>
    <w:rsid w:val="003910E6"/>
    <w:rsid w:val="00392B83"/>
    <w:rsid w:val="003933E0"/>
    <w:rsid w:val="00393C17"/>
    <w:rsid w:val="00395B7C"/>
    <w:rsid w:val="003A28FF"/>
    <w:rsid w:val="003A307E"/>
    <w:rsid w:val="003A4F36"/>
    <w:rsid w:val="003A5E32"/>
    <w:rsid w:val="003A6077"/>
    <w:rsid w:val="003A713C"/>
    <w:rsid w:val="003B26EB"/>
    <w:rsid w:val="003B2EE7"/>
    <w:rsid w:val="003B3034"/>
    <w:rsid w:val="003B365C"/>
    <w:rsid w:val="003B39B7"/>
    <w:rsid w:val="003B3AEF"/>
    <w:rsid w:val="003B3BED"/>
    <w:rsid w:val="003B55AC"/>
    <w:rsid w:val="003B67A9"/>
    <w:rsid w:val="003C07F0"/>
    <w:rsid w:val="003C0EE9"/>
    <w:rsid w:val="003C1DEF"/>
    <w:rsid w:val="003C1E18"/>
    <w:rsid w:val="003C2127"/>
    <w:rsid w:val="003C22C4"/>
    <w:rsid w:val="003C41C3"/>
    <w:rsid w:val="003C615E"/>
    <w:rsid w:val="003C6932"/>
    <w:rsid w:val="003D0079"/>
    <w:rsid w:val="003D2F13"/>
    <w:rsid w:val="003D5F3C"/>
    <w:rsid w:val="003D7010"/>
    <w:rsid w:val="003D7054"/>
    <w:rsid w:val="003D7C30"/>
    <w:rsid w:val="003E314E"/>
    <w:rsid w:val="003E50E0"/>
    <w:rsid w:val="003F0EF1"/>
    <w:rsid w:val="003F2209"/>
    <w:rsid w:val="003F476B"/>
    <w:rsid w:val="003F7EAC"/>
    <w:rsid w:val="004018BC"/>
    <w:rsid w:val="00401D82"/>
    <w:rsid w:val="00402764"/>
    <w:rsid w:val="0040663D"/>
    <w:rsid w:val="004101DE"/>
    <w:rsid w:val="00410856"/>
    <w:rsid w:val="004108AF"/>
    <w:rsid w:val="00410E50"/>
    <w:rsid w:val="00411D3B"/>
    <w:rsid w:val="0041230D"/>
    <w:rsid w:val="00413353"/>
    <w:rsid w:val="00413661"/>
    <w:rsid w:val="0041472F"/>
    <w:rsid w:val="00417A53"/>
    <w:rsid w:val="00417AAB"/>
    <w:rsid w:val="00417CEB"/>
    <w:rsid w:val="0042188D"/>
    <w:rsid w:val="00421903"/>
    <w:rsid w:val="004219EF"/>
    <w:rsid w:val="00422D49"/>
    <w:rsid w:val="004256A2"/>
    <w:rsid w:val="00430CA5"/>
    <w:rsid w:val="00433558"/>
    <w:rsid w:val="00433A98"/>
    <w:rsid w:val="00436809"/>
    <w:rsid w:val="004368B2"/>
    <w:rsid w:val="00436EC4"/>
    <w:rsid w:val="0044018B"/>
    <w:rsid w:val="00440A2B"/>
    <w:rsid w:val="00441516"/>
    <w:rsid w:val="00441675"/>
    <w:rsid w:val="004436A9"/>
    <w:rsid w:val="0044640B"/>
    <w:rsid w:val="004471ED"/>
    <w:rsid w:val="00450B1D"/>
    <w:rsid w:val="004524A8"/>
    <w:rsid w:val="00453457"/>
    <w:rsid w:val="00454D51"/>
    <w:rsid w:val="00456666"/>
    <w:rsid w:val="004566AF"/>
    <w:rsid w:val="004567F5"/>
    <w:rsid w:val="00456CA6"/>
    <w:rsid w:val="00456E01"/>
    <w:rsid w:val="00457930"/>
    <w:rsid w:val="004602F4"/>
    <w:rsid w:val="0046112B"/>
    <w:rsid w:val="00462DB0"/>
    <w:rsid w:val="00463209"/>
    <w:rsid w:val="00463F24"/>
    <w:rsid w:val="004642BE"/>
    <w:rsid w:val="004667FF"/>
    <w:rsid w:val="00470F27"/>
    <w:rsid w:val="004710FC"/>
    <w:rsid w:val="00472D89"/>
    <w:rsid w:val="004749CB"/>
    <w:rsid w:val="004752F2"/>
    <w:rsid w:val="00475E7B"/>
    <w:rsid w:val="00477BA3"/>
    <w:rsid w:val="0048174C"/>
    <w:rsid w:val="00481CF2"/>
    <w:rsid w:val="00482E47"/>
    <w:rsid w:val="00484B35"/>
    <w:rsid w:val="0048618C"/>
    <w:rsid w:val="00486BDB"/>
    <w:rsid w:val="00487492"/>
    <w:rsid w:val="00487D70"/>
    <w:rsid w:val="00491124"/>
    <w:rsid w:val="00491DAF"/>
    <w:rsid w:val="004926EF"/>
    <w:rsid w:val="004A0B16"/>
    <w:rsid w:val="004A140E"/>
    <w:rsid w:val="004A1AA4"/>
    <w:rsid w:val="004A20FC"/>
    <w:rsid w:val="004A23BE"/>
    <w:rsid w:val="004A33CF"/>
    <w:rsid w:val="004A3400"/>
    <w:rsid w:val="004A3B94"/>
    <w:rsid w:val="004A4422"/>
    <w:rsid w:val="004A46F9"/>
    <w:rsid w:val="004A4F18"/>
    <w:rsid w:val="004A5B29"/>
    <w:rsid w:val="004A5E1F"/>
    <w:rsid w:val="004A6279"/>
    <w:rsid w:val="004A631D"/>
    <w:rsid w:val="004A6B42"/>
    <w:rsid w:val="004A7ACC"/>
    <w:rsid w:val="004B1A6C"/>
    <w:rsid w:val="004B27CD"/>
    <w:rsid w:val="004B30B4"/>
    <w:rsid w:val="004B3625"/>
    <w:rsid w:val="004B61A0"/>
    <w:rsid w:val="004B6E27"/>
    <w:rsid w:val="004C361E"/>
    <w:rsid w:val="004C3C71"/>
    <w:rsid w:val="004C4418"/>
    <w:rsid w:val="004C6E6C"/>
    <w:rsid w:val="004D08C6"/>
    <w:rsid w:val="004D0E39"/>
    <w:rsid w:val="004D12EC"/>
    <w:rsid w:val="004D1D76"/>
    <w:rsid w:val="004D2E07"/>
    <w:rsid w:val="004D3C65"/>
    <w:rsid w:val="004D4D2C"/>
    <w:rsid w:val="004D4DBF"/>
    <w:rsid w:val="004D548E"/>
    <w:rsid w:val="004E02EB"/>
    <w:rsid w:val="004E17AC"/>
    <w:rsid w:val="004E19A9"/>
    <w:rsid w:val="004E19F8"/>
    <w:rsid w:val="004E1E3A"/>
    <w:rsid w:val="004E283E"/>
    <w:rsid w:val="004E29E3"/>
    <w:rsid w:val="004E2F92"/>
    <w:rsid w:val="004E6225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710"/>
    <w:rsid w:val="00503B8E"/>
    <w:rsid w:val="00503D0B"/>
    <w:rsid w:val="00503D66"/>
    <w:rsid w:val="005041D0"/>
    <w:rsid w:val="00504A78"/>
    <w:rsid w:val="005067FF"/>
    <w:rsid w:val="005078F9"/>
    <w:rsid w:val="00510581"/>
    <w:rsid w:val="005110AE"/>
    <w:rsid w:val="0051230E"/>
    <w:rsid w:val="00513404"/>
    <w:rsid w:val="0051418E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21A5"/>
    <w:rsid w:val="005523BE"/>
    <w:rsid w:val="00552EDF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4B20"/>
    <w:rsid w:val="00575CA2"/>
    <w:rsid w:val="005766AE"/>
    <w:rsid w:val="00577656"/>
    <w:rsid w:val="0058022D"/>
    <w:rsid w:val="00580EDB"/>
    <w:rsid w:val="0058100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9BC"/>
    <w:rsid w:val="005A43EA"/>
    <w:rsid w:val="005A5161"/>
    <w:rsid w:val="005B0B68"/>
    <w:rsid w:val="005B1EF3"/>
    <w:rsid w:val="005B283C"/>
    <w:rsid w:val="005B41AB"/>
    <w:rsid w:val="005B4A8B"/>
    <w:rsid w:val="005B4FDC"/>
    <w:rsid w:val="005B5709"/>
    <w:rsid w:val="005B5F2E"/>
    <w:rsid w:val="005B66EB"/>
    <w:rsid w:val="005B72AA"/>
    <w:rsid w:val="005C158C"/>
    <w:rsid w:val="005C20D3"/>
    <w:rsid w:val="005C28DC"/>
    <w:rsid w:val="005C56B6"/>
    <w:rsid w:val="005C5BE4"/>
    <w:rsid w:val="005C5EC3"/>
    <w:rsid w:val="005C5F13"/>
    <w:rsid w:val="005C655B"/>
    <w:rsid w:val="005D0B10"/>
    <w:rsid w:val="005D0EEE"/>
    <w:rsid w:val="005D114F"/>
    <w:rsid w:val="005D131F"/>
    <w:rsid w:val="005D41C7"/>
    <w:rsid w:val="005D5D4D"/>
    <w:rsid w:val="005D6B24"/>
    <w:rsid w:val="005E0298"/>
    <w:rsid w:val="005E0637"/>
    <w:rsid w:val="005E0D19"/>
    <w:rsid w:val="005E104D"/>
    <w:rsid w:val="005E1B19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600017"/>
    <w:rsid w:val="00600C1B"/>
    <w:rsid w:val="00600F23"/>
    <w:rsid w:val="006022A6"/>
    <w:rsid w:val="0060252B"/>
    <w:rsid w:val="00602C67"/>
    <w:rsid w:val="00602CC6"/>
    <w:rsid w:val="00603561"/>
    <w:rsid w:val="00603A74"/>
    <w:rsid w:val="0060461D"/>
    <w:rsid w:val="00605155"/>
    <w:rsid w:val="00605DFD"/>
    <w:rsid w:val="006062C6"/>
    <w:rsid w:val="006073BB"/>
    <w:rsid w:val="006076A1"/>
    <w:rsid w:val="00607B8B"/>
    <w:rsid w:val="00610508"/>
    <w:rsid w:val="006124FB"/>
    <w:rsid w:val="006149C9"/>
    <w:rsid w:val="00614DB1"/>
    <w:rsid w:val="00617660"/>
    <w:rsid w:val="006208A7"/>
    <w:rsid w:val="00620CB9"/>
    <w:rsid w:val="00621178"/>
    <w:rsid w:val="00622268"/>
    <w:rsid w:val="0062458D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65"/>
    <w:rsid w:val="00646B90"/>
    <w:rsid w:val="0065017F"/>
    <w:rsid w:val="006507FA"/>
    <w:rsid w:val="00652056"/>
    <w:rsid w:val="00652B66"/>
    <w:rsid w:val="006550F6"/>
    <w:rsid w:val="00655617"/>
    <w:rsid w:val="00655B69"/>
    <w:rsid w:val="00660DCA"/>
    <w:rsid w:val="00660F7D"/>
    <w:rsid w:val="00661B7A"/>
    <w:rsid w:val="006623C4"/>
    <w:rsid w:val="0066245F"/>
    <w:rsid w:val="006628A7"/>
    <w:rsid w:val="00665886"/>
    <w:rsid w:val="00665D6A"/>
    <w:rsid w:val="006669E9"/>
    <w:rsid w:val="00666C18"/>
    <w:rsid w:val="006674CA"/>
    <w:rsid w:val="00670930"/>
    <w:rsid w:val="00671835"/>
    <w:rsid w:val="006726D4"/>
    <w:rsid w:val="00676213"/>
    <w:rsid w:val="0068049C"/>
    <w:rsid w:val="00680864"/>
    <w:rsid w:val="00682B19"/>
    <w:rsid w:val="00682ED2"/>
    <w:rsid w:val="00683D04"/>
    <w:rsid w:val="00685F18"/>
    <w:rsid w:val="00685FE8"/>
    <w:rsid w:val="0068719B"/>
    <w:rsid w:val="00687921"/>
    <w:rsid w:val="0069139C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A79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8D4"/>
    <w:rsid w:val="006D1D32"/>
    <w:rsid w:val="006D1F43"/>
    <w:rsid w:val="006D2BCF"/>
    <w:rsid w:val="006D36E1"/>
    <w:rsid w:val="006D4F4D"/>
    <w:rsid w:val="006D53F8"/>
    <w:rsid w:val="006D5B42"/>
    <w:rsid w:val="006D6C70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89A"/>
    <w:rsid w:val="006F3F7A"/>
    <w:rsid w:val="006F476F"/>
    <w:rsid w:val="006F4B5E"/>
    <w:rsid w:val="006F50D3"/>
    <w:rsid w:val="006F518C"/>
    <w:rsid w:val="006F5381"/>
    <w:rsid w:val="006F53FE"/>
    <w:rsid w:val="006F7787"/>
    <w:rsid w:val="006F7916"/>
    <w:rsid w:val="00701263"/>
    <w:rsid w:val="00702083"/>
    <w:rsid w:val="00702AEF"/>
    <w:rsid w:val="00704582"/>
    <w:rsid w:val="0071000B"/>
    <w:rsid w:val="00710753"/>
    <w:rsid w:val="00710E11"/>
    <w:rsid w:val="00712792"/>
    <w:rsid w:val="007128CA"/>
    <w:rsid w:val="007134E7"/>
    <w:rsid w:val="007168E9"/>
    <w:rsid w:val="00717198"/>
    <w:rsid w:val="0072152C"/>
    <w:rsid w:val="00721B7D"/>
    <w:rsid w:val="00722D0E"/>
    <w:rsid w:val="00725C12"/>
    <w:rsid w:val="0072615F"/>
    <w:rsid w:val="00727873"/>
    <w:rsid w:val="00727D57"/>
    <w:rsid w:val="007304CC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73B7"/>
    <w:rsid w:val="007376B4"/>
    <w:rsid w:val="00741878"/>
    <w:rsid w:val="007421FC"/>
    <w:rsid w:val="007422BE"/>
    <w:rsid w:val="00742951"/>
    <w:rsid w:val="00742955"/>
    <w:rsid w:val="00742DCC"/>
    <w:rsid w:val="00746D82"/>
    <w:rsid w:val="00750623"/>
    <w:rsid w:val="00751785"/>
    <w:rsid w:val="0075431C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748F"/>
    <w:rsid w:val="007719EF"/>
    <w:rsid w:val="00772F75"/>
    <w:rsid w:val="007747FD"/>
    <w:rsid w:val="00775366"/>
    <w:rsid w:val="00777FB8"/>
    <w:rsid w:val="0078416F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20B1"/>
    <w:rsid w:val="007A2277"/>
    <w:rsid w:val="007A3759"/>
    <w:rsid w:val="007A3B9F"/>
    <w:rsid w:val="007A4097"/>
    <w:rsid w:val="007A41C6"/>
    <w:rsid w:val="007A7D64"/>
    <w:rsid w:val="007B110A"/>
    <w:rsid w:val="007B2116"/>
    <w:rsid w:val="007B226B"/>
    <w:rsid w:val="007B25DA"/>
    <w:rsid w:val="007B3537"/>
    <w:rsid w:val="007B3E93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23DB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DB3"/>
    <w:rsid w:val="007D45D7"/>
    <w:rsid w:val="007D50F9"/>
    <w:rsid w:val="007D61C1"/>
    <w:rsid w:val="007D6A05"/>
    <w:rsid w:val="007D753C"/>
    <w:rsid w:val="007E1108"/>
    <w:rsid w:val="007E1C03"/>
    <w:rsid w:val="007E308F"/>
    <w:rsid w:val="007E4AC3"/>
    <w:rsid w:val="007E51A4"/>
    <w:rsid w:val="007E5F42"/>
    <w:rsid w:val="007F0C9F"/>
    <w:rsid w:val="007F213F"/>
    <w:rsid w:val="007F25DA"/>
    <w:rsid w:val="007F2A45"/>
    <w:rsid w:val="007F3156"/>
    <w:rsid w:val="007F5089"/>
    <w:rsid w:val="007F53AC"/>
    <w:rsid w:val="007F547A"/>
    <w:rsid w:val="007F63D0"/>
    <w:rsid w:val="007F63EA"/>
    <w:rsid w:val="007F6799"/>
    <w:rsid w:val="007F6A4F"/>
    <w:rsid w:val="007F7E2B"/>
    <w:rsid w:val="00802607"/>
    <w:rsid w:val="008037DB"/>
    <w:rsid w:val="008075EE"/>
    <w:rsid w:val="00811EC1"/>
    <w:rsid w:val="008121C1"/>
    <w:rsid w:val="00812C93"/>
    <w:rsid w:val="008138E4"/>
    <w:rsid w:val="0081686B"/>
    <w:rsid w:val="0082049D"/>
    <w:rsid w:val="00821E82"/>
    <w:rsid w:val="00823670"/>
    <w:rsid w:val="008249CC"/>
    <w:rsid w:val="00827318"/>
    <w:rsid w:val="0082786F"/>
    <w:rsid w:val="00827D80"/>
    <w:rsid w:val="00827E1D"/>
    <w:rsid w:val="008312C7"/>
    <w:rsid w:val="008313C8"/>
    <w:rsid w:val="00834D1A"/>
    <w:rsid w:val="00836D3C"/>
    <w:rsid w:val="00837AF2"/>
    <w:rsid w:val="00841388"/>
    <w:rsid w:val="008414BD"/>
    <w:rsid w:val="0084286C"/>
    <w:rsid w:val="008439B6"/>
    <w:rsid w:val="008442C1"/>
    <w:rsid w:val="00845EDF"/>
    <w:rsid w:val="0084642E"/>
    <w:rsid w:val="00846FFB"/>
    <w:rsid w:val="00851449"/>
    <w:rsid w:val="00851F22"/>
    <w:rsid w:val="00852D4C"/>
    <w:rsid w:val="00853B91"/>
    <w:rsid w:val="00853D8E"/>
    <w:rsid w:val="008570B4"/>
    <w:rsid w:val="00857363"/>
    <w:rsid w:val="0085736E"/>
    <w:rsid w:val="008576F2"/>
    <w:rsid w:val="00857BD8"/>
    <w:rsid w:val="008608FE"/>
    <w:rsid w:val="00862897"/>
    <w:rsid w:val="00863406"/>
    <w:rsid w:val="008637FE"/>
    <w:rsid w:val="00864EBA"/>
    <w:rsid w:val="008676B4"/>
    <w:rsid w:val="00867FC6"/>
    <w:rsid w:val="00870C08"/>
    <w:rsid w:val="00870D38"/>
    <w:rsid w:val="00871672"/>
    <w:rsid w:val="008741C9"/>
    <w:rsid w:val="008752F1"/>
    <w:rsid w:val="008758ED"/>
    <w:rsid w:val="00877FD0"/>
    <w:rsid w:val="00880354"/>
    <w:rsid w:val="008806EF"/>
    <w:rsid w:val="008829BF"/>
    <w:rsid w:val="00882A58"/>
    <w:rsid w:val="0088685D"/>
    <w:rsid w:val="008876DD"/>
    <w:rsid w:val="00891E62"/>
    <w:rsid w:val="0089336D"/>
    <w:rsid w:val="00893FCC"/>
    <w:rsid w:val="00895011"/>
    <w:rsid w:val="00896F8D"/>
    <w:rsid w:val="008A175D"/>
    <w:rsid w:val="008A1BDE"/>
    <w:rsid w:val="008A2E9F"/>
    <w:rsid w:val="008A3AB3"/>
    <w:rsid w:val="008A4858"/>
    <w:rsid w:val="008A4D12"/>
    <w:rsid w:val="008A5EB7"/>
    <w:rsid w:val="008A7F57"/>
    <w:rsid w:val="008B0C92"/>
    <w:rsid w:val="008B129C"/>
    <w:rsid w:val="008B15FD"/>
    <w:rsid w:val="008B16B0"/>
    <w:rsid w:val="008B29C4"/>
    <w:rsid w:val="008B3A56"/>
    <w:rsid w:val="008B5397"/>
    <w:rsid w:val="008B57C3"/>
    <w:rsid w:val="008B6148"/>
    <w:rsid w:val="008B63D2"/>
    <w:rsid w:val="008B6524"/>
    <w:rsid w:val="008B68D0"/>
    <w:rsid w:val="008B6F56"/>
    <w:rsid w:val="008B7848"/>
    <w:rsid w:val="008C03AE"/>
    <w:rsid w:val="008C190B"/>
    <w:rsid w:val="008C20F6"/>
    <w:rsid w:val="008C36EE"/>
    <w:rsid w:val="008C506F"/>
    <w:rsid w:val="008C58E7"/>
    <w:rsid w:val="008C5BFF"/>
    <w:rsid w:val="008C5C5E"/>
    <w:rsid w:val="008C663E"/>
    <w:rsid w:val="008D0112"/>
    <w:rsid w:val="008D01B8"/>
    <w:rsid w:val="008D3797"/>
    <w:rsid w:val="008D492F"/>
    <w:rsid w:val="008D5327"/>
    <w:rsid w:val="008D652C"/>
    <w:rsid w:val="008D65AB"/>
    <w:rsid w:val="008D6D53"/>
    <w:rsid w:val="008D7F2C"/>
    <w:rsid w:val="008E0028"/>
    <w:rsid w:val="008E08E7"/>
    <w:rsid w:val="008E139E"/>
    <w:rsid w:val="008E1A39"/>
    <w:rsid w:val="008E2878"/>
    <w:rsid w:val="008E34DA"/>
    <w:rsid w:val="008E3A6E"/>
    <w:rsid w:val="008E76CE"/>
    <w:rsid w:val="008E771D"/>
    <w:rsid w:val="008F2AA5"/>
    <w:rsid w:val="008F4373"/>
    <w:rsid w:val="008F537C"/>
    <w:rsid w:val="008F54E9"/>
    <w:rsid w:val="008F56DC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4AF8"/>
    <w:rsid w:val="00904CB8"/>
    <w:rsid w:val="0090538D"/>
    <w:rsid w:val="00907D24"/>
    <w:rsid w:val="0091364D"/>
    <w:rsid w:val="00914156"/>
    <w:rsid w:val="009148BC"/>
    <w:rsid w:val="0091633E"/>
    <w:rsid w:val="00916863"/>
    <w:rsid w:val="00923E03"/>
    <w:rsid w:val="00924F81"/>
    <w:rsid w:val="00924FEA"/>
    <w:rsid w:val="00925759"/>
    <w:rsid w:val="00926BE4"/>
    <w:rsid w:val="009304B6"/>
    <w:rsid w:val="0093201E"/>
    <w:rsid w:val="009322DA"/>
    <w:rsid w:val="00932478"/>
    <w:rsid w:val="00932479"/>
    <w:rsid w:val="009328CE"/>
    <w:rsid w:val="00932A0D"/>
    <w:rsid w:val="0093451B"/>
    <w:rsid w:val="0093682E"/>
    <w:rsid w:val="009379E4"/>
    <w:rsid w:val="009416C8"/>
    <w:rsid w:val="00942582"/>
    <w:rsid w:val="00944DB3"/>
    <w:rsid w:val="009455C6"/>
    <w:rsid w:val="009462F5"/>
    <w:rsid w:val="00946E85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57A"/>
    <w:rsid w:val="009616CC"/>
    <w:rsid w:val="00961C02"/>
    <w:rsid w:val="009620D8"/>
    <w:rsid w:val="00962896"/>
    <w:rsid w:val="0096292A"/>
    <w:rsid w:val="0096480E"/>
    <w:rsid w:val="00964A0A"/>
    <w:rsid w:val="00966D82"/>
    <w:rsid w:val="00967172"/>
    <w:rsid w:val="00970BD1"/>
    <w:rsid w:val="00971450"/>
    <w:rsid w:val="009714CC"/>
    <w:rsid w:val="00971ED6"/>
    <w:rsid w:val="00971FE5"/>
    <w:rsid w:val="00974362"/>
    <w:rsid w:val="00976775"/>
    <w:rsid w:val="0097681A"/>
    <w:rsid w:val="009771F1"/>
    <w:rsid w:val="00977299"/>
    <w:rsid w:val="00981631"/>
    <w:rsid w:val="00981AC5"/>
    <w:rsid w:val="00991E95"/>
    <w:rsid w:val="00994807"/>
    <w:rsid w:val="00994E85"/>
    <w:rsid w:val="009953A8"/>
    <w:rsid w:val="009955B4"/>
    <w:rsid w:val="009959F9"/>
    <w:rsid w:val="009968FA"/>
    <w:rsid w:val="009977A4"/>
    <w:rsid w:val="009A2C1A"/>
    <w:rsid w:val="009A2D32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3AAF"/>
    <w:rsid w:val="009B3EC5"/>
    <w:rsid w:val="009B4CB1"/>
    <w:rsid w:val="009B7F6F"/>
    <w:rsid w:val="009C0CBE"/>
    <w:rsid w:val="009C135C"/>
    <w:rsid w:val="009C30BD"/>
    <w:rsid w:val="009C4A45"/>
    <w:rsid w:val="009D1ABF"/>
    <w:rsid w:val="009D1B01"/>
    <w:rsid w:val="009D2056"/>
    <w:rsid w:val="009D2058"/>
    <w:rsid w:val="009D3E3D"/>
    <w:rsid w:val="009D43A9"/>
    <w:rsid w:val="009D562D"/>
    <w:rsid w:val="009D6395"/>
    <w:rsid w:val="009D6B46"/>
    <w:rsid w:val="009D7497"/>
    <w:rsid w:val="009D793A"/>
    <w:rsid w:val="009E3F53"/>
    <w:rsid w:val="009E42C2"/>
    <w:rsid w:val="009E7187"/>
    <w:rsid w:val="009E771C"/>
    <w:rsid w:val="009E7AF6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3797"/>
    <w:rsid w:val="00A03EE8"/>
    <w:rsid w:val="00A03F7B"/>
    <w:rsid w:val="00A05C09"/>
    <w:rsid w:val="00A064BA"/>
    <w:rsid w:val="00A106BB"/>
    <w:rsid w:val="00A11F70"/>
    <w:rsid w:val="00A121F3"/>
    <w:rsid w:val="00A130B0"/>
    <w:rsid w:val="00A15B6C"/>
    <w:rsid w:val="00A16AAD"/>
    <w:rsid w:val="00A16EBB"/>
    <w:rsid w:val="00A1772A"/>
    <w:rsid w:val="00A17A6F"/>
    <w:rsid w:val="00A2026D"/>
    <w:rsid w:val="00A216FF"/>
    <w:rsid w:val="00A225A6"/>
    <w:rsid w:val="00A22DE5"/>
    <w:rsid w:val="00A23A90"/>
    <w:rsid w:val="00A2615F"/>
    <w:rsid w:val="00A26859"/>
    <w:rsid w:val="00A275C5"/>
    <w:rsid w:val="00A31F0F"/>
    <w:rsid w:val="00A31F22"/>
    <w:rsid w:val="00A322BB"/>
    <w:rsid w:val="00A333EB"/>
    <w:rsid w:val="00A33B42"/>
    <w:rsid w:val="00A35FC7"/>
    <w:rsid w:val="00A377A8"/>
    <w:rsid w:val="00A40546"/>
    <w:rsid w:val="00A40CBD"/>
    <w:rsid w:val="00A41004"/>
    <w:rsid w:val="00A426C8"/>
    <w:rsid w:val="00A432D6"/>
    <w:rsid w:val="00A4432C"/>
    <w:rsid w:val="00A475CF"/>
    <w:rsid w:val="00A5287A"/>
    <w:rsid w:val="00A53BB3"/>
    <w:rsid w:val="00A55341"/>
    <w:rsid w:val="00A569E2"/>
    <w:rsid w:val="00A56C41"/>
    <w:rsid w:val="00A607F1"/>
    <w:rsid w:val="00A608E6"/>
    <w:rsid w:val="00A60F47"/>
    <w:rsid w:val="00A610E2"/>
    <w:rsid w:val="00A61DB0"/>
    <w:rsid w:val="00A625F0"/>
    <w:rsid w:val="00A627FE"/>
    <w:rsid w:val="00A639D0"/>
    <w:rsid w:val="00A64CCF"/>
    <w:rsid w:val="00A651A9"/>
    <w:rsid w:val="00A65E03"/>
    <w:rsid w:val="00A66687"/>
    <w:rsid w:val="00A66F50"/>
    <w:rsid w:val="00A673A1"/>
    <w:rsid w:val="00A7067A"/>
    <w:rsid w:val="00A715DB"/>
    <w:rsid w:val="00A71DD6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F7C"/>
    <w:rsid w:val="00A86D22"/>
    <w:rsid w:val="00A91622"/>
    <w:rsid w:val="00A91C92"/>
    <w:rsid w:val="00A928C8"/>
    <w:rsid w:val="00A941BF"/>
    <w:rsid w:val="00A94DC7"/>
    <w:rsid w:val="00A9504F"/>
    <w:rsid w:val="00A9550A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45F4"/>
    <w:rsid w:val="00AA4778"/>
    <w:rsid w:val="00AA49A3"/>
    <w:rsid w:val="00AA5EDA"/>
    <w:rsid w:val="00AA7B20"/>
    <w:rsid w:val="00AB140B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78BD"/>
    <w:rsid w:val="00AD031D"/>
    <w:rsid w:val="00AD1AF3"/>
    <w:rsid w:val="00AD34CC"/>
    <w:rsid w:val="00AD5240"/>
    <w:rsid w:val="00AD7347"/>
    <w:rsid w:val="00AD7B72"/>
    <w:rsid w:val="00AE03A0"/>
    <w:rsid w:val="00AE1136"/>
    <w:rsid w:val="00AE1A32"/>
    <w:rsid w:val="00AE20FA"/>
    <w:rsid w:val="00AE490F"/>
    <w:rsid w:val="00AE5394"/>
    <w:rsid w:val="00AE5EF2"/>
    <w:rsid w:val="00AE5F0A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B01BC1"/>
    <w:rsid w:val="00B0513B"/>
    <w:rsid w:val="00B0585D"/>
    <w:rsid w:val="00B0624D"/>
    <w:rsid w:val="00B0769D"/>
    <w:rsid w:val="00B12818"/>
    <w:rsid w:val="00B12B53"/>
    <w:rsid w:val="00B13939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D7B"/>
    <w:rsid w:val="00B316BD"/>
    <w:rsid w:val="00B325BC"/>
    <w:rsid w:val="00B32F61"/>
    <w:rsid w:val="00B33940"/>
    <w:rsid w:val="00B34469"/>
    <w:rsid w:val="00B346AA"/>
    <w:rsid w:val="00B34DB8"/>
    <w:rsid w:val="00B354F7"/>
    <w:rsid w:val="00B35C84"/>
    <w:rsid w:val="00B40C6C"/>
    <w:rsid w:val="00B4240E"/>
    <w:rsid w:val="00B42D23"/>
    <w:rsid w:val="00B43B08"/>
    <w:rsid w:val="00B44127"/>
    <w:rsid w:val="00B44AAA"/>
    <w:rsid w:val="00B44E0F"/>
    <w:rsid w:val="00B44F20"/>
    <w:rsid w:val="00B50062"/>
    <w:rsid w:val="00B51352"/>
    <w:rsid w:val="00B51D49"/>
    <w:rsid w:val="00B53918"/>
    <w:rsid w:val="00B54727"/>
    <w:rsid w:val="00B54A4F"/>
    <w:rsid w:val="00B55A96"/>
    <w:rsid w:val="00B56E19"/>
    <w:rsid w:val="00B6058A"/>
    <w:rsid w:val="00B60698"/>
    <w:rsid w:val="00B60D3E"/>
    <w:rsid w:val="00B61FF9"/>
    <w:rsid w:val="00B62C5D"/>
    <w:rsid w:val="00B63D48"/>
    <w:rsid w:val="00B64C18"/>
    <w:rsid w:val="00B660E0"/>
    <w:rsid w:val="00B66A1E"/>
    <w:rsid w:val="00B70DCA"/>
    <w:rsid w:val="00B71A0E"/>
    <w:rsid w:val="00B72078"/>
    <w:rsid w:val="00B7220C"/>
    <w:rsid w:val="00B7537C"/>
    <w:rsid w:val="00B75FF0"/>
    <w:rsid w:val="00B76ECA"/>
    <w:rsid w:val="00B774AB"/>
    <w:rsid w:val="00B803E6"/>
    <w:rsid w:val="00B80FEA"/>
    <w:rsid w:val="00B810A0"/>
    <w:rsid w:val="00B827CB"/>
    <w:rsid w:val="00B8306A"/>
    <w:rsid w:val="00B84DB8"/>
    <w:rsid w:val="00B8529F"/>
    <w:rsid w:val="00B85CA1"/>
    <w:rsid w:val="00B869A7"/>
    <w:rsid w:val="00B871EF"/>
    <w:rsid w:val="00B87E11"/>
    <w:rsid w:val="00B9133E"/>
    <w:rsid w:val="00B91363"/>
    <w:rsid w:val="00B919DF"/>
    <w:rsid w:val="00B91B71"/>
    <w:rsid w:val="00B91FB7"/>
    <w:rsid w:val="00B933CC"/>
    <w:rsid w:val="00B9495F"/>
    <w:rsid w:val="00B94EE1"/>
    <w:rsid w:val="00B9556C"/>
    <w:rsid w:val="00B9616A"/>
    <w:rsid w:val="00B966A7"/>
    <w:rsid w:val="00B966E5"/>
    <w:rsid w:val="00B97AE7"/>
    <w:rsid w:val="00BA04CF"/>
    <w:rsid w:val="00BA0523"/>
    <w:rsid w:val="00BA070D"/>
    <w:rsid w:val="00BA276D"/>
    <w:rsid w:val="00BA3EBC"/>
    <w:rsid w:val="00BA4CC3"/>
    <w:rsid w:val="00BA55AB"/>
    <w:rsid w:val="00BA7175"/>
    <w:rsid w:val="00BA7856"/>
    <w:rsid w:val="00BB0656"/>
    <w:rsid w:val="00BB0741"/>
    <w:rsid w:val="00BB0F07"/>
    <w:rsid w:val="00BB1176"/>
    <w:rsid w:val="00BB11B3"/>
    <w:rsid w:val="00BB206F"/>
    <w:rsid w:val="00BB505D"/>
    <w:rsid w:val="00BB5320"/>
    <w:rsid w:val="00BB6C7A"/>
    <w:rsid w:val="00BB7CEF"/>
    <w:rsid w:val="00BC0B86"/>
    <w:rsid w:val="00BC18D9"/>
    <w:rsid w:val="00BC1BCF"/>
    <w:rsid w:val="00BC211E"/>
    <w:rsid w:val="00BC21D0"/>
    <w:rsid w:val="00BC2C87"/>
    <w:rsid w:val="00BC53F9"/>
    <w:rsid w:val="00BC68B9"/>
    <w:rsid w:val="00BD0B2F"/>
    <w:rsid w:val="00BD1C93"/>
    <w:rsid w:val="00BD4F8C"/>
    <w:rsid w:val="00BD7338"/>
    <w:rsid w:val="00BE087C"/>
    <w:rsid w:val="00BE0F36"/>
    <w:rsid w:val="00BE2769"/>
    <w:rsid w:val="00BE3217"/>
    <w:rsid w:val="00BE6D91"/>
    <w:rsid w:val="00BE6E24"/>
    <w:rsid w:val="00BE7A61"/>
    <w:rsid w:val="00BE7D9A"/>
    <w:rsid w:val="00BE7FDE"/>
    <w:rsid w:val="00BF05BE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2DA7"/>
    <w:rsid w:val="00C10DA0"/>
    <w:rsid w:val="00C1113B"/>
    <w:rsid w:val="00C1151E"/>
    <w:rsid w:val="00C12B70"/>
    <w:rsid w:val="00C14E52"/>
    <w:rsid w:val="00C168D5"/>
    <w:rsid w:val="00C22A39"/>
    <w:rsid w:val="00C24A80"/>
    <w:rsid w:val="00C26557"/>
    <w:rsid w:val="00C27598"/>
    <w:rsid w:val="00C316A8"/>
    <w:rsid w:val="00C31969"/>
    <w:rsid w:val="00C31DE9"/>
    <w:rsid w:val="00C33245"/>
    <w:rsid w:val="00C3530F"/>
    <w:rsid w:val="00C35A86"/>
    <w:rsid w:val="00C37101"/>
    <w:rsid w:val="00C37257"/>
    <w:rsid w:val="00C4011F"/>
    <w:rsid w:val="00C40AA4"/>
    <w:rsid w:val="00C42FA4"/>
    <w:rsid w:val="00C4323B"/>
    <w:rsid w:val="00C449CD"/>
    <w:rsid w:val="00C4533B"/>
    <w:rsid w:val="00C4609B"/>
    <w:rsid w:val="00C46203"/>
    <w:rsid w:val="00C46B05"/>
    <w:rsid w:val="00C46D90"/>
    <w:rsid w:val="00C478D5"/>
    <w:rsid w:val="00C506D3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2516"/>
    <w:rsid w:val="00C62AA8"/>
    <w:rsid w:val="00C64532"/>
    <w:rsid w:val="00C64B7D"/>
    <w:rsid w:val="00C64CFE"/>
    <w:rsid w:val="00C65C99"/>
    <w:rsid w:val="00C678F2"/>
    <w:rsid w:val="00C70BD8"/>
    <w:rsid w:val="00C72489"/>
    <w:rsid w:val="00C72C5F"/>
    <w:rsid w:val="00C7428C"/>
    <w:rsid w:val="00C743A6"/>
    <w:rsid w:val="00C7619B"/>
    <w:rsid w:val="00C76327"/>
    <w:rsid w:val="00C7760F"/>
    <w:rsid w:val="00C80034"/>
    <w:rsid w:val="00C80634"/>
    <w:rsid w:val="00C80B5D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5092"/>
    <w:rsid w:val="00C955C0"/>
    <w:rsid w:val="00C95EB4"/>
    <w:rsid w:val="00CA0078"/>
    <w:rsid w:val="00CA08F2"/>
    <w:rsid w:val="00CA0977"/>
    <w:rsid w:val="00CA0E2F"/>
    <w:rsid w:val="00CA1F1A"/>
    <w:rsid w:val="00CA2A2D"/>
    <w:rsid w:val="00CA3692"/>
    <w:rsid w:val="00CA6992"/>
    <w:rsid w:val="00CA6BF6"/>
    <w:rsid w:val="00CA7808"/>
    <w:rsid w:val="00CB0113"/>
    <w:rsid w:val="00CB1957"/>
    <w:rsid w:val="00CB2EC7"/>
    <w:rsid w:val="00CB351F"/>
    <w:rsid w:val="00CB37A0"/>
    <w:rsid w:val="00CB3B8E"/>
    <w:rsid w:val="00CB3B95"/>
    <w:rsid w:val="00CB67DC"/>
    <w:rsid w:val="00CB7B96"/>
    <w:rsid w:val="00CC0A71"/>
    <w:rsid w:val="00CC0F9E"/>
    <w:rsid w:val="00CC461F"/>
    <w:rsid w:val="00CC5931"/>
    <w:rsid w:val="00CC6222"/>
    <w:rsid w:val="00CC677B"/>
    <w:rsid w:val="00CC7C79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D28"/>
    <w:rsid w:val="00CF1CBB"/>
    <w:rsid w:val="00CF25E1"/>
    <w:rsid w:val="00CF2FD2"/>
    <w:rsid w:val="00CF4BD6"/>
    <w:rsid w:val="00CF6DAD"/>
    <w:rsid w:val="00CF77DA"/>
    <w:rsid w:val="00CF7FB3"/>
    <w:rsid w:val="00D01D8A"/>
    <w:rsid w:val="00D02247"/>
    <w:rsid w:val="00D0395C"/>
    <w:rsid w:val="00D04306"/>
    <w:rsid w:val="00D0549D"/>
    <w:rsid w:val="00D057BF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3666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5BD2"/>
    <w:rsid w:val="00D568E8"/>
    <w:rsid w:val="00D57CE8"/>
    <w:rsid w:val="00D6034C"/>
    <w:rsid w:val="00D605E7"/>
    <w:rsid w:val="00D61643"/>
    <w:rsid w:val="00D61BE7"/>
    <w:rsid w:val="00D62C2C"/>
    <w:rsid w:val="00D637F5"/>
    <w:rsid w:val="00D64B04"/>
    <w:rsid w:val="00D64D1F"/>
    <w:rsid w:val="00D67D8C"/>
    <w:rsid w:val="00D72849"/>
    <w:rsid w:val="00D73EEA"/>
    <w:rsid w:val="00D74B29"/>
    <w:rsid w:val="00D74F61"/>
    <w:rsid w:val="00D76B58"/>
    <w:rsid w:val="00D771A4"/>
    <w:rsid w:val="00D7749B"/>
    <w:rsid w:val="00D803CB"/>
    <w:rsid w:val="00D811F7"/>
    <w:rsid w:val="00D817FD"/>
    <w:rsid w:val="00D81FF3"/>
    <w:rsid w:val="00D82161"/>
    <w:rsid w:val="00D82867"/>
    <w:rsid w:val="00D83780"/>
    <w:rsid w:val="00D85119"/>
    <w:rsid w:val="00D86931"/>
    <w:rsid w:val="00D86EB3"/>
    <w:rsid w:val="00D86FD6"/>
    <w:rsid w:val="00D874C2"/>
    <w:rsid w:val="00D879AC"/>
    <w:rsid w:val="00D903D5"/>
    <w:rsid w:val="00D90A7B"/>
    <w:rsid w:val="00D911B5"/>
    <w:rsid w:val="00D924CD"/>
    <w:rsid w:val="00D95F5B"/>
    <w:rsid w:val="00D962C7"/>
    <w:rsid w:val="00D970BE"/>
    <w:rsid w:val="00DA0D66"/>
    <w:rsid w:val="00DA2183"/>
    <w:rsid w:val="00DA381B"/>
    <w:rsid w:val="00DA4437"/>
    <w:rsid w:val="00DA58D8"/>
    <w:rsid w:val="00DA5FF7"/>
    <w:rsid w:val="00DA6CAE"/>
    <w:rsid w:val="00DA768F"/>
    <w:rsid w:val="00DB0958"/>
    <w:rsid w:val="00DB1436"/>
    <w:rsid w:val="00DB1539"/>
    <w:rsid w:val="00DB15D2"/>
    <w:rsid w:val="00DB260D"/>
    <w:rsid w:val="00DB42F0"/>
    <w:rsid w:val="00DB611A"/>
    <w:rsid w:val="00DB71B7"/>
    <w:rsid w:val="00DB7C99"/>
    <w:rsid w:val="00DC003B"/>
    <w:rsid w:val="00DC053A"/>
    <w:rsid w:val="00DC1206"/>
    <w:rsid w:val="00DC19B8"/>
    <w:rsid w:val="00DC2F55"/>
    <w:rsid w:val="00DC3E99"/>
    <w:rsid w:val="00DC47A9"/>
    <w:rsid w:val="00DC4CF0"/>
    <w:rsid w:val="00DC52BC"/>
    <w:rsid w:val="00DC5306"/>
    <w:rsid w:val="00DC59BB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E0EE0"/>
    <w:rsid w:val="00DE2A00"/>
    <w:rsid w:val="00DE352C"/>
    <w:rsid w:val="00DE3573"/>
    <w:rsid w:val="00DE4BA4"/>
    <w:rsid w:val="00DE56DD"/>
    <w:rsid w:val="00DE5CE5"/>
    <w:rsid w:val="00DE6073"/>
    <w:rsid w:val="00DE63BF"/>
    <w:rsid w:val="00DE685F"/>
    <w:rsid w:val="00DE7E14"/>
    <w:rsid w:val="00DF1047"/>
    <w:rsid w:val="00DF1150"/>
    <w:rsid w:val="00DF3D46"/>
    <w:rsid w:val="00DF433F"/>
    <w:rsid w:val="00DF4F54"/>
    <w:rsid w:val="00DF68F6"/>
    <w:rsid w:val="00DF7487"/>
    <w:rsid w:val="00E00DFE"/>
    <w:rsid w:val="00E0150D"/>
    <w:rsid w:val="00E019C7"/>
    <w:rsid w:val="00E02394"/>
    <w:rsid w:val="00E036C9"/>
    <w:rsid w:val="00E03D62"/>
    <w:rsid w:val="00E04038"/>
    <w:rsid w:val="00E04132"/>
    <w:rsid w:val="00E04B40"/>
    <w:rsid w:val="00E05D6A"/>
    <w:rsid w:val="00E06317"/>
    <w:rsid w:val="00E06580"/>
    <w:rsid w:val="00E073E8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4FB3"/>
    <w:rsid w:val="00E266FD"/>
    <w:rsid w:val="00E27227"/>
    <w:rsid w:val="00E310D3"/>
    <w:rsid w:val="00E32AB0"/>
    <w:rsid w:val="00E339CC"/>
    <w:rsid w:val="00E348E6"/>
    <w:rsid w:val="00E34E13"/>
    <w:rsid w:val="00E34F73"/>
    <w:rsid w:val="00E351D9"/>
    <w:rsid w:val="00E36111"/>
    <w:rsid w:val="00E37405"/>
    <w:rsid w:val="00E40895"/>
    <w:rsid w:val="00E40FF4"/>
    <w:rsid w:val="00E42533"/>
    <w:rsid w:val="00E43FFF"/>
    <w:rsid w:val="00E4401D"/>
    <w:rsid w:val="00E45DA2"/>
    <w:rsid w:val="00E45EB6"/>
    <w:rsid w:val="00E46D28"/>
    <w:rsid w:val="00E50937"/>
    <w:rsid w:val="00E50EB6"/>
    <w:rsid w:val="00E51BA9"/>
    <w:rsid w:val="00E52B1C"/>
    <w:rsid w:val="00E53129"/>
    <w:rsid w:val="00E53AE4"/>
    <w:rsid w:val="00E53F00"/>
    <w:rsid w:val="00E5413C"/>
    <w:rsid w:val="00E54B33"/>
    <w:rsid w:val="00E56737"/>
    <w:rsid w:val="00E60EDD"/>
    <w:rsid w:val="00E62659"/>
    <w:rsid w:val="00E63321"/>
    <w:rsid w:val="00E66C50"/>
    <w:rsid w:val="00E70E38"/>
    <w:rsid w:val="00E70E69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3A0C"/>
    <w:rsid w:val="00E85566"/>
    <w:rsid w:val="00E85E95"/>
    <w:rsid w:val="00E86D33"/>
    <w:rsid w:val="00E875B8"/>
    <w:rsid w:val="00E9235B"/>
    <w:rsid w:val="00E92F38"/>
    <w:rsid w:val="00E930A5"/>
    <w:rsid w:val="00E9413B"/>
    <w:rsid w:val="00E9441D"/>
    <w:rsid w:val="00E94C62"/>
    <w:rsid w:val="00E9501B"/>
    <w:rsid w:val="00E95255"/>
    <w:rsid w:val="00E96F63"/>
    <w:rsid w:val="00E9777E"/>
    <w:rsid w:val="00EA0097"/>
    <w:rsid w:val="00EA051E"/>
    <w:rsid w:val="00EA0EBE"/>
    <w:rsid w:val="00EA131C"/>
    <w:rsid w:val="00EA1BA4"/>
    <w:rsid w:val="00EA3476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778A"/>
    <w:rsid w:val="00EB7878"/>
    <w:rsid w:val="00EC053D"/>
    <w:rsid w:val="00EC0597"/>
    <w:rsid w:val="00EC1561"/>
    <w:rsid w:val="00EC418E"/>
    <w:rsid w:val="00EC4660"/>
    <w:rsid w:val="00ED00D5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1478"/>
    <w:rsid w:val="00EE2D4F"/>
    <w:rsid w:val="00EE34A9"/>
    <w:rsid w:val="00EE39E9"/>
    <w:rsid w:val="00EE459F"/>
    <w:rsid w:val="00EE4958"/>
    <w:rsid w:val="00EE5B02"/>
    <w:rsid w:val="00EE690B"/>
    <w:rsid w:val="00EE6B02"/>
    <w:rsid w:val="00EE79F7"/>
    <w:rsid w:val="00EF068C"/>
    <w:rsid w:val="00EF1314"/>
    <w:rsid w:val="00EF143E"/>
    <w:rsid w:val="00EF1849"/>
    <w:rsid w:val="00EF2881"/>
    <w:rsid w:val="00EF3B35"/>
    <w:rsid w:val="00EF4850"/>
    <w:rsid w:val="00EF48DA"/>
    <w:rsid w:val="00EF6B87"/>
    <w:rsid w:val="00F029A2"/>
    <w:rsid w:val="00F030D2"/>
    <w:rsid w:val="00F03F78"/>
    <w:rsid w:val="00F047CE"/>
    <w:rsid w:val="00F05538"/>
    <w:rsid w:val="00F05788"/>
    <w:rsid w:val="00F0593E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5F1F"/>
    <w:rsid w:val="00F16283"/>
    <w:rsid w:val="00F16AF9"/>
    <w:rsid w:val="00F1749E"/>
    <w:rsid w:val="00F2091D"/>
    <w:rsid w:val="00F21955"/>
    <w:rsid w:val="00F24EE1"/>
    <w:rsid w:val="00F25856"/>
    <w:rsid w:val="00F27673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9E"/>
    <w:rsid w:val="00F45422"/>
    <w:rsid w:val="00F45FAC"/>
    <w:rsid w:val="00F464ED"/>
    <w:rsid w:val="00F47354"/>
    <w:rsid w:val="00F53276"/>
    <w:rsid w:val="00F550DC"/>
    <w:rsid w:val="00F56357"/>
    <w:rsid w:val="00F579DA"/>
    <w:rsid w:val="00F57ABA"/>
    <w:rsid w:val="00F623AF"/>
    <w:rsid w:val="00F62910"/>
    <w:rsid w:val="00F63853"/>
    <w:rsid w:val="00F64165"/>
    <w:rsid w:val="00F642F3"/>
    <w:rsid w:val="00F666D6"/>
    <w:rsid w:val="00F6670E"/>
    <w:rsid w:val="00F706D6"/>
    <w:rsid w:val="00F70A7A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3E60"/>
    <w:rsid w:val="00F94CAF"/>
    <w:rsid w:val="00F97454"/>
    <w:rsid w:val="00F979C8"/>
    <w:rsid w:val="00FA072D"/>
    <w:rsid w:val="00FA28DD"/>
    <w:rsid w:val="00FA39A1"/>
    <w:rsid w:val="00FA441D"/>
    <w:rsid w:val="00FA6C0B"/>
    <w:rsid w:val="00FB223D"/>
    <w:rsid w:val="00FB2B7B"/>
    <w:rsid w:val="00FB3517"/>
    <w:rsid w:val="00FB6366"/>
    <w:rsid w:val="00FB6385"/>
    <w:rsid w:val="00FC0037"/>
    <w:rsid w:val="00FC1317"/>
    <w:rsid w:val="00FC28E7"/>
    <w:rsid w:val="00FC2AF2"/>
    <w:rsid w:val="00FC2DDD"/>
    <w:rsid w:val="00FC5933"/>
    <w:rsid w:val="00FC5BB8"/>
    <w:rsid w:val="00FC68E8"/>
    <w:rsid w:val="00FD0A11"/>
    <w:rsid w:val="00FD56E3"/>
    <w:rsid w:val="00FD6592"/>
    <w:rsid w:val="00FE1994"/>
    <w:rsid w:val="00FE231D"/>
    <w:rsid w:val="00FE23B7"/>
    <w:rsid w:val="00FE3916"/>
    <w:rsid w:val="00FE39F1"/>
    <w:rsid w:val="00FE3C77"/>
    <w:rsid w:val="00FE4705"/>
    <w:rsid w:val="00FE6BF4"/>
    <w:rsid w:val="00FE72AC"/>
    <w:rsid w:val="00FF0262"/>
    <w:rsid w:val="00FF1CED"/>
    <w:rsid w:val="00FF3441"/>
    <w:rsid w:val="00FF3678"/>
    <w:rsid w:val="00FF4A39"/>
    <w:rsid w:val="00FF53F7"/>
    <w:rsid w:val="00FF5961"/>
    <w:rsid w:val="00FF65FD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semiHidden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">
    <w:name w:val="Title"/>
    <w:basedOn w:val="Normal"/>
    <w:link w:val="TtuloChar"/>
    <w:qFormat/>
    <w:rsid w:val="00685F18"/>
    <w:pPr>
      <w:jc w:val="center"/>
    </w:pPr>
    <w:rPr>
      <w:b/>
      <w:bCs/>
      <w:sz w:val="40"/>
      <w:u w:val="single"/>
    </w:rPr>
  </w:style>
  <w:style w:type="character" w:customStyle="1" w:styleId="TtuloChar">
    <w:name w:val="Título Char"/>
    <w:basedOn w:val="Fontepargpadro"/>
    <w:link w:val="Ttulo"/>
    <w:rsid w:val="00685F18"/>
    <w:rPr>
      <w:b/>
      <w:bCs/>
      <w:sz w:val="40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D2D1D-C005-4051-A7BC-BBC462063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672</TotalTime>
  <Pages>4</Pages>
  <Words>789</Words>
  <Characters>4263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Usuario</cp:lastModifiedBy>
  <cp:revision>51</cp:revision>
  <cp:lastPrinted>2021-03-31T18:38:00Z</cp:lastPrinted>
  <dcterms:created xsi:type="dcterms:W3CDTF">2022-06-23T01:44:00Z</dcterms:created>
  <dcterms:modified xsi:type="dcterms:W3CDTF">2022-07-27T17:44:00Z</dcterms:modified>
</cp:coreProperties>
</file>