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0F" w:rsidRDefault="00C76C47" w:rsidP="00C76C47">
      <w:pPr>
        <w:jc w:val="center"/>
      </w:pPr>
      <w:r>
        <w:t xml:space="preserve">EMENDA N. </w:t>
      </w:r>
      <w:r w:rsidR="001644D2">
        <w:t xml:space="preserve"> 01</w:t>
      </w:r>
    </w:p>
    <w:p w:rsidR="00C76C47" w:rsidRDefault="00C76C47" w:rsidP="00C76C47">
      <w:pPr>
        <w:jc w:val="center"/>
      </w:pPr>
      <w:r>
        <w:t xml:space="preserve">Ao PROJETO DE </w:t>
      </w:r>
      <w:r w:rsidR="00B30E4C">
        <w:t>RESOLUÇÃO n. 07</w:t>
      </w:r>
      <w:r>
        <w:t>/2022</w:t>
      </w:r>
    </w:p>
    <w:p w:rsidR="00C76C47" w:rsidRDefault="00C76C47" w:rsidP="00C76C47">
      <w:r>
        <w:t xml:space="preserve">Tipo: </w:t>
      </w:r>
      <w:r w:rsidR="00B30E4C">
        <w:t>Aditiva</w:t>
      </w:r>
    </w:p>
    <w:p w:rsidR="00C76C47" w:rsidRDefault="00C76C47" w:rsidP="00C76C47"/>
    <w:p w:rsidR="00C76C47" w:rsidRDefault="00C76C47" w:rsidP="00C76C47">
      <w:r>
        <w:t xml:space="preserve">Texto: </w:t>
      </w:r>
      <w:r w:rsidR="00B30E4C">
        <w:t xml:space="preserve">Adicione-se </w:t>
      </w:r>
      <w:r w:rsidR="007160AE">
        <w:t>o seguinte artigo</w:t>
      </w:r>
      <w:r w:rsidR="00B30E4C">
        <w:t>:</w:t>
      </w:r>
    </w:p>
    <w:p w:rsidR="00B30E4C" w:rsidRDefault="00B30E4C" w:rsidP="00C76C47"/>
    <w:p w:rsidR="00B30E4C" w:rsidRDefault="00B30E4C" w:rsidP="001644D2">
      <w:pPr>
        <w:spacing w:line="360" w:lineRule="auto"/>
      </w:pPr>
      <w:r>
        <w:t>“Art.</w:t>
      </w:r>
      <w:r w:rsidR="00E97643">
        <w:t xml:space="preserve"> </w:t>
      </w:r>
      <w:r w:rsidR="00E97643">
        <w:tab/>
      </w:r>
      <w:r>
        <w:t xml:space="preserve"> </w:t>
      </w:r>
      <w:r w:rsidR="00E97643">
        <w:t>A</w:t>
      </w:r>
      <w:r>
        <w:t xml:space="preserve"> Resolução n. 252/2016 passa a vigorar acrescid</w:t>
      </w:r>
      <w:r w:rsidR="00E97643">
        <w:t>a</w:t>
      </w:r>
      <w:r>
        <w:t xml:space="preserve"> dos seguintes dispositivos:</w:t>
      </w:r>
    </w:p>
    <w:p w:rsidR="001644D2" w:rsidRDefault="00B30E4C" w:rsidP="001644D2">
      <w:pPr>
        <w:spacing w:line="360" w:lineRule="auto"/>
        <w:jc w:val="both"/>
      </w:pPr>
      <w:r>
        <w:t xml:space="preserve">I – </w:t>
      </w:r>
      <w:r w:rsidR="001644D2">
        <w:t>os §§ 2º, 3º, 4º e 5º, do art. 62:</w:t>
      </w:r>
    </w:p>
    <w:p w:rsidR="001644D2" w:rsidRDefault="001644D2" w:rsidP="001644D2">
      <w:pPr>
        <w:spacing w:line="360" w:lineRule="auto"/>
        <w:jc w:val="both"/>
      </w:pPr>
      <w:r>
        <w:tab/>
        <w:t>“§ 2º Fica adotado o SAPL - Sistema de Apoio ao Processo Legislativo, disponibilizado pelo Programa Interlegis do Senado da República como sistema de gerenciamento para recepção e tramitação das proposições no âmbito do Poder Legislativo, com acesso disponível pelo endereço eletrônico https://sapl.conceicaodocoite.ba.leg.br/. (AC)</w:t>
      </w:r>
    </w:p>
    <w:p w:rsidR="001644D2" w:rsidRDefault="001644D2" w:rsidP="001644D2">
      <w:pPr>
        <w:spacing w:line="360" w:lineRule="auto"/>
        <w:jc w:val="both"/>
      </w:pPr>
      <w:r>
        <w:tab/>
        <w:t xml:space="preserve"> “§ 3º Fica adotado o Processo Legislativo Eletrônico para a tramitação em  todas  as suas fases das proposições de que trata o caput,  o qual é vinculado ao SAPL, podendo ser utilizado outros sistemas para melhoria de suas funcionalidades. (AC) ”</w:t>
      </w:r>
      <w:r w:rsidRPr="00E97643">
        <w:t xml:space="preserve"> </w:t>
      </w:r>
    </w:p>
    <w:p w:rsidR="001644D2" w:rsidRDefault="001644D2" w:rsidP="001644D2">
      <w:pPr>
        <w:spacing w:line="360" w:lineRule="auto"/>
        <w:jc w:val="both"/>
      </w:pPr>
      <w:r>
        <w:tab/>
        <w:t xml:space="preserve">“§ 4º </w:t>
      </w:r>
      <w:r w:rsidRPr="00E97643">
        <w:t xml:space="preserve">A tramitação das proposições por meio eletrônico ocorre independente do horário de funcionamento das atividades da Câmara Municipal, observadas as regras estabelecidas em normas regimentais os prazos serão contados </w:t>
      </w:r>
      <w:r>
        <w:t>a partir do horário de expediente seguinte ao ato praticado, quando praticados fora do horário de expediente do Poder Legislativo. (AC)”</w:t>
      </w:r>
    </w:p>
    <w:p w:rsidR="00E117B3" w:rsidRDefault="001644D2" w:rsidP="001644D2">
      <w:pPr>
        <w:spacing w:line="360" w:lineRule="auto"/>
      </w:pPr>
      <w:r>
        <w:tab/>
        <w:t>“§ 5º São considerados assinados digitalmente, para todos os efeitos legais no âmbito do Poder Legislativo, todos os documentos postados no SAPL pelos Vereadores e por servidores autorizados. (AC)”</w:t>
      </w:r>
    </w:p>
    <w:p w:rsidR="001644D2" w:rsidRDefault="001644D2" w:rsidP="001644D2">
      <w:pPr>
        <w:spacing w:line="360" w:lineRule="auto"/>
      </w:pPr>
    </w:p>
    <w:p w:rsidR="001644D2" w:rsidRDefault="00E117B3" w:rsidP="001644D2">
      <w:pPr>
        <w:spacing w:line="360" w:lineRule="auto"/>
        <w:jc w:val="both"/>
      </w:pPr>
      <w:r>
        <w:t xml:space="preserve">II </w:t>
      </w:r>
      <w:r w:rsidR="001644D2">
        <w:t>- os §§ 3º e 4º, do art. 63:</w:t>
      </w:r>
    </w:p>
    <w:p w:rsidR="001644D2" w:rsidRDefault="001644D2" w:rsidP="001644D2">
      <w:pPr>
        <w:spacing w:line="360" w:lineRule="auto"/>
        <w:jc w:val="both"/>
      </w:pPr>
      <w:r>
        <w:tab/>
        <w:t>“§ 3º Os Pareceres de Relator ad Hoc e os Votos dos Membros das Comissões, serão apresentados via SAPL e deverão conter no mínimo os seguintes elementos:</w:t>
      </w:r>
    </w:p>
    <w:p w:rsidR="001644D2" w:rsidRDefault="001644D2" w:rsidP="001644D2">
      <w:pPr>
        <w:spacing w:line="360" w:lineRule="auto"/>
        <w:jc w:val="both"/>
      </w:pPr>
      <w:r>
        <w:tab/>
        <w:t>I – Identificação: tipo da matéria, respectivo número identificador e ano;</w:t>
      </w:r>
    </w:p>
    <w:p w:rsidR="001644D2" w:rsidRDefault="001644D2" w:rsidP="001644D2">
      <w:pPr>
        <w:spacing w:line="360" w:lineRule="auto"/>
        <w:jc w:val="both"/>
      </w:pPr>
      <w:r>
        <w:tab/>
        <w:t>II – Ementa: descrição resumida da matéria, como registrado no SAPL;</w:t>
      </w:r>
    </w:p>
    <w:p w:rsidR="001644D2" w:rsidRDefault="001644D2" w:rsidP="001644D2">
      <w:pPr>
        <w:spacing w:line="360" w:lineRule="auto"/>
        <w:jc w:val="both"/>
      </w:pPr>
      <w:r>
        <w:tab/>
        <w:t>III – Autoria: identificar a autoria da matéria em estudo;</w:t>
      </w:r>
    </w:p>
    <w:p w:rsidR="001644D2" w:rsidRDefault="001644D2" w:rsidP="001644D2">
      <w:pPr>
        <w:spacing w:line="360" w:lineRule="auto"/>
        <w:jc w:val="both"/>
      </w:pPr>
      <w:r>
        <w:lastRenderedPageBreak/>
        <w:tab/>
        <w:t>IV – Relatório: narração do histórico do processo, destacando o regime de tramitação, a existência de emendas e o Voto do Relator, para os casos de 2º e 3º Votos no âmbito das Comissões Permanentes;</w:t>
      </w:r>
    </w:p>
    <w:p w:rsidR="001644D2" w:rsidRDefault="001644D2" w:rsidP="001644D2">
      <w:pPr>
        <w:spacing w:line="360" w:lineRule="auto"/>
        <w:jc w:val="both"/>
      </w:pPr>
      <w:r>
        <w:tab/>
        <w:t>V – Fundamentação: técnica ou jurídica, quando for o caso;</w:t>
      </w:r>
    </w:p>
    <w:p w:rsidR="001644D2" w:rsidRDefault="001644D2" w:rsidP="001644D2">
      <w:pPr>
        <w:spacing w:line="360" w:lineRule="auto"/>
        <w:jc w:val="both"/>
      </w:pPr>
      <w:r>
        <w:tab/>
        <w:t>VI – Conclusão: opinião conclusiva sobre a matéria em estudo nos casos de parecer, especificação clara do voto escrito nos casos de apreciação em comissão. (AC)”</w:t>
      </w:r>
    </w:p>
    <w:p w:rsidR="001644D2" w:rsidRDefault="001644D2" w:rsidP="001644D2">
      <w:pPr>
        <w:spacing w:line="360" w:lineRule="auto"/>
        <w:jc w:val="both"/>
      </w:pPr>
      <w:r>
        <w:tab/>
        <w:t>“§ 4º Os Pareceres de Relator ad Hoc e os Votos dos Membros das Comissões apresentados em desacordo como o § 3º ou em formato diferente do padrão PDF, serão devolvidos ao subscritor para adequação necessária, sendo vedado alterar o conteúdo e sua conclusão, nos casos em que o prazo para pronunciamento já tenha se esgotado. (AC)”</w:t>
      </w:r>
    </w:p>
    <w:p w:rsidR="00C76C47" w:rsidRDefault="00C76C47" w:rsidP="001644D2">
      <w:pPr>
        <w:jc w:val="both"/>
        <w:rPr>
          <w:rFonts w:cs="Arial"/>
        </w:rPr>
      </w:pPr>
    </w:p>
    <w:p w:rsidR="007160AE" w:rsidRDefault="007160AE" w:rsidP="007160AE">
      <w:r>
        <w:t>JUSTIFICATIVA:</w:t>
      </w:r>
    </w:p>
    <w:p w:rsidR="007160AE" w:rsidRDefault="007160AE" w:rsidP="007160AE"/>
    <w:p w:rsidR="007160AE" w:rsidRDefault="007160AE" w:rsidP="007160AE">
      <w:r>
        <w:t>Visa incluir no Regimento Interno os procedimentos já adotados via Portarias n. 1281, de 10 de fevereiro de 2021 e 1310, de 27 de setembro de 2021, para adoção do SAPL como sistema de gerenciamento do processo legislativo.</w:t>
      </w:r>
    </w:p>
    <w:p w:rsidR="007160AE" w:rsidRDefault="007160AE" w:rsidP="007160AE"/>
    <w:p w:rsidR="007160AE" w:rsidRDefault="007160AE" w:rsidP="007160AE"/>
    <w:p w:rsidR="007160AE" w:rsidRDefault="007160AE" w:rsidP="007160AE">
      <w:r>
        <w:t>Conceição do Coité,  15 de agosto de 2022</w:t>
      </w:r>
    </w:p>
    <w:p w:rsidR="007160AE" w:rsidRDefault="007160AE" w:rsidP="007160AE"/>
    <w:p w:rsidR="007160AE" w:rsidRDefault="007160AE" w:rsidP="007160AE">
      <w:r>
        <w:t xml:space="preserve">______________________________ </w:t>
      </w:r>
    </w:p>
    <w:p w:rsidR="00C76C47" w:rsidRDefault="00125AF2" w:rsidP="003E07E8">
      <w:r>
        <w:rPr>
          <w:rFonts w:cs="Arial"/>
        </w:rPr>
        <w:t>Betão Gordiano - Vereador</w:t>
      </w:r>
    </w:p>
    <w:sectPr w:rsidR="00C76C47" w:rsidSect="00C66577">
      <w:headerReference w:type="default" r:id="rId7"/>
      <w:pgSz w:w="11906" w:h="16838"/>
      <w:pgMar w:top="1701" w:right="1133" w:bottom="170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0FA" w:rsidRDefault="003650FA" w:rsidP="001B7316">
      <w:r>
        <w:separator/>
      </w:r>
    </w:p>
  </w:endnote>
  <w:endnote w:type="continuationSeparator" w:id="1">
    <w:p w:rsidR="003650FA" w:rsidRDefault="003650FA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0FA" w:rsidRDefault="003650FA" w:rsidP="001B7316">
      <w:r>
        <w:separator/>
      </w:r>
    </w:p>
  </w:footnote>
  <w:footnote w:type="continuationSeparator" w:id="1">
    <w:p w:rsidR="003650FA" w:rsidRDefault="003650FA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B7316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050E8"/>
    <w:rsid w:val="00007A04"/>
    <w:rsid w:val="00017D03"/>
    <w:rsid w:val="0002127C"/>
    <w:rsid w:val="00025E9D"/>
    <w:rsid w:val="000C798C"/>
    <w:rsid w:val="00113265"/>
    <w:rsid w:val="00125AF2"/>
    <w:rsid w:val="001523DF"/>
    <w:rsid w:val="001621F7"/>
    <w:rsid w:val="001644D2"/>
    <w:rsid w:val="001B550A"/>
    <w:rsid w:val="001B7316"/>
    <w:rsid w:val="001C7D00"/>
    <w:rsid w:val="0020373E"/>
    <w:rsid w:val="00261991"/>
    <w:rsid w:val="002C4C43"/>
    <w:rsid w:val="003106CC"/>
    <w:rsid w:val="0035071B"/>
    <w:rsid w:val="00351F91"/>
    <w:rsid w:val="003650FA"/>
    <w:rsid w:val="003A3CEA"/>
    <w:rsid w:val="003C31A9"/>
    <w:rsid w:val="003E07E8"/>
    <w:rsid w:val="003E2F7E"/>
    <w:rsid w:val="00403086"/>
    <w:rsid w:val="00500F4E"/>
    <w:rsid w:val="0050242C"/>
    <w:rsid w:val="0052312B"/>
    <w:rsid w:val="00541749"/>
    <w:rsid w:val="005460A6"/>
    <w:rsid w:val="00583BA8"/>
    <w:rsid w:val="005B6E17"/>
    <w:rsid w:val="005E1B7D"/>
    <w:rsid w:val="006B4979"/>
    <w:rsid w:val="007160AE"/>
    <w:rsid w:val="00734707"/>
    <w:rsid w:val="007814DC"/>
    <w:rsid w:val="007B4C39"/>
    <w:rsid w:val="007E70DE"/>
    <w:rsid w:val="007F079C"/>
    <w:rsid w:val="008630B2"/>
    <w:rsid w:val="009169F0"/>
    <w:rsid w:val="0093230E"/>
    <w:rsid w:val="00937EFD"/>
    <w:rsid w:val="00957607"/>
    <w:rsid w:val="00971A0F"/>
    <w:rsid w:val="009F6175"/>
    <w:rsid w:val="00A04ADD"/>
    <w:rsid w:val="00A531CC"/>
    <w:rsid w:val="00A67731"/>
    <w:rsid w:val="00A8644E"/>
    <w:rsid w:val="00A92F95"/>
    <w:rsid w:val="00AC1C0F"/>
    <w:rsid w:val="00B05389"/>
    <w:rsid w:val="00B24CC0"/>
    <w:rsid w:val="00B30E4C"/>
    <w:rsid w:val="00B35B3E"/>
    <w:rsid w:val="00BE66BE"/>
    <w:rsid w:val="00C34197"/>
    <w:rsid w:val="00C66577"/>
    <w:rsid w:val="00C76C47"/>
    <w:rsid w:val="00CC1C02"/>
    <w:rsid w:val="00D675AC"/>
    <w:rsid w:val="00D94A0A"/>
    <w:rsid w:val="00DC5690"/>
    <w:rsid w:val="00E05CB3"/>
    <w:rsid w:val="00E117B3"/>
    <w:rsid w:val="00E521D9"/>
    <w:rsid w:val="00E76DF5"/>
    <w:rsid w:val="00E97643"/>
    <w:rsid w:val="00F373DD"/>
    <w:rsid w:val="00F778CA"/>
    <w:rsid w:val="00FA5E0E"/>
    <w:rsid w:val="00FB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76C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6C47"/>
  </w:style>
  <w:style w:type="paragraph" w:styleId="Rodap">
    <w:name w:val="footer"/>
    <w:basedOn w:val="Normal"/>
    <w:link w:val="RodapChar"/>
    <w:uiPriority w:val="99"/>
    <w:semiHidden/>
    <w:unhideWhenUsed/>
    <w:rsid w:val="00C76C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76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2022-07-27T00:34:00Z</cp:lastPrinted>
  <dcterms:created xsi:type="dcterms:W3CDTF">2022-08-16T23:30:00Z</dcterms:created>
  <dcterms:modified xsi:type="dcterms:W3CDTF">2022-08-16T23:31:00Z</dcterms:modified>
</cp:coreProperties>
</file>