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E9" w:rsidRPr="006955CA" w:rsidRDefault="001F06E9" w:rsidP="001F06E9">
      <w:pPr>
        <w:tabs>
          <w:tab w:val="left" w:pos="1635"/>
        </w:tabs>
        <w:spacing w:line="360" w:lineRule="auto"/>
        <w:ind w:left="1276" w:hanging="1276"/>
        <w:jc w:val="right"/>
      </w:pPr>
      <w:r w:rsidRPr="006955CA">
        <w:t xml:space="preserve">Conceição do Coité, </w:t>
      </w:r>
      <w:r w:rsidR="007F6A4F">
        <w:t>1</w:t>
      </w:r>
      <w:r w:rsidR="00E310D3">
        <w:t>5</w:t>
      </w:r>
      <w:r w:rsidRPr="006955CA">
        <w:t xml:space="preserve"> de </w:t>
      </w:r>
      <w:r w:rsidR="007F6A4F">
        <w:t>julho</w:t>
      </w:r>
      <w:r w:rsidRPr="006955CA">
        <w:t xml:space="preserve"> de 2022</w:t>
      </w:r>
    </w:p>
    <w:p w:rsidR="001F06E9" w:rsidRPr="006955CA" w:rsidRDefault="001F06E9" w:rsidP="001F06E9">
      <w:pPr>
        <w:spacing w:line="360" w:lineRule="auto"/>
        <w:ind w:left="1276" w:hanging="1276"/>
        <w:jc w:val="both"/>
        <w:rPr>
          <w:b/>
          <w:bCs/>
        </w:rPr>
      </w:pPr>
    </w:p>
    <w:p w:rsidR="001F06E9" w:rsidRPr="006955CA" w:rsidRDefault="001F06E9" w:rsidP="001F06E9">
      <w:pPr>
        <w:spacing w:line="360" w:lineRule="auto"/>
        <w:ind w:left="1276" w:hanging="1276"/>
        <w:jc w:val="both"/>
        <w:rPr>
          <w:b/>
          <w:bCs/>
        </w:rPr>
      </w:pPr>
      <w:r w:rsidRPr="006955CA">
        <w:rPr>
          <w:b/>
          <w:bCs/>
        </w:rPr>
        <w:t>À</w:t>
      </w:r>
    </w:p>
    <w:p w:rsidR="001F06E9" w:rsidRPr="006955CA" w:rsidRDefault="001F06E9" w:rsidP="001F06E9">
      <w:pPr>
        <w:spacing w:line="360" w:lineRule="auto"/>
        <w:ind w:left="1276" w:hanging="1276"/>
        <w:jc w:val="both"/>
        <w:rPr>
          <w:b/>
          <w:bCs/>
        </w:rPr>
      </w:pPr>
    </w:p>
    <w:p w:rsidR="001F06E9" w:rsidRPr="006955CA" w:rsidRDefault="001F06E9" w:rsidP="001F06E9">
      <w:pPr>
        <w:spacing w:line="360" w:lineRule="auto"/>
        <w:ind w:left="1276" w:hanging="1276"/>
        <w:jc w:val="both"/>
        <w:rPr>
          <w:b/>
          <w:bCs/>
        </w:rPr>
      </w:pPr>
      <w:r w:rsidRPr="006955CA">
        <w:rPr>
          <w:b/>
          <w:bCs/>
        </w:rPr>
        <w:t>CÂMARA MUNICIPAL DE CONCEIÇÃO DO COITÉ</w:t>
      </w:r>
    </w:p>
    <w:p w:rsidR="001F06E9" w:rsidRPr="006955CA" w:rsidRDefault="001F06E9" w:rsidP="001F06E9">
      <w:pPr>
        <w:spacing w:line="360" w:lineRule="auto"/>
        <w:ind w:left="1276" w:hanging="1276"/>
        <w:jc w:val="both"/>
        <w:rPr>
          <w:b/>
          <w:bCs/>
        </w:rPr>
      </w:pPr>
      <w:r w:rsidRPr="006955CA">
        <w:rPr>
          <w:b/>
          <w:bCs/>
        </w:rPr>
        <w:t>NESTA</w:t>
      </w:r>
    </w:p>
    <w:p w:rsidR="001F06E9" w:rsidRPr="006955CA" w:rsidRDefault="001F06E9" w:rsidP="001F06E9">
      <w:pPr>
        <w:spacing w:line="360" w:lineRule="auto"/>
        <w:ind w:left="1276" w:hanging="1276"/>
        <w:jc w:val="both"/>
        <w:rPr>
          <w:b/>
          <w:bCs/>
        </w:rPr>
      </w:pPr>
    </w:p>
    <w:p w:rsidR="001F06E9" w:rsidRPr="006955CA" w:rsidRDefault="001F06E9" w:rsidP="001F06E9">
      <w:pPr>
        <w:spacing w:line="360" w:lineRule="auto"/>
        <w:ind w:left="1276" w:hanging="1276"/>
        <w:jc w:val="both"/>
        <w:rPr>
          <w:b/>
          <w:bCs/>
        </w:rPr>
      </w:pPr>
    </w:p>
    <w:p w:rsidR="001F06E9" w:rsidRPr="006955CA" w:rsidRDefault="001F06E9" w:rsidP="001F06E9">
      <w:pPr>
        <w:spacing w:line="360" w:lineRule="auto"/>
        <w:ind w:left="1276" w:hanging="1276"/>
        <w:jc w:val="both"/>
      </w:pPr>
      <w:r w:rsidRPr="006955CA">
        <w:t>Senhor Presidente,</w:t>
      </w:r>
    </w:p>
    <w:p w:rsidR="001F06E9" w:rsidRPr="006955CA" w:rsidRDefault="001F06E9" w:rsidP="001F06E9">
      <w:pPr>
        <w:spacing w:line="360" w:lineRule="auto"/>
        <w:ind w:left="1276" w:hanging="1276"/>
        <w:jc w:val="both"/>
      </w:pPr>
      <w:r w:rsidRPr="006955CA">
        <w:t>Senhores Vereadores,</w:t>
      </w:r>
    </w:p>
    <w:p w:rsidR="001F06E9" w:rsidRPr="006955CA" w:rsidRDefault="001F06E9" w:rsidP="001F06E9">
      <w:pPr>
        <w:spacing w:line="360" w:lineRule="auto"/>
        <w:ind w:left="1276" w:hanging="1276"/>
        <w:jc w:val="both"/>
      </w:pPr>
    </w:p>
    <w:p w:rsidR="001F06E9" w:rsidRPr="006955CA" w:rsidRDefault="001F06E9" w:rsidP="001F06E9">
      <w:pPr>
        <w:spacing w:line="360" w:lineRule="auto"/>
        <w:jc w:val="both"/>
      </w:pPr>
    </w:p>
    <w:p w:rsidR="001F06E9" w:rsidRDefault="001F06E9" w:rsidP="001F06E9">
      <w:pPr>
        <w:spacing w:line="360" w:lineRule="auto"/>
        <w:jc w:val="both"/>
      </w:pPr>
      <w:r>
        <w:t xml:space="preserve">Cumprimentando-os </w:t>
      </w:r>
      <w:r w:rsidRPr="00BF1C9B">
        <w:t>cordialmen</w:t>
      </w:r>
      <w:r>
        <w:t xml:space="preserve">te, venho, através do presente, encaminhar, o projeto de lei que </w:t>
      </w:r>
      <w:r w:rsidRPr="00DD221A">
        <w:t>Fixa os dias das feiras livres na cidade de Conceição do Coité.</w:t>
      </w:r>
    </w:p>
    <w:p w:rsidR="001F06E9" w:rsidRDefault="001F06E9" w:rsidP="001F06E9">
      <w:pPr>
        <w:spacing w:line="360" w:lineRule="auto"/>
        <w:jc w:val="both"/>
      </w:pPr>
    </w:p>
    <w:p w:rsidR="001F06E9" w:rsidRDefault="001F06E9" w:rsidP="001F06E9">
      <w:pPr>
        <w:spacing w:line="360" w:lineRule="auto"/>
        <w:jc w:val="both"/>
      </w:pPr>
      <w:r>
        <w:t xml:space="preserve">Entendemos que, diante da melhora considerável da situação pandêmica que afligiu todo o mundo, do retorno progressivo da vida cotidiana ao que era antes da pandemia causada pelo </w:t>
      </w:r>
      <w:r w:rsidRPr="00DD221A">
        <w:t>coronavírus, SARS-CoV</w:t>
      </w:r>
      <w:r>
        <w:t xml:space="preserve">2, faz-se necessário o retorno da feira livre deste município aos moldes que eram antes da situação pandêmica se alastrar, voltando assim </w:t>
      </w:r>
      <w:r w:rsidRPr="00DD221A">
        <w:t>realizada na sede municipal nos dias de sexta-feira</w:t>
      </w:r>
      <w:r>
        <w:t>.</w:t>
      </w:r>
    </w:p>
    <w:p w:rsidR="001F06E9" w:rsidRDefault="001F06E9" w:rsidP="001F06E9">
      <w:pPr>
        <w:spacing w:line="360" w:lineRule="auto"/>
        <w:jc w:val="both"/>
      </w:pPr>
    </w:p>
    <w:p w:rsidR="001F06E9" w:rsidRPr="006955CA" w:rsidRDefault="001F06E9" w:rsidP="001F06E9">
      <w:pPr>
        <w:spacing w:line="360" w:lineRule="auto"/>
        <w:jc w:val="both"/>
      </w:pPr>
      <w:r>
        <w:t>Deste modo, acreditando estarem plenamente justificadas as razões deste Programa, encaminhamos o presente Projeto de Lei.</w:t>
      </w:r>
    </w:p>
    <w:p w:rsidR="001F06E9" w:rsidRPr="006955CA" w:rsidRDefault="001F06E9" w:rsidP="001F06E9">
      <w:pPr>
        <w:spacing w:line="360" w:lineRule="auto"/>
        <w:jc w:val="both"/>
      </w:pPr>
    </w:p>
    <w:p w:rsidR="001F06E9" w:rsidRPr="006955CA" w:rsidRDefault="001F06E9" w:rsidP="001F06E9">
      <w:pPr>
        <w:spacing w:line="360" w:lineRule="auto"/>
        <w:jc w:val="both"/>
      </w:pPr>
      <w:r w:rsidRPr="006955CA">
        <w:t>Atenciosamente,</w:t>
      </w:r>
    </w:p>
    <w:p w:rsidR="001F06E9" w:rsidRPr="006955CA" w:rsidRDefault="001F06E9" w:rsidP="001F06E9">
      <w:pPr>
        <w:spacing w:line="360" w:lineRule="auto"/>
        <w:jc w:val="both"/>
      </w:pPr>
    </w:p>
    <w:p w:rsidR="001F06E9" w:rsidRPr="001F06E9" w:rsidRDefault="001F06E9" w:rsidP="001F06E9">
      <w:pPr>
        <w:spacing w:line="360" w:lineRule="auto"/>
        <w:jc w:val="both"/>
        <w:rPr>
          <w:b/>
        </w:rPr>
      </w:pPr>
      <w:r w:rsidRPr="001F06E9">
        <w:rPr>
          <w:b/>
        </w:rPr>
        <w:t>MARCELO PASSOS DE ARAÚJO</w:t>
      </w:r>
    </w:p>
    <w:p w:rsidR="001F06E9" w:rsidRPr="006955CA" w:rsidRDefault="001F06E9" w:rsidP="001F06E9">
      <w:pPr>
        <w:spacing w:line="360" w:lineRule="auto"/>
        <w:jc w:val="both"/>
      </w:pPr>
      <w:r w:rsidRPr="006955CA">
        <w:t>Prefeito Municipal</w:t>
      </w:r>
    </w:p>
    <w:p w:rsidR="001F06E9" w:rsidRPr="006955CA" w:rsidRDefault="001F06E9" w:rsidP="001F06E9"/>
    <w:p w:rsidR="001F06E9" w:rsidRDefault="001F06E9" w:rsidP="001F06E9">
      <w:pPr>
        <w:contextualSpacing/>
        <w:jc w:val="center"/>
        <w:rPr>
          <w:rFonts w:cs="Arial"/>
          <w:b/>
        </w:rPr>
      </w:pPr>
    </w:p>
    <w:p w:rsidR="001F06E9" w:rsidRPr="006955CA" w:rsidRDefault="001F06E9" w:rsidP="001F06E9">
      <w:pPr>
        <w:contextualSpacing/>
        <w:jc w:val="center"/>
      </w:pPr>
      <w:r w:rsidRPr="006955CA">
        <w:rPr>
          <w:rFonts w:cs="Arial"/>
          <w:b/>
        </w:rPr>
        <w:t xml:space="preserve">PROJETO DE LEI Nº ____, de </w:t>
      </w:r>
      <w:r>
        <w:rPr>
          <w:rFonts w:cs="Arial"/>
          <w:b/>
        </w:rPr>
        <w:t>1</w:t>
      </w:r>
      <w:r w:rsidR="00E310D3">
        <w:rPr>
          <w:rFonts w:cs="Arial"/>
          <w:b/>
        </w:rPr>
        <w:t>5</w:t>
      </w:r>
      <w:r w:rsidRPr="006955CA">
        <w:rPr>
          <w:rFonts w:cs="Arial"/>
          <w:b/>
        </w:rPr>
        <w:t xml:space="preserve"> de </w:t>
      </w:r>
      <w:r w:rsidR="007F6A4F">
        <w:rPr>
          <w:rFonts w:cs="Arial"/>
          <w:b/>
        </w:rPr>
        <w:t>julho</w:t>
      </w:r>
      <w:r w:rsidRPr="006955CA">
        <w:rPr>
          <w:rFonts w:cs="Arial"/>
          <w:b/>
        </w:rPr>
        <w:t xml:space="preserve"> de 2022.</w:t>
      </w:r>
    </w:p>
    <w:p w:rsidR="001F06E9" w:rsidRPr="006955CA" w:rsidRDefault="001F06E9" w:rsidP="00D911B5">
      <w:pPr>
        <w:jc w:val="both"/>
        <w:rPr>
          <w:rFonts w:cs="Arial"/>
        </w:rPr>
      </w:pPr>
    </w:p>
    <w:p w:rsidR="001F06E9" w:rsidRDefault="001F06E9" w:rsidP="002F4B7D">
      <w:pPr>
        <w:ind w:left="4536"/>
        <w:jc w:val="both"/>
        <w:rPr>
          <w:rFonts w:cs="Arial"/>
          <w:i/>
          <w:iCs/>
        </w:rPr>
      </w:pPr>
      <w:r w:rsidRPr="004C6C6A">
        <w:rPr>
          <w:rFonts w:cs="Arial"/>
          <w:i/>
          <w:iCs/>
        </w:rPr>
        <w:t>Fixa o</w:t>
      </w:r>
      <w:r>
        <w:rPr>
          <w:rFonts w:cs="Arial"/>
          <w:i/>
          <w:iCs/>
        </w:rPr>
        <w:t xml:space="preserve"> dia da</w:t>
      </w:r>
      <w:r w:rsidRPr="004C6C6A">
        <w:rPr>
          <w:rFonts w:cs="Arial"/>
          <w:i/>
          <w:iCs/>
        </w:rPr>
        <w:t xml:space="preserve"> feira livre na cidade de Conceição do Coité.</w:t>
      </w:r>
    </w:p>
    <w:p w:rsidR="001F06E9" w:rsidRPr="006955CA" w:rsidRDefault="001F06E9" w:rsidP="001F06E9">
      <w:pPr>
        <w:spacing w:line="360" w:lineRule="auto"/>
        <w:jc w:val="right"/>
        <w:rPr>
          <w:rFonts w:ascii="Arial" w:hAnsi="Arial" w:cs="Arial"/>
        </w:rPr>
      </w:pPr>
    </w:p>
    <w:p w:rsidR="001F06E9" w:rsidRDefault="001F06E9" w:rsidP="001F06E9">
      <w:pPr>
        <w:spacing w:line="360" w:lineRule="auto"/>
        <w:jc w:val="both"/>
        <w:rPr>
          <w:rFonts w:cs="Arial"/>
        </w:rPr>
      </w:pPr>
      <w:r w:rsidRPr="006955CA">
        <w:rPr>
          <w:rFonts w:ascii="Arial" w:hAnsi="Arial" w:cs="Arial"/>
        </w:rPr>
        <w:tab/>
      </w:r>
      <w:r w:rsidRPr="006955CA">
        <w:rPr>
          <w:rFonts w:cs="Arial"/>
          <w:b/>
        </w:rPr>
        <w:t>O PREFEITO MUNICIPAL DE CONCEIÇÃO DO COITÉ, ESTADO DA BAHIA</w:t>
      </w:r>
      <w:r w:rsidRPr="006955CA">
        <w:rPr>
          <w:rFonts w:cs="Arial"/>
        </w:rPr>
        <w:t>, no</w:t>
      </w:r>
      <w:r w:rsidR="00D911B5">
        <w:rPr>
          <w:rFonts w:cs="Arial"/>
        </w:rPr>
        <w:t xml:space="preserve"> uso de suas atribuições legais,</w:t>
      </w:r>
    </w:p>
    <w:p w:rsidR="00D911B5" w:rsidRDefault="00D911B5" w:rsidP="00D911B5">
      <w:pPr>
        <w:tabs>
          <w:tab w:val="left" w:pos="6663"/>
        </w:tabs>
        <w:ind w:firstLine="709"/>
        <w:jc w:val="both"/>
      </w:pPr>
    </w:p>
    <w:p w:rsidR="00D911B5" w:rsidRPr="009C135C" w:rsidRDefault="00D911B5" w:rsidP="00D911B5">
      <w:pPr>
        <w:tabs>
          <w:tab w:val="left" w:pos="6663"/>
        </w:tabs>
        <w:ind w:firstLine="709"/>
        <w:jc w:val="both"/>
      </w:pPr>
      <w:r w:rsidRPr="009C135C">
        <w:t>Faço saber que a Câmara Municipal aprova e eu sanciono a seguinte</w:t>
      </w:r>
    </w:p>
    <w:p w:rsidR="00D911B5" w:rsidRPr="009C135C" w:rsidRDefault="00D911B5" w:rsidP="00D911B5">
      <w:pPr>
        <w:tabs>
          <w:tab w:val="left" w:pos="6663"/>
        </w:tabs>
        <w:ind w:firstLine="709"/>
        <w:jc w:val="both"/>
      </w:pPr>
    </w:p>
    <w:p w:rsidR="00D911B5" w:rsidRPr="009C135C" w:rsidRDefault="00D911B5" w:rsidP="00D911B5">
      <w:pPr>
        <w:tabs>
          <w:tab w:val="left" w:pos="6663"/>
        </w:tabs>
        <w:ind w:firstLine="709"/>
        <w:jc w:val="both"/>
      </w:pPr>
    </w:p>
    <w:p w:rsidR="00D911B5" w:rsidRPr="009C135C" w:rsidRDefault="002F4B7D" w:rsidP="00D911B5">
      <w:pPr>
        <w:tabs>
          <w:tab w:val="left" w:pos="6663"/>
        </w:tabs>
        <w:ind w:firstLine="709"/>
        <w:jc w:val="both"/>
        <w:rPr>
          <w:b/>
          <w:bCs/>
        </w:rPr>
      </w:pPr>
      <w:r>
        <w:rPr>
          <w:b/>
          <w:bCs/>
        </w:rPr>
        <w:t>LEI</w:t>
      </w:r>
    </w:p>
    <w:p w:rsidR="001F06E9" w:rsidRPr="006955CA" w:rsidRDefault="001F06E9" w:rsidP="001F06E9">
      <w:pPr>
        <w:spacing w:line="360" w:lineRule="auto"/>
        <w:rPr>
          <w:rFonts w:cs="Arial"/>
        </w:rPr>
      </w:pPr>
    </w:p>
    <w:p w:rsidR="001F06E9" w:rsidRDefault="001F06E9" w:rsidP="001F06E9">
      <w:pPr>
        <w:spacing w:line="360" w:lineRule="auto"/>
        <w:ind w:firstLine="709"/>
        <w:jc w:val="both"/>
        <w:rPr>
          <w:rFonts w:cs="Arial"/>
        </w:rPr>
      </w:pPr>
      <w:r w:rsidRPr="000449F7">
        <w:rPr>
          <w:rFonts w:cs="Arial"/>
          <w:b/>
        </w:rPr>
        <w:t xml:space="preserve">Art. 1º </w:t>
      </w:r>
      <w:r w:rsidRPr="004C6C6A">
        <w:rPr>
          <w:rFonts w:cs="Arial"/>
        </w:rPr>
        <w:t xml:space="preserve">A Feira Livre, regulamentada na forma da Lei n. </w:t>
      </w:r>
      <w:r>
        <w:rPr>
          <w:rFonts w:cs="Arial"/>
        </w:rPr>
        <w:t>829</w:t>
      </w:r>
      <w:r w:rsidRPr="004C6C6A">
        <w:rPr>
          <w:rFonts w:cs="Arial"/>
        </w:rPr>
        <w:t xml:space="preserve">, de </w:t>
      </w:r>
      <w:r>
        <w:rPr>
          <w:rFonts w:cs="Arial"/>
        </w:rPr>
        <w:t>26</w:t>
      </w:r>
      <w:r w:rsidRPr="004C6C6A">
        <w:rPr>
          <w:rFonts w:cs="Arial"/>
        </w:rPr>
        <w:t xml:space="preserve"> de </w:t>
      </w:r>
      <w:r>
        <w:rPr>
          <w:rFonts w:cs="Arial"/>
        </w:rPr>
        <w:t>outubro</w:t>
      </w:r>
      <w:r w:rsidRPr="004C6C6A">
        <w:rPr>
          <w:rFonts w:cs="Arial"/>
        </w:rPr>
        <w:t xml:space="preserve"> de </w:t>
      </w:r>
      <w:r>
        <w:rPr>
          <w:rFonts w:cs="Arial"/>
        </w:rPr>
        <w:t>2017</w:t>
      </w:r>
      <w:r w:rsidRPr="004C6C6A">
        <w:rPr>
          <w:rFonts w:cs="Arial"/>
        </w:rPr>
        <w:t>, será realizad</w:t>
      </w:r>
      <w:r>
        <w:rPr>
          <w:rFonts w:cs="Arial"/>
        </w:rPr>
        <w:t>a na sede municipal nos dias de sexta-feira.</w:t>
      </w:r>
    </w:p>
    <w:p w:rsidR="001F06E9" w:rsidRDefault="001F06E9" w:rsidP="001F06E9">
      <w:pPr>
        <w:spacing w:line="360" w:lineRule="auto"/>
        <w:jc w:val="both"/>
        <w:rPr>
          <w:rFonts w:cs="Arial"/>
        </w:rPr>
      </w:pPr>
    </w:p>
    <w:p w:rsidR="001F06E9" w:rsidRPr="0074672D" w:rsidRDefault="001F06E9" w:rsidP="001F06E9">
      <w:pPr>
        <w:spacing w:line="360" w:lineRule="auto"/>
        <w:ind w:firstLine="567"/>
        <w:jc w:val="both"/>
        <w:rPr>
          <w:rFonts w:cs="Arial"/>
        </w:rPr>
      </w:pPr>
      <w:r w:rsidRPr="0074672D">
        <w:rPr>
          <w:rFonts w:cs="Arial"/>
          <w:b/>
        </w:rPr>
        <w:t>§ 1º</w:t>
      </w:r>
      <w:r w:rsidRPr="0074672D">
        <w:rPr>
          <w:rFonts w:cs="Arial"/>
        </w:rPr>
        <w:t xml:space="preserve"> Na sede municipal não haverá Feira Livre em dias declarado feriado.</w:t>
      </w:r>
    </w:p>
    <w:p w:rsidR="001F06E9" w:rsidRPr="0074672D" w:rsidRDefault="001F06E9" w:rsidP="001F06E9">
      <w:pPr>
        <w:spacing w:line="360" w:lineRule="auto"/>
        <w:jc w:val="both"/>
        <w:rPr>
          <w:rFonts w:cs="Arial"/>
        </w:rPr>
      </w:pPr>
    </w:p>
    <w:p w:rsidR="001F06E9" w:rsidRDefault="001F06E9" w:rsidP="001F06E9">
      <w:pPr>
        <w:spacing w:line="360" w:lineRule="auto"/>
        <w:ind w:firstLine="567"/>
        <w:jc w:val="both"/>
        <w:rPr>
          <w:rFonts w:cs="Arial"/>
        </w:rPr>
      </w:pPr>
      <w:r>
        <w:rPr>
          <w:rFonts w:cs="Arial"/>
          <w:b/>
        </w:rPr>
        <w:t xml:space="preserve">§ </w:t>
      </w:r>
      <w:r w:rsidRPr="0074672D">
        <w:rPr>
          <w:rFonts w:cs="Arial"/>
          <w:b/>
        </w:rPr>
        <w:t>2º</w:t>
      </w:r>
      <w:r w:rsidRPr="0074672D">
        <w:rPr>
          <w:rFonts w:cs="Arial"/>
        </w:rPr>
        <w:t xml:space="preserve"> Na hipótese de ocorrência de feriado na sexta-feira, a Feira Livre dest</w:t>
      </w:r>
      <w:r>
        <w:rPr>
          <w:rFonts w:cs="Arial"/>
        </w:rPr>
        <w:t>e</w:t>
      </w:r>
      <w:r w:rsidRPr="0074672D">
        <w:rPr>
          <w:rFonts w:cs="Arial"/>
        </w:rPr>
        <w:t xml:space="preserve"> dia será antecipada para quinta-feira</w:t>
      </w:r>
      <w:r>
        <w:rPr>
          <w:rFonts w:cs="Arial"/>
        </w:rPr>
        <w:t>.</w:t>
      </w:r>
    </w:p>
    <w:p w:rsidR="001F06E9" w:rsidRDefault="001F06E9" w:rsidP="00D911B5">
      <w:pPr>
        <w:jc w:val="both"/>
        <w:rPr>
          <w:rFonts w:cs="Arial"/>
        </w:rPr>
      </w:pPr>
    </w:p>
    <w:p w:rsidR="001F06E9" w:rsidRPr="0074672D" w:rsidRDefault="001F06E9" w:rsidP="001F06E9">
      <w:pPr>
        <w:spacing w:line="360" w:lineRule="auto"/>
        <w:ind w:firstLine="567"/>
        <w:jc w:val="both"/>
        <w:rPr>
          <w:rFonts w:cs="Arial"/>
        </w:rPr>
      </w:pPr>
      <w:r w:rsidRPr="0074672D">
        <w:rPr>
          <w:rFonts w:cs="Arial"/>
          <w:b/>
        </w:rPr>
        <w:t>Art. 2º</w:t>
      </w:r>
      <w:r w:rsidRPr="0074672D">
        <w:rPr>
          <w:rFonts w:cs="Arial"/>
        </w:rPr>
        <w:t xml:space="preserve"> Fica revogada integralmente a Lei Municipal n. </w:t>
      </w:r>
      <w:r>
        <w:rPr>
          <w:rFonts w:cs="Arial"/>
        </w:rPr>
        <w:t>913</w:t>
      </w:r>
      <w:r w:rsidRPr="0074672D">
        <w:rPr>
          <w:rFonts w:cs="Arial"/>
        </w:rPr>
        <w:t xml:space="preserve">, de </w:t>
      </w:r>
      <w:r>
        <w:rPr>
          <w:rFonts w:cs="Arial"/>
        </w:rPr>
        <w:t>25</w:t>
      </w:r>
      <w:r w:rsidRPr="0074672D">
        <w:rPr>
          <w:rFonts w:cs="Arial"/>
        </w:rPr>
        <w:t xml:space="preserve"> de </w:t>
      </w:r>
      <w:r>
        <w:rPr>
          <w:rFonts w:cs="Arial"/>
        </w:rPr>
        <w:t>novembro</w:t>
      </w:r>
      <w:r w:rsidRPr="0074672D">
        <w:rPr>
          <w:rFonts w:cs="Arial"/>
        </w:rPr>
        <w:t xml:space="preserve"> de </w:t>
      </w:r>
      <w:r>
        <w:rPr>
          <w:rFonts w:cs="Arial"/>
        </w:rPr>
        <w:t>2020</w:t>
      </w:r>
      <w:r w:rsidRPr="0074672D">
        <w:rPr>
          <w:rFonts w:cs="Arial"/>
        </w:rPr>
        <w:t>.</w:t>
      </w:r>
    </w:p>
    <w:p w:rsidR="001F06E9" w:rsidRPr="0074672D" w:rsidRDefault="001F06E9" w:rsidP="00D911B5">
      <w:pPr>
        <w:spacing w:line="240" w:lineRule="exact"/>
        <w:jc w:val="both"/>
        <w:rPr>
          <w:rFonts w:cs="Arial"/>
        </w:rPr>
      </w:pPr>
    </w:p>
    <w:p w:rsidR="00683D04" w:rsidRPr="00D911B5" w:rsidRDefault="001F06E9" w:rsidP="00D911B5">
      <w:pPr>
        <w:spacing w:line="360" w:lineRule="auto"/>
        <w:ind w:firstLine="567"/>
        <w:jc w:val="both"/>
        <w:rPr>
          <w:rFonts w:cs="Arial"/>
        </w:rPr>
      </w:pPr>
      <w:r w:rsidRPr="0074672D">
        <w:rPr>
          <w:rFonts w:cs="Arial"/>
          <w:b/>
        </w:rPr>
        <w:t>Art. 3º</w:t>
      </w:r>
      <w:r w:rsidRPr="0074672D">
        <w:rPr>
          <w:rFonts w:cs="Arial"/>
        </w:rPr>
        <w:t xml:space="preserve"> Esta Lei entra em vigor na data de sua publicação.</w:t>
      </w:r>
      <w:r w:rsidR="009C135C">
        <w:rPr>
          <w:rFonts w:ascii="Arial" w:hAnsi="Arial" w:cs="Arial"/>
        </w:rPr>
        <w:t xml:space="preserve">                           </w:t>
      </w:r>
    </w:p>
    <w:p w:rsidR="001F06E9" w:rsidRDefault="001F06E9" w:rsidP="00D911B5">
      <w:pPr>
        <w:pStyle w:val="Default"/>
        <w:spacing w:line="240" w:lineRule="exact"/>
      </w:pPr>
    </w:p>
    <w:p w:rsidR="00D911B5" w:rsidRDefault="00D911B5" w:rsidP="00D911B5">
      <w:pPr>
        <w:pStyle w:val="Default"/>
        <w:spacing w:line="240" w:lineRule="exact"/>
      </w:pPr>
    </w:p>
    <w:p w:rsidR="009C135C" w:rsidRPr="009C135C" w:rsidRDefault="009C135C" w:rsidP="00D911B5">
      <w:pPr>
        <w:pStyle w:val="Default"/>
        <w:spacing w:line="360" w:lineRule="auto"/>
        <w:jc w:val="center"/>
      </w:pPr>
      <w:r w:rsidRPr="009C135C">
        <w:t>Gabinete do Prefeito Municipal,</w:t>
      </w:r>
    </w:p>
    <w:p w:rsidR="009C135C" w:rsidRPr="009C135C" w:rsidRDefault="009C135C" w:rsidP="00D911B5">
      <w:pPr>
        <w:pStyle w:val="Default"/>
        <w:spacing w:line="360" w:lineRule="auto"/>
        <w:jc w:val="center"/>
      </w:pPr>
      <w:r w:rsidRPr="009C135C">
        <w:t>Conceição do Coité,</w:t>
      </w:r>
      <w:r w:rsidR="007F6A4F" w:rsidRPr="009C135C">
        <w:t xml:space="preserve"> </w:t>
      </w:r>
      <w:r w:rsidR="007F6A4F">
        <w:t>1</w:t>
      </w:r>
      <w:r w:rsidR="00E310D3">
        <w:t>5</w:t>
      </w:r>
      <w:r w:rsidR="00362CD5">
        <w:t xml:space="preserve"> </w:t>
      </w:r>
      <w:r w:rsidRPr="009C135C">
        <w:t>de</w:t>
      </w:r>
      <w:r w:rsidR="007F6A4F">
        <w:t xml:space="preserve"> jul</w:t>
      </w:r>
      <w:r w:rsidR="00362CD5">
        <w:t xml:space="preserve">ho </w:t>
      </w:r>
      <w:r w:rsidRPr="009C135C">
        <w:t>de 2022.</w:t>
      </w:r>
    </w:p>
    <w:p w:rsidR="009C135C" w:rsidRDefault="009C135C" w:rsidP="009C135C">
      <w:pPr>
        <w:pStyle w:val="Default"/>
      </w:pPr>
    </w:p>
    <w:p w:rsidR="00D911B5" w:rsidRPr="009C135C" w:rsidRDefault="00D911B5" w:rsidP="009C135C">
      <w:pPr>
        <w:pStyle w:val="Default"/>
      </w:pPr>
    </w:p>
    <w:p w:rsidR="009C135C" w:rsidRPr="009C135C" w:rsidRDefault="009C135C" w:rsidP="009C135C">
      <w:pPr>
        <w:pStyle w:val="Default"/>
      </w:pPr>
    </w:p>
    <w:p w:rsidR="009C135C" w:rsidRPr="00683D04" w:rsidRDefault="00D911B5" w:rsidP="00D911B5">
      <w:pPr>
        <w:pStyle w:val="Default"/>
        <w:spacing w:line="360" w:lineRule="auto"/>
        <w:ind w:left="709"/>
        <w:rPr>
          <w:b/>
        </w:rPr>
      </w:pPr>
      <w:r>
        <w:rPr>
          <w:b/>
        </w:rPr>
        <w:t xml:space="preserve">                                  </w:t>
      </w:r>
      <w:r w:rsidR="009C135C" w:rsidRPr="00683D04">
        <w:rPr>
          <w:b/>
        </w:rPr>
        <w:t>MARCELO PASSOS DE ARAÚJO</w:t>
      </w:r>
    </w:p>
    <w:p w:rsidR="009C135C" w:rsidRPr="009C135C" w:rsidRDefault="00D911B5" w:rsidP="00D911B5">
      <w:pPr>
        <w:spacing w:line="360" w:lineRule="auto"/>
        <w:ind w:left="709" w:right="-312"/>
        <w:rPr>
          <w:b/>
          <w:bCs/>
        </w:rPr>
      </w:pPr>
      <w:r>
        <w:t xml:space="preserve">                                                   </w:t>
      </w:r>
      <w:r w:rsidR="009C135C" w:rsidRPr="009C135C">
        <w:t>Prefeito Municipal</w:t>
      </w:r>
    </w:p>
    <w:sectPr w:rsidR="009C135C" w:rsidRPr="009C135C" w:rsidSect="00F7484E">
      <w:headerReference w:type="default" r:id="rId8"/>
      <w:footerReference w:type="even" r:id="rId9"/>
      <w:footerReference w:type="default" r:id="rId10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397" w:rsidRDefault="008B5397">
      <w:r>
        <w:separator/>
      </w:r>
    </w:p>
  </w:endnote>
  <w:endnote w:type="continuationSeparator" w:id="1">
    <w:p w:rsidR="008B5397" w:rsidRDefault="008B5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59F" w:rsidRDefault="00F2767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459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459F" w:rsidRDefault="00EE459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84E" w:rsidRDefault="00F7484E" w:rsidP="00F7484E">
    <w:pPr>
      <w:pStyle w:val="Footer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</w:t>
    </w:r>
  </w:p>
  <w:p w:rsidR="00F7484E" w:rsidRDefault="00F7484E" w:rsidP="00F7484E">
    <w:pPr>
      <w:pStyle w:val="Footer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Praça Theognes Antônio Calixto, nº 58 – Bairro Gravatá – Conceição do Coité – Bahia – www.conceicaodocoite.ba.gov.br</w:t>
    </w:r>
  </w:p>
  <w:p w:rsidR="00F7484E" w:rsidRDefault="00F7484E" w:rsidP="00F7484E">
    <w:pPr>
      <w:pStyle w:val="Footer"/>
      <w:tabs>
        <w:tab w:val="clear" w:pos="4419"/>
        <w:tab w:val="left" w:pos="6570"/>
      </w:tabs>
      <w:ind w:left="-567" w:right="-142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  <w:lang w:val="en-US"/>
      </w:rPr>
      <w:t>CEP: 48.730-000 – CNPJ n° 13.843.842/0001-57 – Tel. :(75) 3262-5931 - Email: gabinete@conceicaodocoite.ba.gov.br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397" w:rsidRDefault="008B5397">
      <w:r>
        <w:separator/>
      </w:r>
    </w:p>
  </w:footnote>
  <w:footnote w:type="continuationSeparator" w:id="1">
    <w:p w:rsidR="008B5397" w:rsidRDefault="008B5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59F" w:rsidRDefault="006C0B90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-327660</wp:posOffset>
          </wp:positionH>
          <wp:positionV relativeFrom="margin">
            <wp:posOffset>-1099820</wp:posOffset>
          </wp:positionV>
          <wp:extent cx="723900" cy="952500"/>
          <wp:effectExtent l="1905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="00956781" w:rsidRPr="00981631">
      <w:rPr>
        <w:rFonts w:ascii="Arial" w:hAnsi="Arial" w:cs="Arial"/>
        <w:b/>
        <w:bCs/>
        <w:sz w:val="30"/>
        <w:szCs w:val="30"/>
        <w:lang w:eastAsia="en-US"/>
      </w:rPr>
      <w:t>PREFEITURA MUNICIPAL DE CONCEIÇÃO DO COITÉ</w:t>
    </w:r>
    <w:r w:rsidR="00D81FF3" w:rsidRPr="00981631">
      <w:rPr>
        <w:rFonts w:ascii="Arial" w:hAnsi="Arial" w:cs="Arial"/>
        <w:b/>
        <w:bCs/>
        <w:sz w:val="30"/>
        <w:szCs w:val="30"/>
        <w:lang w:eastAsia="en-US"/>
      </w:rPr>
      <w:t xml:space="preserve"> - </w:t>
    </w:r>
    <w:r w:rsidR="00981631">
      <w:rPr>
        <w:rFonts w:ascii="Arial" w:hAnsi="Arial" w:cs="Arial"/>
        <w:b/>
        <w:bCs/>
        <w:sz w:val="30"/>
        <w:szCs w:val="30"/>
        <w:lang w:eastAsia="en-US"/>
      </w:rPr>
      <w:t>BA</w:t>
    </w:r>
    <w:r w:rsidR="00956781">
      <w:rPr>
        <w:rFonts w:ascii="Arial" w:hAnsi="Arial" w:cs="Arial"/>
        <w:b/>
        <w:bCs/>
        <w:sz w:val="32"/>
        <w:szCs w:val="32"/>
        <w:lang w:eastAsia="en-US"/>
      </w:rPr>
      <w:t xml:space="preserve">                       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</w:t>
    </w:r>
    <w:r w:rsidR="00956781">
      <w:rPr>
        <w:rFonts w:ascii="Arial" w:hAnsi="Arial" w:cs="Arial"/>
        <w:b/>
        <w:bCs/>
        <w:sz w:val="32"/>
        <w:szCs w:val="32"/>
        <w:lang w:eastAsia="en-US"/>
      </w:rPr>
      <w:t>PODER EXECUTIVO</w:t>
    </w:r>
  </w:p>
  <w:p w:rsidR="00EE459F" w:rsidRDefault="00956781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</w:t>
    </w:r>
    <w:r w:rsidR="005A10B6">
      <w:rPr>
        <w:rFonts w:ascii="Arial" w:hAnsi="Arial" w:cs="Arial"/>
        <w:b/>
        <w:bCs/>
        <w:sz w:val="32"/>
        <w:szCs w:val="32"/>
        <w:lang w:eastAsia="en-US"/>
      </w:rPr>
      <w:t xml:space="preserve">                      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 w:rsidR="00950717" w:rsidRDefault="005A10B6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GABINETE DO PREFEITO  </w:t>
    </w:r>
  </w:p>
  <w:p w:rsidR="00EE459F" w:rsidRPr="00364F42" w:rsidRDefault="00F27673" w:rsidP="00900B7C">
    <w:pPr>
      <w:ind w:right="-516"/>
      <w:rPr>
        <w:sz w:val="22"/>
        <w:szCs w:val="22"/>
      </w:rPr>
    </w:pPr>
    <w:r w:rsidRPr="00F27673">
      <w:rPr>
        <w:rFonts w:ascii="Arial" w:hAnsi="Arial" w:cs="Arial"/>
        <w:b/>
        <w:bCs/>
        <w:noProof/>
        <w:sz w:val="32"/>
        <w:szCs w:val="32"/>
      </w:rPr>
      <w:pict>
        <v:line id="Line 4" o:spid="_x0000_s4097" style="position:absolute;z-index:251656704;visibility:visible;mso-wrap-distance-top:-3e-5mm;mso-wrap-distance-bottom:-3e-5mm;mso-position-horizontal-relative:margin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" strokeweight="4.5pt">
          <v:stroke linestyle="thickThin"/>
          <w10:wrap type="square" anchorx="margin"/>
        </v:line>
      </w:pict>
    </w:r>
    <w:r w:rsidR="00950717"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7203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2320"/>
    <w:rsid w:val="0001471C"/>
    <w:rsid w:val="00015656"/>
    <w:rsid w:val="00015A2C"/>
    <w:rsid w:val="00020F03"/>
    <w:rsid w:val="00022276"/>
    <w:rsid w:val="000238AB"/>
    <w:rsid w:val="00025A88"/>
    <w:rsid w:val="00027139"/>
    <w:rsid w:val="00030477"/>
    <w:rsid w:val="00031912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386"/>
    <w:rsid w:val="000554A8"/>
    <w:rsid w:val="000558BC"/>
    <w:rsid w:val="000562B7"/>
    <w:rsid w:val="000565D1"/>
    <w:rsid w:val="000566A4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52AD"/>
    <w:rsid w:val="00086608"/>
    <w:rsid w:val="00087469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1ABA"/>
    <w:rsid w:val="000A4CAE"/>
    <w:rsid w:val="000B03E5"/>
    <w:rsid w:val="000B04FB"/>
    <w:rsid w:val="000B2D43"/>
    <w:rsid w:val="000B3025"/>
    <w:rsid w:val="000B3E63"/>
    <w:rsid w:val="000B6830"/>
    <w:rsid w:val="000B7A72"/>
    <w:rsid w:val="000B7AC2"/>
    <w:rsid w:val="000B7B0A"/>
    <w:rsid w:val="000B7DF3"/>
    <w:rsid w:val="000C11FB"/>
    <w:rsid w:val="000C2ED5"/>
    <w:rsid w:val="000C4FAA"/>
    <w:rsid w:val="000C52F8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572"/>
    <w:rsid w:val="000E1AA2"/>
    <w:rsid w:val="000E34F5"/>
    <w:rsid w:val="000E3672"/>
    <w:rsid w:val="000E4AE7"/>
    <w:rsid w:val="000E4B6B"/>
    <w:rsid w:val="000E6507"/>
    <w:rsid w:val="000E6AAF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5FF1"/>
    <w:rsid w:val="00101BA2"/>
    <w:rsid w:val="001023FA"/>
    <w:rsid w:val="001062D0"/>
    <w:rsid w:val="00106A20"/>
    <w:rsid w:val="001075C2"/>
    <w:rsid w:val="00107A1E"/>
    <w:rsid w:val="001109D5"/>
    <w:rsid w:val="00110C4F"/>
    <w:rsid w:val="0011151F"/>
    <w:rsid w:val="0011210F"/>
    <w:rsid w:val="00112ADC"/>
    <w:rsid w:val="00114114"/>
    <w:rsid w:val="00114A7F"/>
    <w:rsid w:val="001167FB"/>
    <w:rsid w:val="00116900"/>
    <w:rsid w:val="00116A22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6DB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94C"/>
    <w:rsid w:val="00160450"/>
    <w:rsid w:val="00160EEE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23D1"/>
    <w:rsid w:val="001847A5"/>
    <w:rsid w:val="001849F3"/>
    <w:rsid w:val="00185F84"/>
    <w:rsid w:val="00186C1F"/>
    <w:rsid w:val="001875CB"/>
    <w:rsid w:val="00191FAF"/>
    <w:rsid w:val="0019230A"/>
    <w:rsid w:val="00193EBE"/>
    <w:rsid w:val="0019464D"/>
    <w:rsid w:val="00194C6E"/>
    <w:rsid w:val="00195E2B"/>
    <w:rsid w:val="00196B39"/>
    <w:rsid w:val="00196BC1"/>
    <w:rsid w:val="001971B3"/>
    <w:rsid w:val="001A35F8"/>
    <w:rsid w:val="001A3A4A"/>
    <w:rsid w:val="001A3ADD"/>
    <w:rsid w:val="001A44CB"/>
    <w:rsid w:val="001A4905"/>
    <w:rsid w:val="001A69FB"/>
    <w:rsid w:val="001B138D"/>
    <w:rsid w:val="001B2C24"/>
    <w:rsid w:val="001B400C"/>
    <w:rsid w:val="001B4B1A"/>
    <w:rsid w:val="001B5C82"/>
    <w:rsid w:val="001B6689"/>
    <w:rsid w:val="001B739B"/>
    <w:rsid w:val="001B73C6"/>
    <w:rsid w:val="001C18C3"/>
    <w:rsid w:val="001C7CF8"/>
    <w:rsid w:val="001D059C"/>
    <w:rsid w:val="001D0A20"/>
    <w:rsid w:val="001D0D7D"/>
    <w:rsid w:val="001D27BE"/>
    <w:rsid w:val="001D3AA9"/>
    <w:rsid w:val="001D3CDE"/>
    <w:rsid w:val="001D4A54"/>
    <w:rsid w:val="001D77DC"/>
    <w:rsid w:val="001E1492"/>
    <w:rsid w:val="001E21A0"/>
    <w:rsid w:val="001E2789"/>
    <w:rsid w:val="001E4919"/>
    <w:rsid w:val="001E4F9A"/>
    <w:rsid w:val="001E5697"/>
    <w:rsid w:val="001E6115"/>
    <w:rsid w:val="001E621C"/>
    <w:rsid w:val="001E68AA"/>
    <w:rsid w:val="001E763D"/>
    <w:rsid w:val="001F06E9"/>
    <w:rsid w:val="001F1165"/>
    <w:rsid w:val="001F1C44"/>
    <w:rsid w:val="001F352C"/>
    <w:rsid w:val="002037EC"/>
    <w:rsid w:val="0020514F"/>
    <w:rsid w:val="00207033"/>
    <w:rsid w:val="0020719C"/>
    <w:rsid w:val="00207B8F"/>
    <w:rsid w:val="00207F34"/>
    <w:rsid w:val="002104E5"/>
    <w:rsid w:val="00210C57"/>
    <w:rsid w:val="00210CF6"/>
    <w:rsid w:val="002133A0"/>
    <w:rsid w:val="00221291"/>
    <w:rsid w:val="00221CCF"/>
    <w:rsid w:val="002266B6"/>
    <w:rsid w:val="0023068C"/>
    <w:rsid w:val="00231814"/>
    <w:rsid w:val="00232BBA"/>
    <w:rsid w:val="00233180"/>
    <w:rsid w:val="00236257"/>
    <w:rsid w:val="002371A5"/>
    <w:rsid w:val="002404D8"/>
    <w:rsid w:val="002408DF"/>
    <w:rsid w:val="0024091D"/>
    <w:rsid w:val="002422F0"/>
    <w:rsid w:val="002431AE"/>
    <w:rsid w:val="00244522"/>
    <w:rsid w:val="00245249"/>
    <w:rsid w:val="0024547E"/>
    <w:rsid w:val="002475DE"/>
    <w:rsid w:val="00247E05"/>
    <w:rsid w:val="00250875"/>
    <w:rsid w:val="00250E1D"/>
    <w:rsid w:val="00251591"/>
    <w:rsid w:val="00251845"/>
    <w:rsid w:val="00251D4C"/>
    <w:rsid w:val="00252AAD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972"/>
    <w:rsid w:val="00277F92"/>
    <w:rsid w:val="002809BB"/>
    <w:rsid w:val="00280B3D"/>
    <w:rsid w:val="00280C2F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7B94"/>
    <w:rsid w:val="002F02EB"/>
    <w:rsid w:val="002F19C6"/>
    <w:rsid w:val="002F4B7D"/>
    <w:rsid w:val="00300C9A"/>
    <w:rsid w:val="00301EB3"/>
    <w:rsid w:val="0030290C"/>
    <w:rsid w:val="00302E43"/>
    <w:rsid w:val="003041D8"/>
    <w:rsid w:val="00305287"/>
    <w:rsid w:val="003055D5"/>
    <w:rsid w:val="00305682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699D"/>
    <w:rsid w:val="00316AD0"/>
    <w:rsid w:val="00317103"/>
    <w:rsid w:val="003178E9"/>
    <w:rsid w:val="003210C2"/>
    <w:rsid w:val="00321BA1"/>
    <w:rsid w:val="003225AA"/>
    <w:rsid w:val="003233F2"/>
    <w:rsid w:val="00323874"/>
    <w:rsid w:val="00324020"/>
    <w:rsid w:val="00326B58"/>
    <w:rsid w:val="003275B5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554F"/>
    <w:rsid w:val="00345B5C"/>
    <w:rsid w:val="00345B9E"/>
    <w:rsid w:val="0035197C"/>
    <w:rsid w:val="00352135"/>
    <w:rsid w:val="00352CF4"/>
    <w:rsid w:val="0035585C"/>
    <w:rsid w:val="00356E29"/>
    <w:rsid w:val="00357B60"/>
    <w:rsid w:val="00357E65"/>
    <w:rsid w:val="0036069B"/>
    <w:rsid w:val="00360BFE"/>
    <w:rsid w:val="003629EB"/>
    <w:rsid w:val="00362CD5"/>
    <w:rsid w:val="00363ADF"/>
    <w:rsid w:val="00363D5C"/>
    <w:rsid w:val="0036425A"/>
    <w:rsid w:val="00364F42"/>
    <w:rsid w:val="00367552"/>
    <w:rsid w:val="00371139"/>
    <w:rsid w:val="00371644"/>
    <w:rsid w:val="00372C71"/>
    <w:rsid w:val="003739D3"/>
    <w:rsid w:val="00373BF6"/>
    <w:rsid w:val="003746EC"/>
    <w:rsid w:val="00375971"/>
    <w:rsid w:val="00375B1E"/>
    <w:rsid w:val="00376414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3E0"/>
    <w:rsid w:val="00393C17"/>
    <w:rsid w:val="00395B7C"/>
    <w:rsid w:val="003A28FF"/>
    <w:rsid w:val="003A307E"/>
    <w:rsid w:val="003A4F36"/>
    <w:rsid w:val="003A5E32"/>
    <w:rsid w:val="003A6077"/>
    <w:rsid w:val="003A713C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F"/>
    <w:rsid w:val="003C1E18"/>
    <w:rsid w:val="003C2127"/>
    <w:rsid w:val="003C22C4"/>
    <w:rsid w:val="003C41C3"/>
    <w:rsid w:val="003C615E"/>
    <w:rsid w:val="003C6932"/>
    <w:rsid w:val="003D0079"/>
    <w:rsid w:val="003D2F13"/>
    <w:rsid w:val="003D5F3C"/>
    <w:rsid w:val="003D7010"/>
    <w:rsid w:val="003D7054"/>
    <w:rsid w:val="003D7C30"/>
    <w:rsid w:val="003E314E"/>
    <w:rsid w:val="003E50E0"/>
    <w:rsid w:val="003F0EF1"/>
    <w:rsid w:val="003F2209"/>
    <w:rsid w:val="003F476B"/>
    <w:rsid w:val="003F7EAC"/>
    <w:rsid w:val="004018BC"/>
    <w:rsid w:val="00401D82"/>
    <w:rsid w:val="00402764"/>
    <w:rsid w:val="0040663D"/>
    <w:rsid w:val="00410856"/>
    <w:rsid w:val="004108AF"/>
    <w:rsid w:val="00410E50"/>
    <w:rsid w:val="00411D3B"/>
    <w:rsid w:val="0041230D"/>
    <w:rsid w:val="00413353"/>
    <w:rsid w:val="00413661"/>
    <w:rsid w:val="0041472F"/>
    <w:rsid w:val="00417A53"/>
    <w:rsid w:val="00417AAB"/>
    <w:rsid w:val="00417CEB"/>
    <w:rsid w:val="0042188D"/>
    <w:rsid w:val="00421903"/>
    <w:rsid w:val="004219EF"/>
    <w:rsid w:val="00422D49"/>
    <w:rsid w:val="004256A2"/>
    <w:rsid w:val="00430CA5"/>
    <w:rsid w:val="00433558"/>
    <w:rsid w:val="00433A98"/>
    <w:rsid w:val="00436809"/>
    <w:rsid w:val="004368B2"/>
    <w:rsid w:val="00436EC4"/>
    <w:rsid w:val="0044018B"/>
    <w:rsid w:val="00440A2B"/>
    <w:rsid w:val="00441516"/>
    <w:rsid w:val="00441675"/>
    <w:rsid w:val="004436A9"/>
    <w:rsid w:val="0044640B"/>
    <w:rsid w:val="004471ED"/>
    <w:rsid w:val="00450B1D"/>
    <w:rsid w:val="004524A8"/>
    <w:rsid w:val="00453457"/>
    <w:rsid w:val="00454D51"/>
    <w:rsid w:val="00456666"/>
    <w:rsid w:val="004566AF"/>
    <w:rsid w:val="004567F5"/>
    <w:rsid w:val="00456CA6"/>
    <w:rsid w:val="00456E01"/>
    <w:rsid w:val="00457930"/>
    <w:rsid w:val="004602F4"/>
    <w:rsid w:val="0046112B"/>
    <w:rsid w:val="00463209"/>
    <w:rsid w:val="00463F24"/>
    <w:rsid w:val="004642BE"/>
    <w:rsid w:val="004667FF"/>
    <w:rsid w:val="00470F27"/>
    <w:rsid w:val="004710FC"/>
    <w:rsid w:val="00472D89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B29"/>
    <w:rsid w:val="004A5E1F"/>
    <w:rsid w:val="004A6279"/>
    <w:rsid w:val="004A631D"/>
    <w:rsid w:val="004A6B42"/>
    <w:rsid w:val="004A7ACC"/>
    <w:rsid w:val="004B1A6C"/>
    <w:rsid w:val="004B27CD"/>
    <w:rsid w:val="004B30B4"/>
    <w:rsid w:val="004B3625"/>
    <w:rsid w:val="004B61A0"/>
    <w:rsid w:val="004B6E27"/>
    <w:rsid w:val="004C361E"/>
    <w:rsid w:val="004C3C71"/>
    <w:rsid w:val="004C4418"/>
    <w:rsid w:val="004C6E6C"/>
    <w:rsid w:val="004D08C6"/>
    <w:rsid w:val="004D0E39"/>
    <w:rsid w:val="004D12EC"/>
    <w:rsid w:val="004D1D76"/>
    <w:rsid w:val="004D2E07"/>
    <w:rsid w:val="004D3C65"/>
    <w:rsid w:val="004D4D2C"/>
    <w:rsid w:val="004D4DBF"/>
    <w:rsid w:val="004D548E"/>
    <w:rsid w:val="004E02EB"/>
    <w:rsid w:val="004E17AC"/>
    <w:rsid w:val="004E19A9"/>
    <w:rsid w:val="004E19F8"/>
    <w:rsid w:val="004E1E3A"/>
    <w:rsid w:val="004E283E"/>
    <w:rsid w:val="004E29E3"/>
    <w:rsid w:val="004E2F92"/>
    <w:rsid w:val="004E6225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56B6"/>
    <w:rsid w:val="005C5BE4"/>
    <w:rsid w:val="005C5EC3"/>
    <w:rsid w:val="005C5F13"/>
    <w:rsid w:val="005C655B"/>
    <w:rsid w:val="005D0B10"/>
    <w:rsid w:val="005D0EEE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4DB1"/>
    <w:rsid w:val="00617660"/>
    <w:rsid w:val="006208A7"/>
    <w:rsid w:val="00620CB9"/>
    <w:rsid w:val="00621178"/>
    <w:rsid w:val="00622268"/>
    <w:rsid w:val="0062458D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5017F"/>
    <w:rsid w:val="006507FA"/>
    <w:rsid w:val="00652056"/>
    <w:rsid w:val="00652B66"/>
    <w:rsid w:val="006550F6"/>
    <w:rsid w:val="00655617"/>
    <w:rsid w:val="00655B69"/>
    <w:rsid w:val="00660DCA"/>
    <w:rsid w:val="00660F7D"/>
    <w:rsid w:val="00661B7A"/>
    <w:rsid w:val="006623C4"/>
    <w:rsid w:val="0066245F"/>
    <w:rsid w:val="006628A7"/>
    <w:rsid w:val="00665886"/>
    <w:rsid w:val="006669E9"/>
    <w:rsid w:val="00666C18"/>
    <w:rsid w:val="006674CA"/>
    <w:rsid w:val="00670930"/>
    <w:rsid w:val="00671835"/>
    <w:rsid w:val="006726D4"/>
    <w:rsid w:val="00676213"/>
    <w:rsid w:val="0068049C"/>
    <w:rsid w:val="00680864"/>
    <w:rsid w:val="00682B19"/>
    <w:rsid w:val="00682ED2"/>
    <w:rsid w:val="00683D04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36E1"/>
    <w:rsid w:val="006D4F4D"/>
    <w:rsid w:val="006D53F8"/>
    <w:rsid w:val="006D5B42"/>
    <w:rsid w:val="006D6C70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8E9"/>
    <w:rsid w:val="00717198"/>
    <w:rsid w:val="0072152C"/>
    <w:rsid w:val="00721B7D"/>
    <w:rsid w:val="00722D0E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F0C9F"/>
    <w:rsid w:val="007F213F"/>
    <w:rsid w:val="007F25DA"/>
    <w:rsid w:val="007F2A45"/>
    <w:rsid w:val="007F3156"/>
    <w:rsid w:val="007F5089"/>
    <w:rsid w:val="007F53AC"/>
    <w:rsid w:val="007F547A"/>
    <w:rsid w:val="007F63D0"/>
    <w:rsid w:val="007F63EA"/>
    <w:rsid w:val="007F6799"/>
    <w:rsid w:val="007F6A4F"/>
    <w:rsid w:val="007F7E2B"/>
    <w:rsid w:val="00802607"/>
    <w:rsid w:val="008037DB"/>
    <w:rsid w:val="008075EE"/>
    <w:rsid w:val="00811EC1"/>
    <w:rsid w:val="008121C1"/>
    <w:rsid w:val="00812C93"/>
    <w:rsid w:val="008138E4"/>
    <w:rsid w:val="0081686B"/>
    <w:rsid w:val="0082049D"/>
    <w:rsid w:val="00821E82"/>
    <w:rsid w:val="00823670"/>
    <w:rsid w:val="008249CC"/>
    <w:rsid w:val="00827318"/>
    <w:rsid w:val="0082786F"/>
    <w:rsid w:val="00827D80"/>
    <w:rsid w:val="00827E1D"/>
    <w:rsid w:val="008312C7"/>
    <w:rsid w:val="008313C8"/>
    <w:rsid w:val="00834D1A"/>
    <w:rsid w:val="00836D3C"/>
    <w:rsid w:val="00837AF2"/>
    <w:rsid w:val="00841388"/>
    <w:rsid w:val="008414BD"/>
    <w:rsid w:val="0084286C"/>
    <w:rsid w:val="008439B6"/>
    <w:rsid w:val="008442C1"/>
    <w:rsid w:val="00845EDF"/>
    <w:rsid w:val="0084642E"/>
    <w:rsid w:val="00846FFB"/>
    <w:rsid w:val="00851449"/>
    <w:rsid w:val="00851F22"/>
    <w:rsid w:val="00852D4C"/>
    <w:rsid w:val="00853B91"/>
    <w:rsid w:val="00853D8E"/>
    <w:rsid w:val="008570B4"/>
    <w:rsid w:val="00857363"/>
    <w:rsid w:val="0085736E"/>
    <w:rsid w:val="008576F2"/>
    <w:rsid w:val="00857BD8"/>
    <w:rsid w:val="008608FE"/>
    <w:rsid w:val="00862897"/>
    <w:rsid w:val="00863406"/>
    <w:rsid w:val="008637FE"/>
    <w:rsid w:val="00864EBA"/>
    <w:rsid w:val="008676B4"/>
    <w:rsid w:val="00867FC6"/>
    <w:rsid w:val="00870C08"/>
    <w:rsid w:val="00870D38"/>
    <w:rsid w:val="00871672"/>
    <w:rsid w:val="008741C9"/>
    <w:rsid w:val="008752F1"/>
    <w:rsid w:val="008758ED"/>
    <w:rsid w:val="00877FD0"/>
    <w:rsid w:val="00880354"/>
    <w:rsid w:val="008829BF"/>
    <w:rsid w:val="00882A58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7F57"/>
    <w:rsid w:val="008B0C92"/>
    <w:rsid w:val="008B129C"/>
    <w:rsid w:val="008B15FD"/>
    <w:rsid w:val="008B16B0"/>
    <w:rsid w:val="008B29C4"/>
    <w:rsid w:val="008B3A56"/>
    <w:rsid w:val="008B5397"/>
    <w:rsid w:val="008B57C3"/>
    <w:rsid w:val="008B6148"/>
    <w:rsid w:val="008B63D2"/>
    <w:rsid w:val="008B6524"/>
    <w:rsid w:val="008B68D0"/>
    <w:rsid w:val="008B6F56"/>
    <w:rsid w:val="008B7848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AA5"/>
    <w:rsid w:val="008F4373"/>
    <w:rsid w:val="008F537C"/>
    <w:rsid w:val="008F54E9"/>
    <w:rsid w:val="008F56DC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CB8"/>
    <w:rsid w:val="0090538D"/>
    <w:rsid w:val="00907D24"/>
    <w:rsid w:val="0091364D"/>
    <w:rsid w:val="00914156"/>
    <w:rsid w:val="009148BC"/>
    <w:rsid w:val="0091633E"/>
    <w:rsid w:val="00916863"/>
    <w:rsid w:val="00923E03"/>
    <w:rsid w:val="00924F81"/>
    <w:rsid w:val="00924FEA"/>
    <w:rsid w:val="00925759"/>
    <w:rsid w:val="00926BE4"/>
    <w:rsid w:val="009304B6"/>
    <w:rsid w:val="0093201E"/>
    <w:rsid w:val="009322DA"/>
    <w:rsid w:val="00932478"/>
    <w:rsid w:val="00932479"/>
    <w:rsid w:val="009328CE"/>
    <w:rsid w:val="00932A0D"/>
    <w:rsid w:val="0093451B"/>
    <w:rsid w:val="0093682E"/>
    <w:rsid w:val="009379E4"/>
    <w:rsid w:val="009416C8"/>
    <w:rsid w:val="00942582"/>
    <w:rsid w:val="00944DB3"/>
    <w:rsid w:val="009455C6"/>
    <w:rsid w:val="009462F5"/>
    <w:rsid w:val="00946E85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57A"/>
    <w:rsid w:val="009616CC"/>
    <w:rsid w:val="00961C02"/>
    <w:rsid w:val="009620D8"/>
    <w:rsid w:val="00962896"/>
    <w:rsid w:val="0096292A"/>
    <w:rsid w:val="0096480E"/>
    <w:rsid w:val="00964A0A"/>
    <w:rsid w:val="00966D82"/>
    <w:rsid w:val="00967172"/>
    <w:rsid w:val="00970BD1"/>
    <w:rsid w:val="00971450"/>
    <w:rsid w:val="009714CC"/>
    <w:rsid w:val="00971ED6"/>
    <w:rsid w:val="00971FE5"/>
    <w:rsid w:val="00974362"/>
    <w:rsid w:val="00976775"/>
    <w:rsid w:val="0097681A"/>
    <w:rsid w:val="009771F1"/>
    <w:rsid w:val="00977299"/>
    <w:rsid w:val="00981631"/>
    <w:rsid w:val="00981AC5"/>
    <w:rsid w:val="00991E95"/>
    <w:rsid w:val="00994807"/>
    <w:rsid w:val="00994E85"/>
    <w:rsid w:val="009953A8"/>
    <w:rsid w:val="009955B4"/>
    <w:rsid w:val="009959F9"/>
    <w:rsid w:val="009968FA"/>
    <w:rsid w:val="009977A4"/>
    <w:rsid w:val="009A2C1A"/>
    <w:rsid w:val="009A2D32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CB1"/>
    <w:rsid w:val="009B7F6F"/>
    <w:rsid w:val="009C0CBE"/>
    <w:rsid w:val="009C135C"/>
    <w:rsid w:val="009C30BD"/>
    <w:rsid w:val="009C4A45"/>
    <w:rsid w:val="009D1ABF"/>
    <w:rsid w:val="009D1B01"/>
    <w:rsid w:val="009D2056"/>
    <w:rsid w:val="009D2058"/>
    <w:rsid w:val="009D3E3D"/>
    <w:rsid w:val="009D43A9"/>
    <w:rsid w:val="009D562D"/>
    <w:rsid w:val="009D6395"/>
    <w:rsid w:val="009D6B46"/>
    <w:rsid w:val="009D7497"/>
    <w:rsid w:val="009D793A"/>
    <w:rsid w:val="009E3F53"/>
    <w:rsid w:val="009E42C2"/>
    <w:rsid w:val="009E7187"/>
    <w:rsid w:val="009E771C"/>
    <w:rsid w:val="009E7AF6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EE8"/>
    <w:rsid w:val="00A03F7B"/>
    <w:rsid w:val="00A05C09"/>
    <w:rsid w:val="00A064BA"/>
    <w:rsid w:val="00A106BB"/>
    <w:rsid w:val="00A11F70"/>
    <w:rsid w:val="00A121F3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607F1"/>
    <w:rsid w:val="00A608E6"/>
    <w:rsid w:val="00A610E2"/>
    <w:rsid w:val="00A61DB0"/>
    <w:rsid w:val="00A627FE"/>
    <w:rsid w:val="00A639D0"/>
    <w:rsid w:val="00A64CCF"/>
    <w:rsid w:val="00A651A9"/>
    <w:rsid w:val="00A65E03"/>
    <w:rsid w:val="00A66687"/>
    <w:rsid w:val="00A66F50"/>
    <w:rsid w:val="00A673A1"/>
    <w:rsid w:val="00A7067A"/>
    <w:rsid w:val="00A715DB"/>
    <w:rsid w:val="00A71DD6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F7C"/>
    <w:rsid w:val="00A86D22"/>
    <w:rsid w:val="00A91622"/>
    <w:rsid w:val="00A91C92"/>
    <w:rsid w:val="00A928C8"/>
    <w:rsid w:val="00A941BF"/>
    <w:rsid w:val="00A94DC7"/>
    <w:rsid w:val="00A9504F"/>
    <w:rsid w:val="00A9550A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45F4"/>
    <w:rsid w:val="00AA4778"/>
    <w:rsid w:val="00AA49A3"/>
    <w:rsid w:val="00AA5EDA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78BD"/>
    <w:rsid w:val="00AD031D"/>
    <w:rsid w:val="00AD1AF3"/>
    <w:rsid w:val="00AD34CC"/>
    <w:rsid w:val="00AD5240"/>
    <w:rsid w:val="00AD7347"/>
    <w:rsid w:val="00AD7B72"/>
    <w:rsid w:val="00AE03A0"/>
    <w:rsid w:val="00AE1136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B01BC1"/>
    <w:rsid w:val="00B0513B"/>
    <w:rsid w:val="00B0624D"/>
    <w:rsid w:val="00B0769D"/>
    <w:rsid w:val="00B12B53"/>
    <w:rsid w:val="00B13939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D7B"/>
    <w:rsid w:val="00B316BD"/>
    <w:rsid w:val="00B325BC"/>
    <w:rsid w:val="00B32F61"/>
    <w:rsid w:val="00B33940"/>
    <w:rsid w:val="00B34469"/>
    <w:rsid w:val="00B346AA"/>
    <w:rsid w:val="00B34DB8"/>
    <w:rsid w:val="00B354F7"/>
    <w:rsid w:val="00B35C84"/>
    <w:rsid w:val="00B40C6C"/>
    <w:rsid w:val="00B4240E"/>
    <w:rsid w:val="00B42D23"/>
    <w:rsid w:val="00B43B08"/>
    <w:rsid w:val="00B44127"/>
    <w:rsid w:val="00B44AAA"/>
    <w:rsid w:val="00B44E0F"/>
    <w:rsid w:val="00B44F20"/>
    <w:rsid w:val="00B50062"/>
    <w:rsid w:val="00B51352"/>
    <w:rsid w:val="00B51D49"/>
    <w:rsid w:val="00B53918"/>
    <w:rsid w:val="00B54727"/>
    <w:rsid w:val="00B54A4F"/>
    <w:rsid w:val="00B55A96"/>
    <w:rsid w:val="00B56E19"/>
    <w:rsid w:val="00B6058A"/>
    <w:rsid w:val="00B60698"/>
    <w:rsid w:val="00B60D3E"/>
    <w:rsid w:val="00B61FF9"/>
    <w:rsid w:val="00B62C5D"/>
    <w:rsid w:val="00B63D48"/>
    <w:rsid w:val="00B64C18"/>
    <w:rsid w:val="00B66A1E"/>
    <w:rsid w:val="00B70DCA"/>
    <w:rsid w:val="00B71A0E"/>
    <w:rsid w:val="00B72078"/>
    <w:rsid w:val="00B7220C"/>
    <w:rsid w:val="00B7537C"/>
    <w:rsid w:val="00B75FF0"/>
    <w:rsid w:val="00B76ECA"/>
    <w:rsid w:val="00B774AB"/>
    <w:rsid w:val="00B803E6"/>
    <w:rsid w:val="00B80FEA"/>
    <w:rsid w:val="00B810A0"/>
    <w:rsid w:val="00B8306A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3CC"/>
    <w:rsid w:val="00B9495F"/>
    <w:rsid w:val="00B94EE1"/>
    <w:rsid w:val="00B9556C"/>
    <w:rsid w:val="00B9616A"/>
    <w:rsid w:val="00B966A7"/>
    <w:rsid w:val="00B966E5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2F"/>
    <w:rsid w:val="00BD1C93"/>
    <w:rsid w:val="00BD4F8C"/>
    <w:rsid w:val="00BD7338"/>
    <w:rsid w:val="00BE087C"/>
    <w:rsid w:val="00BE0F36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10DA0"/>
    <w:rsid w:val="00C1113B"/>
    <w:rsid w:val="00C1151E"/>
    <w:rsid w:val="00C12B70"/>
    <w:rsid w:val="00C168D5"/>
    <w:rsid w:val="00C22A39"/>
    <w:rsid w:val="00C24A80"/>
    <w:rsid w:val="00C26557"/>
    <w:rsid w:val="00C316A8"/>
    <w:rsid w:val="00C31969"/>
    <w:rsid w:val="00C31DE9"/>
    <w:rsid w:val="00C33245"/>
    <w:rsid w:val="00C3530F"/>
    <w:rsid w:val="00C35A86"/>
    <w:rsid w:val="00C37101"/>
    <w:rsid w:val="00C37257"/>
    <w:rsid w:val="00C4011F"/>
    <w:rsid w:val="00C40AA4"/>
    <w:rsid w:val="00C42FA4"/>
    <w:rsid w:val="00C4323B"/>
    <w:rsid w:val="00C449CD"/>
    <w:rsid w:val="00C4533B"/>
    <w:rsid w:val="00C4609B"/>
    <w:rsid w:val="00C46203"/>
    <w:rsid w:val="00C46B05"/>
    <w:rsid w:val="00C46D90"/>
    <w:rsid w:val="00C478D5"/>
    <w:rsid w:val="00C506D3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2516"/>
    <w:rsid w:val="00C62AA8"/>
    <w:rsid w:val="00C64532"/>
    <w:rsid w:val="00C64B7D"/>
    <w:rsid w:val="00C64CFE"/>
    <w:rsid w:val="00C65C99"/>
    <w:rsid w:val="00C678F2"/>
    <w:rsid w:val="00C70BD8"/>
    <w:rsid w:val="00C72489"/>
    <w:rsid w:val="00C72C5F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351F"/>
    <w:rsid w:val="00CB37A0"/>
    <w:rsid w:val="00CB3B8E"/>
    <w:rsid w:val="00CB3B95"/>
    <w:rsid w:val="00CB67DC"/>
    <w:rsid w:val="00CB7B96"/>
    <w:rsid w:val="00CC0A71"/>
    <w:rsid w:val="00CC0F9E"/>
    <w:rsid w:val="00CC461F"/>
    <w:rsid w:val="00CC5931"/>
    <w:rsid w:val="00CC6222"/>
    <w:rsid w:val="00CC677B"/>
    <w:rsid w:val="00CC7C79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3666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34C"/>
    <w:rsid w:val="00D605E7"/>
    <w:rsid w:val="00D61643"/>
    <w:rsid w:val="00D61BE7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11F7"/>
    <w:rsid w:val="00D817FD"/>
    <w:rsid w:val="00D81FF3"/>
    <w:rsid w:val="00D82161"/>
    <w:rsid w:val="00D83780"/>
    <w:rsid w:val="00D85119"/>
    <w:rsid w:val="00D86931"/>
    <w:rsid w:val="00D86EB3"/>
    <w:rsid w:val="00D86FD6"/>
    <w:rsid w:val="00D874C2"/>
    <w:rsid w:val="00D879AC"/>
    <w:rsid w:val="00D903D5"/>
    <w:rsid w:val="00D90A7B"/>
    <w:rsid w:val="00D911B5"/>
    <w:rsid w:val="00D924CD"/>
    <w:rsid w:val="00D95F5B"/>
    <w:rsid w:val="00D962C7"/>
    <w:rsid w:val="00D970BE"/>
    <w:rsid w:val="00DA0D66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2F55"/>
    <w:rsid w:val="00DC3E99"/>
    <w:rsid w:val="00DC47A9"/>
    <w:rsid w:val="00DC4CF0"/>
    <w:rsid w:val="00DC52BC"/>
    <w:rsid w:val="00DC5306"/>
    <w:rsid w:val="00DC59BB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DD"/>
    <w:rsid w:val="00DE5CE5"/>
    <w:rsid w:val="00DE6073"/>
    <w:rsid w:val="00DE63BF"/>
    <w:rsid w:val="00DE685F"/>
    <w:rsid w:val="00DE7E14"/>
    <w:rsid w:val="00DF1047"/>
    <w:rsid w:val="00DF1150"/>
    <w:rsid w:val="00DF3D46"/>
    <w:rsid w:val="00DF433F"/>
    <w:rsid w:val="00DF4F54"/>
    <w:rsid w:val="00DF68F6"/>
    <w:rsid w:val="00DF7487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6317"/>
    <w:rsid w:val="00E06580"/>
    <w:rsid w:val="00E073E8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7227"/>
    <w:rsid w:val="00E310D3"/>
    <w:rsid w:val="00E339CC"/>
    <w:rsid w:val="00E348E6"/>
    <w:rsid w:val="00E34E13"/>
    <w:rsid w:val="00E34F73"/>
    <w:rsid w:val="00E351D9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B1C"/>
    <w:rsid w:val="00E53129"/>
    <w:rsid w:val="00E53AE4"/>
    <w:rsid w:val="00E53F00"/>
    <w:rsid w:val="00E5413C"/>
    <w:rsid w:val="00E54B33"/>
    <w:rsid w:val="00E56737"/>
    <w:rsid w:val="00E60EDD"/>
    <w:rsid w:val="00E63321"/>
    <w:rsid w:val="00E66C50"/>
    <w:rsid w:val="00E70E38"/>
    <w:rsid w:val="00E70E69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3476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778A"/>
    <w:rsid w:val="00EB7878"/>
    <w:rsid w:val="00EC053D"/>
    <w:rsid w:val="00EC0597"/>
    <w:rsid w:val="00EC1561"/>
    <w:rsid w:val="00EC418E"/>
    <w:rsid w:val="00EC4660"/>
    <w:rsid w:val="00ED00D5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1478"/>
    <w:rsid w:val="00EE2D4F"/>
    <w:rsid w:val="00EE34A9"/>
    <w:rsid w:val="00EE39E9"/>
    <w:rsid w:val="00EE459F"/>
    <w:rsid w:val="00EE4958"/>
    <w:rsid w:val="00EE5B02"/>
    <w:rsid w:val="00EE690B"/>
    <w:rsid w:val="00EE6B02"/>
    <w:rsid w:val="00EE79F7"/>
    <w:rsid w:val="00EF068C"/>
    <w:rsid w:val="00EF1314"/>
    <w:rsid w:val="00EF143E"/>
    <w:rsid w:val="00EF1849"/>
    <w:rsid w:val="00EF2881"/>
    <w:rsid w:val="00EF3B35"/>
    <w:rsid w:val="00EF4850"/>
    <w:rsid w:val="00EF48DA"/>
    <w:rsid w:val="00EF6B87"/>
    <w:rsid w:val="00F029A2"/>
    <w:rsid w:val="00F030D2"/>
    <w:rsid w:val="00F03F78"/>
    <w:rsid w:val="00F047CE"/>
    <w:rsid w:val="00F05538"/>
    <w:rsid w:val="00F05788"/>
    <w:rsid w:val="00F0593E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5F1F"/>
    <w:rsid w:val="00F16283"/>
    <w:rsid w:val="00F16AF9"/>
    <w:rsid w:val="00F1749E"/>
    <w:rsid w:val="00F21955"/>
    <w:rsid w:val="00F24EE1"/>
    <w:rsid w:val="00F25856"/>
    <w:rsid w:val="00F27673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9E"/>
    <w:rsid w:val="00F45422"/>
    <w:rsid w:val="00F45FAC"/>
    <w:rsid w:val="00F464ED"/>
    <w:rsid w:val="00F47354"/>
    <w:rsid w:val="00F53276"/>
    <w:rsid w:val="00F550DC"/>
    <w:rsid w:val="00F56357"/>
    <w:rsid w:val="00F579DA"/>
    <w:rsid w:val="00F57ABA"/>
    <w:rsid w:val="00F623AF"/>
    <w:rsid w:val="00F62910"/>
    <w:rsid w:val="00F63853"/>
    <w:rsid w:val="00F64165"/>
    <w:rsid w:val="00F642F3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3E60"/>
    <w:rsid w:val="00F94CAF"/>
    <w:rsid w:val="00F97454"/>
    <w:rsid w:val="00F979C8"/>
    <w:rsid w:val="00FA072D"/>
    <w:rsid w:val="00FA28DD"/>
    <w:rsid w:val="00FA39A1"/>
    <w:rsid w:val="00FA441D"/>
    <w:rsid w:val="00FA6C0B"/>
    <w:rsid w:val="00FB223D"/>
    <w:rsid w:val="00FB2B7B"/>
    <w:rsid w:val="00FB3517"/>
    <w:rsid w:val="00FB6366"/>
    <w:rsid w:val="00FB6385"/>
    <w:rsid w:val="00FC0037"/>
    <w:rsid w:val="00FC28E7"/>
    <w:rsid w:val="00FC2AF2"/>
    <w:rsid w:val="00FC2DDD"/>
    <w:rsid w:val="00FC5933"/>
    <w:rsid w:val="00FC5BB8"/>
    <w:rsid w:val="00FC68E8"/>
    <w:rsid w:val="00FD56E3"/>
    <w:rsid w:val="00FD6592"/>
    <w:rsid w:val="00FE1994"/>
    <w:rsid w:val="00FE231D"/>
    <w:rsid w:val="00FE23B7"/>
    <w:rsid w:val="00FE3916"/>
    <w:rsid w:val="00FE39F1"/>
    <w:rsid w:val="00FE3C77"/>
    <w:rsid w:val="00FE4705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semiHidden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600F23"/>
    <w:rPr>
      <w:sz w:val="24"/>
      <w:szCs w:val="24"/>
    </w:rPr>
  </w:style>
  <w:style w:type="paragraph" w:customStyle="1" w:styleId="Footer">
    <w:name w:val="Footer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0">
    <w:name w:val="normal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4F6B-FAE8-4657-8A2E-E580B3F1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36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Clivia</cp:lastModifiedBy>
  <cp:revision>7</cp:revision>
  <cp:lastPrinted>2021-03-31T18:38:00Z</cp:lastPrinted>
  <dcterms:created xsi:type="dcterms:W3CDTF">2022-06-23T01:44:00Z</dcterms:created>
  <dcterms:modified xsi:type="dcterms:W3CDTF">2022-07-15T17:13:00Z</dcterms:modified>
</cp:coreProperties>
</file>